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6597" w14:textId="a996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9 марта 2017 года № 12-2. Зарегистрировано Департаментом юстиции Западно-Казахстанской области 10 апреля 2017 года № 4765. Утратило силу решением Чингирлауского районного маслихата Западно-Казахстанской области от 30 марта 2018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Чингирлауского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21 апреля 2016 года № 2-5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(зарегистрированное в Реестре государственной регистрации нормативных правовых актов за № 4373, опубликованное 13 мая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районного маслихата (Имамбаева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марта 2017 года № 12-2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 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Чингирлауского районного маслихата" (далее - главный специалист).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Чингирлауского районного маслихата.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 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273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85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до 130 (включительно) баллов – "эффективно",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31877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812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98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850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Итоговая годовая оценка выставляется по следующей шкале: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Комиссии по оценке рассматривает результаты квартальных и годовой оценки и принимает одно из следующих решений: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Комиссии по оценке корректирует оценку с соответствующим пояснением в протоколе.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989"/>
        <w:gridCol w:w="1688"/>
        <w:gridCol w:w="1688"/>
        <w:gridCol w:w="1990"/>
        <w:gridCol w:w="1689"/>
        <w:gridCol w:w="1689"/>
        <w:gridCol w:w="482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5527"/>
        <w:gridCol w:w="2258"/>
        <w:gridCol w:w="2258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