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f121" w14:textId="161f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9 марта 2017 года № 39. Зарегистрировано Департаментом юстиции Западно-Казахстанской области 10 апреля 2017 года № 4766. Утратило силу постановлением акимата Чингирлауского района Западно-Казахстанской области от 15 марта 2018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 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№14637),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методику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11 марта 2016 года № 28 "Об утверждении методики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 4328, опубликованное 23 апреля 2016 года в газете "Серпін").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Ведущему специалисту отдела государственно-правовой работы и службы управления персоналом (кадровой службы) аппарата акима Чингирлауского района (Ажмуратова Н.Ж.)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Чингирлауского района Турмагамбетова Е.Р.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39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назначении служащего корпуса "Б" на должность после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баллов до 3,9 баллов – "удовлетворительно", от 4 баллов до 4,9 баллов – "эффективно", 5 баллов – "превосходно".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9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5527"/>
        <w:gridCol w:w="2258"/>
        <w:gridCol w:w="2258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  <w:bookmarkEnd w:id="152"/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5"/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 по оценке: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 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 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 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