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cb52" w14:textId="3f0c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22 декабря 2016 года № 11-1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9 июня 2017 года № 13-3. Зарегистрировано Департаментом юстиции Западно-Казахстанской области 23 июня 2017 года № 4831. Утратило силу решением Чингирлауского районного маслихата Западно-Казахстанской области от 20 февраля 2018 года № 20-2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20.02.2018 </w:t>
      </w:r>
      <w:r>
        <w:rPr>
          <w:rFonts w:ascii="Times New Roman"/>
          <w:b w:val="false"/>
          <w:i w:val="false"/>
          <w:color w:val="ff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22 декабря 2016 года №11-1 "О районном бюджете на 2017-2019 годы" (зарегистрированное в Реестре государственной регистрации нормативных правовых актов № 4641, опубликованное 16 января 2017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2017-2019 годы согласно приложениям 1, 2 и 3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3 657 190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318 180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9 920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1 900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3 327 190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3 668 550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35 163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57 860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22 697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-46 523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46 523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57 860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32 183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20 846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2017 год поступление целевых трансфертов из областного бюджета в общей сумме 753 543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реализации Дорожной карты развития трехъязычного образования, на повышение квалификации учителей на языковых курсах – 17 810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 по улицам Тайманова, Датова, Шевцова, Клышева, Куантаева, Утемисова, Амангельды, Кунанбаева села Шынгырлау – 251 594 тысячи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профессиям, включая обучение в мобильных центрах – 21 005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одиннадцатым, двенадцатым, тринадцатым, четырнадцатым, пятнадцатым, шестнадцатым, семнадцатым, восемнадцатым, девятнадцатым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внедрения элективного курса "Робототехника" и на приобретение дополнительных элементов к комплекту робототехника – 3 000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учащихся качественной питьевой водой (приобретение диспенсеров, бутилированной воды, установка фонтанчиков) – 4 306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"Е-Халык" – 3 360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30-ти одноквартирных жилых домов в восточной части села Шынгырлау (привязка с корректировкой) – 285 435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одноквартирного трехкомнатного жилого дома в селе Шынгырлау (привязка с корректировкой) – 9 384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двухквартирного трҰхкомнатного жилого дома в селе Белогорка Чингирлауского района – 12 333 тысячи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двухквартирного трҰхкомнатного жилого дома в селе Лубенка Чингирлауского района – 12 333 тысячи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двухквартирного трҰхкомнатного жилого дома в селе Сегизсай Чингирлауского района – 12 333 тысячи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двухквартирного трҰхкомнатного жилого дома в селе Полтавка Чингирлауского района – 12 333 тысячи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Аксуат Чингирлауского района" – 29 496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инженерно-геодезических, инженерно-геологических изысканий и разработка проектно-сметной документации по объекту "Строительство водопровода в селе Алмазное Чингирлауского района – 4 938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июня 2017 года № 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2016 года № 11-1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3 657 190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3 327 190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3 327 190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462"/>
        <w:gridCol w:w="2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3 668 550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1 578 590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1 229 162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1 188 787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1 099 982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17 985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2"/>
        <w:gridCol w:w="1032"/>
        <w:gridCol w:w="1602"/>
        <w:gridCol w:w="3136"/>
        <w:gridCol w:w="3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4"/>
        <w:gridCol w:w="1744"/>
        <w:gridCol w:w="1744"/>
        <w:gridCol w:w="3048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32 183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20 846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