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5330" w14:textId="9c75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2017 года № 16-2. Зарегистрировано Департаментом юстиции Западно-Казахстанской области 13 ноября 2017 года № 4951. Утратило силу решением Чингирлауского районного маслихата Западно-Казахстанской области от 13 марта 2019 года № 37-3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Чингирлаускому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октября 2017 года №16-2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Чингирлаускому району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"Чингирлауский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 государственных закупках проводит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№169-п "Об утверждении Классификатора отходов" (зарегистрирован в Министерстве юстиции Республики Казахстан 2 июля 2007 года №4775).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Чингирлауского района информацию об объемах, видах, месторасположении, состоянии отходов и мерах предпринимаемых по управлению ими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 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Чингирлауского района с включением представителей отделов акимата Чингирлауского района и заинтересованных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Чингирлауского района.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Чингирлауского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Чингирлауского района, а также незамедлительно размещаются на интернет-ресурсе акимата района.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Чингирлауского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3.Заключительные положения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"____"__________________20______года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составления)       (место составления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20______года,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решением суда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130"/>
        <w:gridCol w:w="3280"/>
        <w:gridCol w:w="1032"/>
        <w:gridCol w:w="1827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акт о принятии в бесхозяйные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(Ф.И.О) (подпись):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 которые будут представлять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Чингирлауского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