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aef" w14:textId="af7f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Лубенского сельского округа Чингирлауского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Лубенского сельского округа Чингирлауского района Западно-Казахстанской области от 9 марта 2017 года № 6. Зарегистрировано Департаментом юстиции Западно-Казахстанской области 16 марта 2017 года № 4723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25 января 2017 года №32 исполняющий обязанности акима Лубенского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среди мелкого рогатого скота на территории Лубенского сельского округа Чингирлауского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Лубенского сельского округа Чингирлауского района от 23 апреля 2014 №8 "Об установлении ограничительных мероприятий на территории Лубенского сельского округа Чингирлауского района Западно-Казахстанской области" (зарегистрированное в Реестре государственной регистрации нормативных правовых актов №3513, опубликованное 7 мая 2014 года в газете "Серпін").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Лубенского сельского округа (Ю.Бокаев)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Лубенского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Нурушев А.М.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