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b7e9" w14:textId="e86b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ведении уголовного судопроизводства в электронном формате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 января 2018 года № 2. Зарегистрирован в Министерстве юстиции Республики Казахстан 23 января 2018 года № 16268.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уголовного судопроизводства в электронном формате.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уголовного преследования Генеральной прокуратуры Республики Казахстан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органам уголовного преследования.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направить руководителям структурных подразделений Генеральной прокуратуры, ведомств, учреждений и организации образования прокуратуры, прокурорам областей, районов и приравненным к ним прокурорам.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 № 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ведении уголовного судопроизводства в электронном формате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ведении уголовного судопроизводства в электронном формате (далее – Инструкция)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определяет порядок ведения уголовного судопроизводства в электронном формате на стадии досудебного расследования.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понятия:</w:t>
      </w:r>
    </w:p>
    <w:bookmarkEnd w:id="13"/>
    <w:bookmarkStart w:name="z1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реестр досудебных расследований (далее - ЕРДР) - автоматизированная база данных, в которую вносятся сведения о поводах к началу досудебного расследования, перечисленных в части 1 статьи 180 УПК РК, принятых по ним процессуальных решениях, произведенных действиях, движении уголовного производства, заявителях и участниках уголовного процесса, а также осуществляется ведение уголовного судопроизводства в электронном формате на стадии досудебного расследования;</w:t>
      </w:r>
    </w:p>
    <w:bookmarkEnd w:id="14"/>
    <w:bookmarkStart w:name="z1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 "Электронное уголовное дело" (далее – модуль е-УД) –функционал ЕРДР, предназначенный для организации подготовки, ведения, отправления, получения и хранения электронного уголовного дела;</w:t>
      </w:r>
    </w:p>
    <w:bookmarkEnd w:id="15"/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электронное уголовное дело – обособленное производство, ведущееся органом уголовного преследования по поводу одного или нескольких уголовных правонарушений в электронном формате посредством модуля е-УД;</w:t>
      </w:r>
    </w:p>
    <w:bookmarkEnd w:id="16"/>
    <w:bookmarkStart w:name="z1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7"/>
    <w:bookmarkStart w:name="z1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ЕРДР (далее - пользователь) - должностное лицо, которое в пределах своей компетенции использует ЕРДР для выполнения конкретных функций;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 – документ, в котором информация предоставлена в электронно-цифровой форме и удостоверена посредством ЭЦП;</w:t>
      </w:r>
    </w:p>
    <w:bookmarkEnd w:id="19"/>
    <w:bookmarkStart w:name="z1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медиа-файлы – видео, фото и аудио материалы, которые по решению лица, ведущего уголовный процесс, подлежат приобщению к электронному уголовному делу;</w:t>
      </w:r>
    </w:p>
    <w:bookmarkEnd w:id="20"/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планшет подписи - специализированное периферийное устройство, состоящее из графического планшета и пишущего пера (стилус), позволяющее создавать цифровой аналог рукописной подписи ее владельца;</w:t>
      </w:r>
    </w:p>
    <w:bookmarkEnd w:id="21"/>
    <w:bookmarkStart w:name="z1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SMS-оповещение – функционал ЕРДР, позволяющий через мобильную связь и (или) электронную почту направлять текстовые сообщения участникам уголовного процесса для их уведомления либо явки к лицу, ведущему уголовный процесс.</w:t>
      </w:r>
    </w:p>
    <w:bookmarkEnd w:id="22"/>
    <w:bookmarkStart w:name="z1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публичный сектор – функционал ЕРДР, позволяющий участнику уголовного процесса посредством Интернета с соблюдением требований информационной безопасности и конфиденциальности получить удаленный доступ к имеющимся и иным сведениям в ЕРДР о принятых процессуальных решениях, материалам уголовного дела в отношении себя или о защищаемом им лице, подавать жалобы и ходатайства.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Ведение электронного судопроизводства заключается в осуществлении досудебного расследования в электронном формате, в том числе путем ввода электронного документа либо вложения PDF-документа в ЕРДР на основании принятых должностным лицом процессуальных решений и действий, а также заполнения необходимых реквизитов электронных информационных учетных документов, подписываемых ЭЦП (далее – электронные формы).</w:t>
      </w:r>
    </w:p>
    <w:bookmarkEnd w:id="24"/>
    <w:bookmarkStart w:name="z1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необходимых реквизитов электронных форм определяется Правилами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(зарегистрирован в Реестре государственной регистрации нормативных правовых актов за № 9744) (далее – Правила ЕРДР).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Генерального Прокурора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уголовного судопроизводства на стадии досудебного расследования в электронном формате осуществляется в модуле е-УД посредством: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заполнения необходимых учетных сведений и реквизитов электронных форм в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электронных документов на имеющихся шаблонах и PDF-документов в модуле е-УД;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 электронных документов участниками уголовного процесса при помощи ЭЦП или планшета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SMS-оповещения для уведомления либо вызова участников уголовного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взаимодействия с судом в целях обеспечения процессов по рассмотрению уголовных дел и материалов в электронном 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взаимодействия с экспертами, специалистами для осуществления процедур назначения исследования и получения заключений в электронном формате либо перевода бумажных материалов в электронный формат в соответствии с пунктом 25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публичного сектора.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создании в электронном уголовном деле PDF-документа лицо, ведущее уголовный процесс, обеспечивает его идентичность с оригиналом, качество и возможность полного прочтения.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уголовного преследования обеспечивают сохранность оригиналов бумажных документов и материалов, которые переведены в PDF-документ.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и материалы после окончания расследования подлежат направлению органом уголовного преследования в прокуратуру или в суд вместе с электронным уголовным делом.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оригиналов бумажных документов определяется исходя из сроков хранения уголовного дела.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Предметы, документы, деньги и иные ценности, признаются вещественными доказательствами и приобщаются в качестве таковых к материалам уголовного дела без создания PDF-документа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с вещественными доказательствами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утвержденными постановлением Правительства Республики Казахстан от 9 декабря 2014 года № 1291.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языка электронного уголовного судопроизводства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ведущий уголовный процесс, обеспечивает перевод ходатайств, жалоб, поступающих на языке, отличном от языка судопроизводства, и их вложение в модуль е-УД путем создания электронного документа или PDF-документа.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лиц, не владеющих языком уголовного судопроизводства, копиями электронных документов, осуществляется путем их перевода и предоставления электронной или бумажной копии.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ведущее уголовный процесс, при ведении уголовного судопроизводства в электронном формате обеспечивает: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ввода электронных форм в ЕРДР;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всей вводимой в ЕРДР информации в соответствии с материалами уголовного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 всех участников уголовного процесса в соответствии с требованиями УПК;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 недопустимости разглашения данных досудебных расследований.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Ведение уголовного судопроизводства в электронном формате на стадии досудебного расследования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Должностное лицо органа уголовного преследования получает доступ к ведению электронного уголовного дела в ЕРДР при прохождении процессов авторизации и аутентификации посредством: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ЭЦП, выданной Национальным удостоверяющим центром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персонального идентификационного номера-кода (далее – ПИН-код), присваиваемого государственным органом, осуществляющим в пределах своей компетенции статистическую деятельность в области правовой статистики и специальных учетов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с использованием биометрического считывателя.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идентификации по отпечатку пальца лицо, ведущее уголовный процесс, предварительно проходит процедуру регистрации биометрических параметров на устройство хранения цифровых сертификатов и анкетных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выборе формата (электронный или бумажный) ведения уголовного дела принимается по своему усмотрению лицом, ведущим уголовный процесс, которому поручено осуществление досудебного расследования, при принятии его в свое производство.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постановления в модуле е-УД в течение двадцати четырех часов формируется автоматическое уведомление надзирающему прокурору.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выбора электронного формата в ЕРДР незамедлительно заполняются соответствующая электронная форма, а также шаблон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изменение формата ведения уголовного судопроизводства с бумажного на электронный формат не допускается, кроме случаев соединения уголовных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ведущее уголовный процесс, в течение двадцати четырех часов уведомляет о принятом решении участников уголовного процесса – подозреваемого, обвиняемого, их законных представителей, защитника, частного обвинителя, гражданского ответчика, потерпевшего, гражданского истца, их представителей.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материалов уголовного дела, созданные ранее на бумажном носителе, после принятия решения о ведении уголовного дела в электронном формате вкладываются в электронное уголовное дело в виде PDF-документов незамедлительно, но не позднее двадцати четырех часов после вынесения постановления о ведении электронного судопроизводства.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 принятия решения о ведении уголовного судопроизводства в электронном формате в ЕРДР автоматически формируются первые электронные документы "Рапорт о регистрации КУИ", "Рапорт об обнаружении сведений об уголовном правонарушении" и "Уведомление прокурора о начале досудебного расследования".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ведении электронного уголовного дела вышеуказанные рапорты автоматически вкладываются системой в материалы электронного уголовного дела, а также отражаются в описи электронного уголовного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автоматического формирования предусматривается также для сопроводительных писем прокурору и в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Ведение электронного уголовного дела осуществляется с использованием электронных шаблонов уголовных документов, содержащихся в ЕРДР.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электронных документов лицо, ведущее уголовный процесс, использует имеющиеся в ЕРДР шаблоны, но при этом формирует текст документа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процессуальных и иных документов, составленных в электронном виде, осуществляется участниками уголовного процесса путем заверения ЭЦП или посредством планшета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Медиа-файлы, которые по решению лица, ведущего уголовный процесс, приобщены к электронному уголовному делу, подлежат вложению в модуль е-УД.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процессуальным документам (например, протокол осмотра места происшествия, протокол эксгумации и т.д.), составленным в бумажном виде в ходе совершения выездных следственных действий, или по иным материалам уголовного дела, документы которых составлены на бумажном носителе по причине невозможности их ввода в электронном формате, формируется PDF-документ с вложением в модуль е-УД.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поступающие в бумажном формате и подлежащие приобщению к материалам электронного уголовного дела, при поступлении лицу, ведущему уголовный процесс, также переводятся в PDF-документ и вкладываются в модуль е-УД.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указанных документов в PDF-документ и вложение  в модуль е-УД производится незамедлительно, но не позднее двадцати четырех часов, после составления или поступления документа (материала). 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проведенных негласных следственных действий вводятся в электронное дело после их исследования в виде PDF-документа или медиа-файла.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необходимости направления в рамках ведения электронного уголовного дела сопроводительных писем, уведомлений, запросов и т.д. в бумажном виде после совершения действия все бумажные материалы незамедлительно, но не позднее двадцати четырех часов переводятся в PDF-документ и вкладываются в модуль е-УД.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необходимости соединения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дел, каждое из которых ведется в электронном формате, после вынесения лицом, ведущим уголовный процесс, постановления о соединении дел незамедлительно, но не позднее двадцати четырех часов, обеспечивается соединение дел в модуле е-УД.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производство по одному или нескольким из соединяемых дел велось в бумажном формате, то лицо, ведущее уголовный процесс, при вынесении постановления о соединении дел одновременно решает вопрос об определении формата соединенного дела.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выбора дальнейшего ведения уголовного дела в электронном формате документы материалов соединяемых уголовных дел, которые велись в бумажном формате, незамедлительно, но не позднее двадцати четырех часов, после принятия соответствующего решения, вкладываются в электронное уголовное дело в виде PDF-документа с внесением в модуль е-УД форм об изменении формата уголовного судопроизводства.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выбора дальнейшего ведения уголовного дела в бумажном формате незамедлительно, но не позднее двадцати четырех часов, осуществляется переход с электронного на бумажный формат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Выделение в отдельное производство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из электронного уголовного дела осуществляется в модуле е-УД путем выделения материалов дела с присвоением отдельного номера ЕРДР. 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прерывании сроков досудебного расследования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модуле е-УД лицу, ведущему уголовный процесс, ограничивается доступ на совершение процессуальных и иных действий в рамках электронного уголовного дела, кроме тех,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принятия органом, ведущим уголовный процесс, решения о прекращении производства по электронному уголовному делу и после изучения прокурором законности принятого процессуального решения электронное уголовное дело подлежит архивированию. 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Архивирование осуществляется автоматически путем сохранения в модуле е-УД с определением соответствующего статуса.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принятии лицом, ведущим уголовный процесс, решения о передаче электронного уголовного дела по подследственности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186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передачи данное уголовное дело становится недоступным (неактивным) для передающего органа.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усмотрению лица, ведущего уголовный процесс, допускается переход с электронного на бумажный формат в случае возникновения нештатных (отсутствие электроэнергии, связи, доступа к модулю е-УД) или чрезвычайных ситуаций, но не ранее чем по истечении двадцати четырех часов, с момента возникновения такой ситуации.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 делу требуется проведение неотложных следственных или процессуальных действий, допускается переход до истечения двадцати четырех часов с момента возникновения нештатной или чрезвычайной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из электронного формата уголовного судопроизводства на бумажный формат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направления материалов уголовного дела в иностранное государство для продолжения уголовного преследования;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приобщения к материалам уголовного дела сведений, составляющих государственные секреты и иную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из электронного в бумажный формат в ЕРДР в электронном виде заполняется мотивированное постановление и форма об изменении формата уголовного судопроизводства.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указанного решения, незамедлительно, но не позднее двадцати четырех часов, осуществляется переход с электронного на бумажный формат в порядке, установленном пунктом 23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изменении формата ведения уголовного судопроизводства с электронного на бумажный осуществляется распечатывание материалов электронного уголовного дела. При этом, ранее вложенные в модуль е-УД PDF-документы заменяются на оригиналы бумажных документов путем их истребования с мест хранения.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Лицо, ведущее уголовный процесс, при необходимости извещения (уведомления) участников уголовного процесса может использовать возможность модуля SMS-оповещения в информационной системе ЕРДР через единый номер 1414.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SMS-оповещение поступает на мобильный номер и (или) на электронную почту участника уголовного процесса.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 участника уголовного процесса мобильного телефона и электронной почты уведомление осуществляется путем направления бумажного документа.  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Привлекаемые в рамках расследования электронного уголовного дела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эксперты и специалисты составляют заключение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запросу органа, ведущего уголовный процесс, наряду с бумажным экземпляром заключение одновременно может быть составлено в форме электронного документа, которое подлежит вложению в электронное уголовное дело.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составления заключения в форме электронного документа, бумажный вариант заключения лицом, ведущим уголовный процесс, переводится в PDF-документ, который также подлежит вложению в электронное уголовное дело.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Участник уголовного процесса с момента приобретения процессуального статуса с соблюдением требований статьи УПК РК вправе посредством публичного сектора получить доступ к имеющимся и иным сведениям в ЕРДР о принятых процессуальных решениях, материалам уголовного дела в отношении себя или о защищаемом им лице.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публичному сектору регламентирован Правилами ЕРДР.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Генерального Прокурора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обеспечения надзора за законностью уголовного преследования прокурор имеет доступ к материалам электронных уголовных дел посредством ЕРДР.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е-УД в случаях, предусмотренных УПК, обеспечивает информирование надзирающего прокурора о принимаемых по электронному уголовному делу процессуальных решениях и предусматривает для прокурора процедуру проверки законности, согласования и утверждения процессуальных решений органов, ведущих уголовный процесс.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Полномочия прокурора,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реализуются путем ввода электронных документов или вложения PDF-документа в модуль е-УД, а также заполнения необходимых реквизитов электронных форм.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Направление прокурором или лицом, ведущим уголовный процесс, электронного уголовного дела в суд производится посредством интеграции ИС ЕРДР с автоматизированной информационно-аналитической системой судебных органов "Төрелік".</w:t>
      </w:r>
    </w:p>
    <w:bookmarkEnd w:id="70"/>
    <w:bookmarkStart w:name="z11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положения.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Государственные органы и должностные лица, осуществляющие функции уголовного преследования и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58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имеют доступ в модуле е-УД к непосредственно находящимся у них в производстве электронным уголовным делам, либо находящимся в производстве подчиненных им лиц, ведущих уголовный процесс. 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имеет доступ к делам, по которым им осуществляется надзор либо по которому он определен процессуальным прокурором.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производстве досудебного расследования следственной, следственно-оперативной группой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доступ в модуле е-УД к находящемуся в производстве группы электронному уголовному делу получают члены группы, осуществляющие данное досудебное расследование.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Органами, ведущими уголовный процесс, определяется перечень пользователей ЕРДР в модуле е-УД, полномочия и уровень доступа к электронным уголовным делам по конкретным территориальным и структурным подразделениям.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указанного перечня уполномоченным органом определяются права доступа пользователей ЕРДР.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целях обеспечения законности уголовного преследования и ведомственного контроля обеспечивается доступ в модуле е-УД к электронным уголовным делам руководителей центральных, областных (и приравненных к ним), городских (районных и приравненных к ним) органов, ведущих уголовный процесс, их заместителей, курирующих вопросы уголовного преследования и досудебного расследования, начальникам управлений и отделов, осуществляющих уголовное преследование, сотрудникам центральных и областных аппаратов органов, ведущих уголовный процесс, осуществляющих ведомственный зональный контроль (кураторство), по подчиненным и нижестоящим структурным подразделениям.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Кадровые службы органов, ведущих уголовный процесс, в день подписания приказа о назначении, освобождении, возложении обязанностей должностного лица, входящего в перечень пользователей ЕРДР в модуле е-УД письменно сообщают об этом в уполномоченный орган.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Вопросы обеспечения информационной безопасности реализуются в соответствии с действующим законодательством Республики Казахстан.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 нарушение требований данной Инструкции должностное лицо органа, ведущего уголовный процесс, а также иные лица, имеющие доступ к модулю е-УД, несут ответственность в соответствии с действующим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 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