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e64ff" w14:textId="23e64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здравоохранения Республики Казахстан от 3 июля 2017 года № 450 "Об утверждении Правил оказания скорой медицинской помощи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8 января 2018 года № 2. Зарегистрирован в Министерстве юстиции Республики Казахстан 25 января 2018 года № 16283. Утратил силу приказом Министра здравоохранения Республики Казахстан от 30 ноября 2020 года № ҚР ДСМ-225/2020.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30.11.2020 </w:t>
      </w:r>
      <w:r>
        <w:rPr>
          <w:rFonts w:ascii="Times New Roman"/>
          <w:b w:val="false"/>
          <w:i w:val="false"/>
          <w:color w:val="ff0000"/>
          <w:sz w:val="28"/>
        </w:rPr>
        <w:t>№ ҚР ДСМ-225/2020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96)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18 сентября 2009 года "О здоровье народа и системе здравоохранения"</w:t>
      </w:r>
      <w:r>
        <w:rPr>
          <w:rFonts w:ascii="Times New Roman"/>
          <w:b/>
          <w:i w:val="false"/>
          <w:color w:val="000000"/>
          <w:sz w:val="28"/>
        </w:rPr>
        <w:t xml:space="preserve">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 июля 2017 года № 450 "Об утверждении Правил оказания скорой медицинской помощи в Республике Казахстан" (зарегистрирован в Реестре государственной регистрации нормативных правовых актов за № 15473, опубликован в Эталонном контрольном банке нормативных правовых актов Республики Казахстан 17 августа 2017 года)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оказания скорой медицинской помощи в Республике Казахстан,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27 апреля 2015 года № 269 "Об утверждении Правил оказания скорой медицинской помощи и предоставления медицинской помощи медицинской помощи в форме санитарной авиации" (зарегистрирован в Реестре государственной регистрации нормативных правовых актов за № 11263, опубликован в информационно-правовой системе "Әділет" 16 июня 2015 года).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организации медицинской помощи Министерства здравоохранения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интернет–ресурсе Министерства здравоохранения Республики Казахстан после его официального опубликования;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2), 3) и 4) настоящего пункта.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Республики Казахстан Актаеву Л. М.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внутренних дел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К. Касымов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января 2018 года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2018 года №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2017 года № 450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скорой </w:t>
      </w:r>
    </w:p>
    <w:bookmarkEnd w:id="17"/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медицинской помощи в Республике Казахстан</w:t>
      </w:r>
    </w:p>
    <w:bookmarkEnd w:id="18"/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скорой медицинской помощи в Республике Казахстан (далее – Правила) разработаны в соответствии с подпунктом 96)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18 сентября 2009 года "О здоровье народа и системе здравоохранения" (далее – Кодекс) и определяют порядок оказания скорой медицинской помощи в Республике Казахстан.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используются: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неотложная медицинская помощь (далее – НМП) – медицинская помощь при внезапных острых заболеваниях, травмах, резком ухудшении состояния здоровья, обострении хронических заболеваний, без явных признаков угрозы жизни пациента;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скорая медицинская помощь (далее – СМП) – форма предоставления медицинской помощи при возникновении заболеваний и состояний у взрослого и детского населения, требующих экстренной медицинской помощи для предотвращения существенного вреда здоровью и (или) устранения угрозы жизни, а также при необходимости транспортировки органов (части органов) и тканей для последующей трансплантации;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экстренная медицинская помощь – медицинская помощь, требующая безотлагательного медицинского вмешательства для предотвращения существенного вреда здоровью или устранения угрозы жизни при внезапных острых заболеваниях, травмах, резком ухудшении состояния здоровья, обострении хронических заболеваний.</w:t>
      </w:r>
    </w:p>
    <w:bookmarkEnd w:id="24"/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скорой медицинской помощи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Диспетчер станции скорой медицинской помощи (далее – ССМП) принимает на пульте "103" все вызовы от граждан при нарушении состояния здоровья. При поступлении вызова в диспетчерскую службу ССМП, фиксируются следующие данные: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возраст и пол пациента;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по состоянию пациента и обстоятельства несчастного случая, травмы или заболевания;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и телефон, а также ориентировочные данные по проезду к месту нахождения пациента.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Время обработки вызова с момента его получения диспетчером ССМП до передачи для обслуживания бригаде СМП составляет пять минут, в течение которого проводится сортировка по категории срочности вызова. 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Скорая медицинская помощь оказывается фельдшерскими и специализированными (врачебными) бригадами, состав которых определен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Бригады ССМП подчиняются старшему врачу смены ССМП.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сельских населенных пунктах для обслуживания вызовов СМП диспетчером районной подстанции ССМП привлекаются специалисты и санитарный автотранспорт ближайших медицинских организаций.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Принятые диспетчером ССМП вызовы подразделяются на 4 (четыре) категории срочности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Правилам: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вызов 1 (первой) категории срочности – состояние пациента, представляющее непосредственную угрозу жизни, требующее оказания немедленной медицинской помощи;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вызов 2 (второй) категории срочности – состояние пациента, представляющее потенциальную угрозу жизни без оказания медицинской помощи; 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вызов 3 (третьей) категории срочности – состояние пациента, представляющую потенциальную угрозу для здоровья без оказания медицинской помощи;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вызов 4 (четвертой) категории срочности – состояние пациента, вызванное острым заболеванием или обострением хронического заболевания, без внезапных и выраженных нарушений органов и систем, при отсутствии непосредственной и потенциальной угрозы жизни и здоровью пациента.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поступлении вызовов 1, 2, 3 категории срочности диспетчер ССМП посредством автоматизированной системы управления передает вызова фельдшерским и специализированным (врачебным) бригадам ССМП.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поступлении вызовов 4 категории срочности диспетчер ССМП посредством автоматизированной системы управления передает вызова фельдшерским и специализированным (врачебным) бригадам отделения скорой медицинской помощи при первичной медико – санитарной помощи (далее – отделение СМП при ПМСП).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Время прибытия фельдшерских и специализированных (врачебных) до места нахождения пациента с момента получения вызова от диспетчера ССМП составляет: 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категория срочности – до десяти минут; 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категория срочности – до пятнадцати минут;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категория срочности – до тридцати минут;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категория срочности – до шестидесяти минут.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Фельдшерские и специализированные (врачебные) бригады отделения СМП при ПМСП оказывают медицинскую помощь прикрепленному населению и лицам, находящимся в зоне обслуживания ПМСП круглосуточно.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Вызовы 4 категории срочности обслуживаются как на уровне отделения СМП при ПМСП, так и путем передачи данной услуги в аутсорсинг в медицинские организации или (субъекты здравоохранения), имеющим государственную лицензию на оказание скорой или неотложной медицинской помощи, в соответствии со строкой 15 приложения 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уведомлениях".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угрозе жизни и здоровью сотрудников бригад ССМП и отделения СМП при ПМСП обслуживание вызова осуществляется в присутствии представителей территориальных органов внутренних дел.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представителей территориальных органов внутренних дел бригады ССМП и отделения СМП при ПМСП оповещают диспетчерскую службу о риске угрозы жизни и здоровью посредством рации и (или) мобильной связи. Дальнейшее обслуживание вызова осуществляется в присутствии представителей территориальных органов внутренних дел.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 результатам данных осмотра, инструментальной диагностики, динамики состояния пациента на фоне или после проведенных лечебных мероприятий, в соответствии с предварительным диагнозом, отражающим причины данного состояния, фельдшером или врачом бригады ССМП или отделения СМП при ПМСП принимается одно из следующих решений: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транспортировка пациента в медицинскую организацию, оказывающую стационарную помощь (далее – стационар); 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пациент оставлен на месте вызова;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пациент оставлен на дому (по месту проживания).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оставления пациента, не нуждающегося в госпитализации, на месте вызова или на дому, бригадой ССМП или отделения СМП при ПМСП предоставляются медицинские рекомендации для дальнейшего обращения в организацию ПМСП (по месту жительства или прикрепления).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случае заболевания пациента и необходимости его посещения на дому участковым врачом фельдшером или врачом бригады ССМП или отделения СМП при ПМСП заполняется сигнальный лист для пациента по форме № 110-1/у,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за № 6697) (далее – Приказ № 907).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принятия решения бригадой ССМП или отделения СМП при ПМСП о транспортировке пациента в стационар, диспетчерская служба ССМП информирует приемное отделение стационара о доставке пациента.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Транспортировка пациента при угрозе его жизни осуществляется в ближайшую медицинскую организацию, имеющую ресурсы предоставления квалифицированной, специализированной медицинской помощи и высокотехнологичные медицинские услуги.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транспортировке пациента в стационар допускается его сопровождение (не более одного человека) в санитарном автотранспорте.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Фельдшер или врач бригады ССМП или отделения СМП при ПМСП отмечает время доставки пациента в карте вызова скорой и неотложной медицинской помощи по форме № 110/у,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 № 907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По прибытию в стационар, фельдшер или врач бригады ССМП или отделения СМП при ПМСП передает врачу приемного отделения сопроводительный лист станции скорой медицинской помощи по форме № 114/у,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 № 907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После передачи пациента фельдшер или врач бригады ССМП или отделения СМП при ПМСП информирует диспетчера ССМП об окончании вызова.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Время пребывания бригады ССМП или отделения СМП при ПМСП в приемном отделении стационара не должно превышать 10 минут (время для передачи пациента врачу приемного отделения) с момента ее прибытия в стационар, за исключением случаев необходимости оказания скорой медицинской помощи в чрезвычайных ситуациях.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Приемное отделение стационара, оказывающее скорую медицинскую помощь организует работу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После передачи бригадами СМП или отделения СМП при ПМСП пациента в приемное отделение стационара медицинская сестра проводит распределение поступающих пациентов (медицинскую сортировку по Триаж системе) на группы, исходя из первоочередности оказания экстренной медицинской помощи.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Медицинская сортировка по Триаж системе проводится непрерывно и преемственно. Весь процесс оценки состояния одного пациента занимает не более 60 секунд. По завершению оценки, пациенты помечаются цветом одной из категорий сортировки, в виде специальной цветной бирки либо цветной ленты.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Согласно медицинской сортировки, условно выделяют 3 группы пациентов: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первая группа (зеленая зона) – пациенты, нуждающиеся в незначительной медицинской помощи, отпускаемые домой для дальнейшего амбулаторного лечения, а также пациенты, поступающие на плановую госпитализацию;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вторая группа (желтая зона) – пациенты, не требующие экстренной и неотложной медицинской помощи, находящиеся на койке в приемном отделении (либо оставляемые под наблюдением в приемном отделении на несколько часов), а также для уточнения и дифференцировки диагноза;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третья группа (красная зона) – пациенты, нуждающиеся в оказании экстренной и неотложной медицинской помощи в приемном отделении.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По результатам медицинской сортировки по Триаж системе пациент направляется в соответствующую зону приемного отделения для врачебного осмотра. 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Пациенты третьей группы поступают в палату интенсивной терапии, где реаниматолог продолжает реанимационную помощь, проведенную ранее специалистами скорой медицинской помощи. В случае проведения экстренной операции реаниматолог проводит общий наркоз, регионарную анестезию, местную анестезию в условиях операционной приемного покоя с дальнейшей транспортировкой пациента в отделение анестезиологии, реанимации и интенсивной терапии для пробуждения.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стабилизации состояния пациент госпитализируется в профильное отделение стационара.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Пациент с подозрением на инфекционное заболевание помещается в бокс для мониторинга состояния и определения дальнейшей тактики ведения больного. В случае массового поступления пациентов для правильного разделения больных с подозрением на инфекционные заболевания (острые респираторные вирусные инфекции и кишечные заболевания), один из смотровых кабинетов перепрофилируется в инфекционный бокс.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При госпитализации пациента в стационар медицинская сестра заполняет медицинскую карту стационарного больного по форме № 003/у,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 № 907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сопровождает пациента в профильное отделение. 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При отсутствии показаний для госпитализации в стационар врач приемного отделения выдает пациенту заключение о его пребывании в приемном отделении с указанием результатов осмотров, консультаций, диагностических исследований и рекомендаций о дальнейшем лечении в условиях ПМСП. Одновременно медицинской сестрой направляется сообщение в регистратуру организации ПМСП о случае заболевания и оформляет сигнальный лист участковому врачу по форме № 110-1/у,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 № 907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Для обеспечения беспрепятственного проезда санитарного автотранспорта,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ноября 2014 года № 1196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светографическим схемам", санитарный транспорт с момента выезда бригады СМП до места вызова и во время транспортировки пациента в стационар подает специальный звуковой сигнал (сирена) на максимальном уровне и включает проблесковый маячок синего и (или) красного цвета.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Один санитарный автомобиль вводится из расчета на 10 тысяч населения и менее, с учетом обращаемости населения. Санитарный автотранспорт оснащается радиосвязью и навигационной системой.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Оказание скорой медицинской помощи бригадами отделения СМП при ПМСП предусматривает использование неспециализированного легкового автомобиля медицинской помощи организации ПМСП, обеспечивающего своевременную доставку бригады к месту вызова пациента. 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структуру областных ССМП входят станция СМП, подстанции СМП и отделения санитарной авиации.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составе ССМП областей, города республиканского значения и столицы создаются Call–центры (колл-центры), которые обеспечиваются средствами оперативной связи со службами органов внутренних дел и гражданской защиты населения региона, подстанциями СМП, отделениями СМП при ПМСП, приемными отделениями медицинских организаций и информируют население по вопросам оказания медицинской помощи на догоспитальном этапе.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ССМП областей, города республиканского значения и столицы оборудуются автоматизированными системами управления по приему и обработке вызовов и системами, позволяющими вести мониторинг за автотранспортом СМП посредством навигационных систем, а также системой компьютерной записи диалогов с абонентами и автоматическим определителем номера телефона, с которого поступает вызов. Хранение записей диалогов осуществляется не менее 6 месяцев.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ССМП областей, города республиканского значения и столицы обеспечиваются медицинским оборудованием, изделиями медицинского назначения, лекарственными средствами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 режиме чрезвычайной ситуации ССМП областей, города республиканского значения и столицы: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действуют в рамках межведомственного и межсекторального взаимодействия, согласно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Республики, Казахстан от 17 июня 2010 года № 608 "Об утверждении Правил предоставления, видов и объемов медицинской помощи при чрезвычайных ситуациях, введении режима чрезвычайного положения" и Совместному приказу Министра внутренних дел Республики Казахстан от 21 сентября 2016 года № 919 и Министра здравоохранения и социального развития Республики Казахстан от 21 сентября 2016 года № 819, Министра по инвестициям и развитию Республики Казахстан от 28 сентября 2016 года № 688 "Об утверждении Правил оперативного реагирования и оказания своевременной комплексной помощи лицам, пострадавшим в дорожно-транспортных происшествиях" (зарегистрирован в Реестре государственной регистрации нормативных правовых актов за № 14387);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направляют в зону чрезвычайной ситуации бригады СМП по ликвидации медико-санитарных последствий чрезвычайных ситуаций;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проводят лечебно-эвакуационные мероприятия пострадавшим при ликвидации чрезвычайных ситуаций;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экстренно предоставляют информацию в местный орган государственного управления здравоохранения области, города республиканского значения, столицы и Республиканский центр санитарной авиации.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скорой медицинской помощи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107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фельдшерской и специализированной (врачебной) бригады</w:t>
      </w:r>
    </w:p>
    <w:bookmarkEnd w:id="88"/>
    <w:bookmarkStart w:name="z10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состав фельдшерской бригады входят:</w:t>
      </w:r>
    </w:p>
    <w:bookmarkEnd w:id="89"/>
    <w:bookmarkStart w:name="z10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два фельдшера;</w:t>
      </w:r>
    </w:p>
    <w:bookmarkEnd w:id="90"/>
    <w:bookmarkStart w:name="z11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водитель.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состав специализированной (врачебной) бригады входят:</w:t>
      </w:r>
    </w:p>
    <w:bookmarkEnd w:id="92"/>
    <w:bookmarkStart w:name="z11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врач;</w:t>
      </w:r>
    </w:p>
    <w:bookmarkEnd w:id="93"/>
    <w:bookmarkStart w:name="z11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фельдшер;</w:t>
      </w:r>
    </w:p>
    <w:bookmarkEnd w:id="94"/>
    <w:bookmarkStart w:name="z11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водитель. 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скорой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119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срочности вызовов</w:t>
      </w:r>
    </w:p>
    <w:bookmarkEnd w:id="96"/>
    <w:bookmarkStart w:name="z120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скорой медицинской помощи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4"/>
        <w:gridCol w:w="16"/>
        <w:gridCol w:w="1885"/>
        <w:gridCol w:w="3915"/>
      </w:tblGrid>
      <w:tr>
        <w:trPr>
          <w:trHeight w:val="30" w:hRule="atLeast"/>
        </w:trPr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категории</w:t>
            </w:r>
          </w:p>
          <w:bookmarkEnd w:id="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вызова</w:t>
            </w:r>
          </w:p>
        </w:tc>
      </w:tr>
      <w:tr>
        <w:trPr>
          <w:trHeight w:val="30" w:hRule="atLeast"/>
        </w:trPr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Категория срочности 1 (время прибытия бригады - до 10 минут)</w:t>
            </w:r>
          </w:p>
          <w:bookmarkEnd w:id="100"/>
        </w:tc>
      </w:tr>
      <w:tr>
        <w:trPr>
          <w:trHeight w:val="30" w:hRule="atLeast"/>
        </w:trPr>
        <w:tc>
          <w:tcPr>
            <w:tcW w:w="6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пациента,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представляющее непосредственную угрозу жизни, требующее немедленной медицинской помощи</w:t>
            </w:r>
          </w:p>
          <w:bookmarkEnd w:id="1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Потеря сознания (любого генеза)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дыхания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сердечной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Инородное тело дыхательных путей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Судороги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Боли в груди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Парезы и плегии (впервые возникшие)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Психоз различной этиологии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травмы и ранения с кровотечением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Ранения с кровотечением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Изолированная травма (головы, шеи) с кровотечением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Обширные ожоги и обморожения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Укусы (ужаления) животных и насекомых (угроза развития анафилактического шока)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Электротравма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Рвота с кровью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1.17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Роды с осложнениями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1.18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Транспортировка ткани (части ткани), органов (части органов) для последующей трансплантации</w:t>
            </w:r>
          </w:p>
        </w:tc>
      </w:tr>
      <w:tr>
        <w:trPr>
          <w:trHeight w:val="30" w:hRule="atLeast"/>
        </w:trPr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1.19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Чрезвычайные ситуации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Категория срочности 2 (время прибытия бригады до 15 минут)</w:t>
            </w:r>
          </w:p>
          <w:bookmarkEnd w:id="102"/>
        </w:tc>
      </w:tr>
      <w:tr>
        <w:trPr>
          <w:trHeight w:val="30" w:hRule="atLeast"/>
        </w:trPr>
        <w:tc>
          <w:tcPr>
            <w:tcW w:w="6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пациента, представляющее потенциальную угрозу жизни, требующее медицинскую помощь</w:t>
            </w:r>
          </w:p>
          <w:bookmarkEnd w:id="1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Вызов на месте угрозы теракта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Сознание нарушено, с тенденцией к дальнейшему угнетению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Выраженные нарушения внешнего дыхания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ритма сердца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Гемодинамика нестабильна. Высокий риск развития шока (криза)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 температура у детей до 3 лет выше 38º 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Сыпь на фоне высокой температуры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Изолированная травма с кровотечением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токсическими веществами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Атипичные боли. (подозрение на острый коронарный синдром)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Головная боль у беременных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Рвота + жидкий стул с тяжелыми признаками обезвоживания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Категория срочности 3 (время прибытия бригады до 30 минут)</w:t>
            </w:r>
          </w:p>
          <w:bookmarkEnd w:id="104"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пациента, представляющую потенциальную угрозу для здоровья, требующее медицинскую помощь</w:t>
            </w:r>
          </w:p>
          <w:bookmarkEnd w:id="105"/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Изолированная травма без кровотечения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Боли в животе (острый живот)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 температура, не купируемая самостоятельно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Дежурство при массовых мероприятиях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Физиологические роды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Боли в животе у беременных (угроза прерывания беременности)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Ограниченные ожоги и обморожения у детей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Категория срочности 4 (время прибытия бригады до 60 минут)</w:t>
            </w:r>
          </w:p>
          <w:bookmarkEnd w:id="106"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пациента, вызванное острым заболеванием или обострением хронического заболевания, без внезапных и выраженных нарушений органов и систем, при отсутствии непосредственной угрозы жизни и здоровью больного.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Обострения хронических заболеваний, без явных признаков угрозы жизни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Острые воспалительные заболевания кожи и подкожной клетчатки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Легкие травмы (неглубокие раны, ожоги, ушибы, ссадины)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Болевой синдром, вызванный хроническим заболеванием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Рвота +жидкий стул с легкими признаками обезвоживания, вызванные пищевым отравлением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Рвота у беременных (до 12 недель)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задержка мочи, вызванная хроническими заболеваниями органов мочевыделительной системы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Моча с примесью крови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Воспалительные заболевания после родов, абортов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Инородные тела, кроме дыхательных путей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Состояния, требующих проведения медицинских манипуляций в условиях организаций первичной медико-санитарной помощи или стационара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скорой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180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Организация работы приемного отделения стационара, оказывающего скорую медицинскую помощь</w:t>
      </w:r>
    </w:p>
    <w:bookmarkEnd w:id="108"/>
    <w:bookmarkStart w:name="z18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Приемное отделение имеет два отдельных потока:</w:t>
      </w:r>
    </w:p>
    <w:bookmarkEnd w:id="109"/>
    <w:bookmarkStart w:name="z18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- для экстренной госпитализации;</w:t>
      </w:r>
    </w:p>
    <w:bookmarkEnd w:id="110"/>
    <w:bookmarkStart w:name="z18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второй - для плановой госпитализации. </w:t>
      </w:r>
    </w:p>
    <w:bookmarkEnd w:id="111"/>
    <w:bookmarkStart w:name="z18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госпитализации пациентов устанавливаются свободные подъездные пути, и обеспечивается свободный доступ (доставку) пациента в приемное отделение до соответствующего этапа оказания медицинской помощи (отсутствие порогов, свободные лифты, открытые двери).</w:t>
      </w:r>
    </w:p>
    <w:bookmarkEnd w:id="112"/>
    <w:bookmarkStart w:name="z18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структуре приемного отделения организуются:</w:t>
      </w:r>
    </w:p>
    <w:bookmarkEnd w:id="113"/>
    <w:bookmarkStart w:name="z18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 регистрации (регистратура - диспетчерская);</w:t>
      </w:r>
    </w:p>
    <w:bookmarkEnd w:id="114"/>
    <w:bookmarkStart w:name="z18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 для наблюдения за пациентами;</w:t>
      </w:r>
    </w:p>
    <w:bookmarkEnd w:id="115"/>
    <w:bookmarkStart w:name="z18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смотровые зоны с функциональными каталками с учетом результатов медицинской сортировки по Триаж системе;</w:t>
      </w:r>
    </w:p>
    <w:bookmarkEnd w:id="116"/>
    <w:bookmarkStart w:name="z18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операционный зал для экстренного оперативного вмешательства;</w:t>
      </w:r>
    </w:p>
    <w:bookmarkEnd w:id="117"/>
    <w:bookmarkStart w:name="z19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манипуляционная;</w:t>
      </w:r>
    </w:p>
    <w:bookmarkEnd w:id="118"/>
    <w:bookmarkStart w:name="z19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палаты кратковременного пребывания больных (диагностические палаты) для оказания экстренной медицинской помощи с момента поступления до установления показаний к госпитализации и предварительного диагноза;</w:t>
      </w:r>
    </w:p>
    <w:bookmarkEnd w:id="119"/>
    <w:bookmarkStart w:name="z19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палата интенсивной терапии (далее – ПИТ);</w:t>
      </w:r>
    </w:p>
    <w:bookmarkEnd w:id="120"/>
    <w:bookmarkStart w:name="z19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зоны для проведения лабораторной, рентгенологической, ультразвуковой и эндоскопической диагностики;</w:t>
      </w:r>
    </w:p>
    <w:bookmarkEnd w:id="121"/>
    <w:bookmarkStart w:name="z19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зоны осмотра амбулаторных пациентов;</w:t>
      </w:r>
    </w:p>
    <w:bookmarkEnd w:id="122"/>
    <w:bookmarkStart w:name="z19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изолятор для лиц с подозрением на инфекционное заболевание.</w:t>
      </w:r>
    </w:p>
    <w:bookmarkEnd w:id="123"/>
    <w:bookmarkStart w:name="z19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приемном отделении предусматриваются: сортировочная площадка, зона для размещения каталок, ожидания пациентов, сопровождающих лиц, санитарной обработки пациентов, поступивших в приемное отделение.</w:t>
      </w:r>
    </w:p>
    <w:bookmarkEnd w:id="124"/>
    <w:bookmarkStart w:name="z19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Все смотровые зоны оснащаются мобильными функциональными каталками, которые отделены друг от друга межкроватными ширмами. Возле каталок располагается мобильное диагностическое оборудование.</w:t>
      </w:r>
    </w:p>
    <w:bookmarkEnd w:id="125"/>
    <w:bookmarkStart w:name="z19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приемном отделении используются мобильные, передвижные, портативные аппараты для лабораторных методов обследования, компактные автоматические гематологические анализаторы, автоматические анализаторы мочи для проведения срочной диагностики рядом с пациентом в палате.</w:t>
      </w:r>
    </w:p>
    <w:bookmarkEnd w:id="126"/>
    <w:bookmarkStart w:name="z19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ПИТ оснащается реанимационными функциональными каталками, необходимыми лекарственными средствами и изделиями медицинского назначения для оказания реанимационной помощи.</w:t>
      </w:r>
    </w:p>
    <w:bookmarkEnd w:id="127"/>
    <w:bookmarkStart w:name="z20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Операционный зал для экстренного оперативного вмешательства оснащается медицинским оборудованием, лекарственными средствами и изделиями медицинского назначения для проведения операций любой сложности.</w:t>
      </w:r>
    </w:p>
    <w:bookmarkEnd w:id="128"/>
    <w:bookmarkStart w:name="z20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выявлении факта контагиозных инфекций или особо опасных инфекций в результате сортировки, пациента помещают в специальный бокс, изолированный от других помещений приемного покоя для наблюдения и оказания экстренной медицинской помощи.</w:t>
      </w:r>
    </w:p>
    <w:bookmarkEnd w:id="129"/>
    <w:bookmarkStart w:name="z20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Вход в бокс осуществляется через специальный тамбур, в котором размещаются средства индивидуальной защиты (комплект одноразовой одежды, одноразовые маски, колпаки, бахилы) и имеется санитарная комната с санузлом. </w:t>
      </w:r>
    </w:p>
    <w:bookmarkEnd w:id="1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оказания скорой 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Республике Казахстан</w:t>
            </w:r>
          </w:p>
        </w:tc>
      </w:tr>
    </w:tbl>
    <w:bookmarkStart w:name="z207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перечень</w:t>
      </w:r>
    </w:p>
    <w:bookmarkEnd w:id="131"/>
    <w:bookmarkStart w:name="z208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лекарственных средств, медицинской техники и изделий медицинского назначения станции скорой медицинской помощи</w:t>
      </w:r>
    </w:p>
    <w:bookmarkEnd w:id="132"/>
    <w:bookmarkStart w:name="z209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Оснащение сумки-укладки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5"/>
        <w:gridCol w:w="2864"/>
        <w:gridCol w:w="172"/>
        <w:gridCol w:w="2214"/>
        <w:gridCol w:w="4388"/>
        <w:gridCol w:w="1"/>
        <w:gridCol w:w="546"/>
      </w:tblGrid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АТХ код</w:t>
            </w:r>
          </w:p>
          <w:bookmarkEnd w:id="134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Фармакологическая группа/ МНН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Лекарственная форма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 </w:t>
            </w:r>
          </w:p>
          <w:bookmarkEnd w:id="135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Пищеварительный тракт и обмен веществ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A03 </w:t>
            </w:r>
          </w:p>
          <w:bookmarkEnd w:id="136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функциональных нарушений со стороны ЖКТ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</w:t>
            </w:r>
          </w:p>
          <w:bookmarkEnd w:id="137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применяемые при нарушениях функции кишечника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</w:t>
            </w:r>
          </w:p>
          <w:bookmarkEnd w:id="138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препараты, применяемые при нарушениях функции кишечника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Платифиллин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0,2% 1 мл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ампула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A03B </w:t>
            </w:r>
          </w:p>
          <w:bookmarkEnd w:id="140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Красавка и ее производные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A03BA</w:t>
            </w:r>
          </w:p>
          <w:bookmarkEnd w:id="141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Алкалоиды красавки, третичные амины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A03BA01</w:t>
            </w:r>
          </w:p>
          <w:bookmarkEnd w:id="142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Атропина сульфат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1мг/мл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A03F </w:t>
            </w:r>
          </w:p>
          <w:bookmarkEnd w:id="143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Стимуляторы моторики ЖКТ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  <w:bookmarkEnd w:id="144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0,5% 2 мл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ампула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</w:t>
            </w:r>
          </w:p>
          <w:bookmarkEnd w:id="145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Противодиарейные, кишечные противовоспалительные и противомикробные препараты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A07ВА01</w:t>
            </w:r>
          </w:p>
          <w:bookmarkEnd w:id="146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активированный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А07С</w:t>
            </w:r>
          </w:p>
          <w:bookmarkEnd w:id="147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 с углеводами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А07СА</w:t>
            </w:r>
          </w:p>
          <w:bookmarkEnd w:id="148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Оральная регидратационная соль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пакетик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</w:t>
            </w:r>
          </w:p>
          <w:bookmarkEnd w:id="149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Витамины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A11D</w:t>
            </w:r>
          </w:p>
          <w:bookmarkEnd w:id="150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Витамин B1 и его комбинация с витаминами B6 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A11DA</w:t>
            </w:r>
          </w:p>
          <w:bookmarkEnd w:id="151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B1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A11DA01</w:t>
            </w:r>
          </w:p>
          <w:bookmarkEnd w:id="1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5%, 1мл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</w:t>
            </w:r>
          </w:p>
          <w:bookmarkEnd w:id="153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 (включая комбинации с другими препаратами)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  <w:bookmarkEnd w:id="154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5% 2 мл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ампула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</w:t>
            </w:r>
          </w:p>
          <w:bookmarkEnd w:id="155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витамины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A11HA02</w:t>
            </w:r>
          </w:p>
          <w:bookmarkEnd w:id="156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инъекции 5%, 1 мл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</w:t>
            </w:r>
          </w:p>
          <w:bookmarkEnd w:id="157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Антитромбические средства, ингибиторы агрегации тромбоцитов (исключая гепарин)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  <w:bookmarkEnd w:id="158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300 мг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B01AC24</w:t>
            </w:r>
          </w:p>
          <w:bookmarkEnd w:id="159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покрытая пленочной оболочкой, 90 мг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  <w:bookmarkEnd w:id="160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Кроветворение и кровь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</w:t>
            </w:r>
          </w:p>
          <w:bookmarkEnd w:id="161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Антикоагулянты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B01AB </w:t>
            </w:r>
          </w:p>
          <w:bookmarkEnd w:id="162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и его производные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B01AB01</w:t>
            </w:r>
          </w:p>
          <w:bookmarkEnd w:id="163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Гепарин натрия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5000 ЕД/мл 5 мл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флакон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B01AD </w:t>
            </w:r>
          </w:p>
          <w:bookmarkEnd w:id="164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Ферментные препараты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B01AD02</w:t>
            </w:r>
          </w:p>
          <w:bookmarkEnd w:id="165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Алтеплаза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порошок лиофилизированный для приготовления раствора для внутривенных инфузий 50 мг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флакон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B01AX</w:t>
            </w:r>
          </w:p>
          <w:bookmarkEnd w:id="166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антикоагулянты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B01AX05</w:t>
            </w:r>
          </w:p>
          <w:bookmarkEnd w:id="167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Фондапаринукс натрия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и внутривенного введения 2,5 мг/0,5 мл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B02B </w:t>
            </w:r>
          </w:p>
          <w:bookmarkEnd w:id="168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K и другие гемостатики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B02BX </w:t>
            </w:r>
          </w:p>
          <w:bookmarkEnd w:id="169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гемостатические препараты для системного применения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B02BX01</w:t>
            </w:r>
          </w:p>
          <w:bookmarkEnd w:id="170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12,5%, 2 мл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ампула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</w:t>
            </w:r>
          </w:p>
          <w:bookmarkEnd w:id="171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Плазмозамещающие и перфузионные растворы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B05A </w:t>
            </w:r>
          </w:p>
          <w:bookmarkEnd w:id="172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крови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B05AA </w:t>
            </w:r>
          </w:p>
          <w:bookmarkEnd w:id="173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плазмы крови и плазмозамещающие препараты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  <w:bookmarkEnd w:id="174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Декстран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200 мл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B05AA06</w:t>
            </w:r>
          </w:p>
          <w:bookmarkEnd w:id="175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Сукцинилированный желатин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4% 500 мл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B05AA07 </w:t>
            </w:r>
          </w:p>
          <w:bookmarkEnd w:id="176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Гидроксиэтилкрахмал (пентакрахмал)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500 мл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B05B </w:t>
            </w:r>
          </w:p>
          <w:bookmarkEnd w:id="177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для внутривенного введения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</w:t>
            </w:r>
          </w:p>
          <w:bookmarkEnd w:id="178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Растворы, влияющие на водно-электролитный баланс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  <w:bookmarkEnd w:id="179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Натрия хлорид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0,9% 5 мл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</w:t>
            </w:r>
          </w:p>
          <w:bookmarkEnd w:id="180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Ирригационные растворы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B05CB </w:t>
            </w:r>
          </w:p>
          <w:bookmarkEnd w:id="181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Солевые растворы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  <w:bookmarkEnd w:id="182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Натрия хлорид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по 200 мл, 250мл,400 мл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</w:t>
            </w:r>
          </w:p>
          <w:bookmarkEnd w:id="183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ирригационные растворы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  <w:bookmarkEnd w:id="184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инфузий5% 200 мл; для инъекции 5% 5мл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флакон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</w:t>
            </w:r>
          </w:p>
          <w:bookmarkEnd w:id="185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Добавки к растворам для в/в введения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</w:t>
            </w:r>
          </w:p>
          <w:bookmarkEnd w:id="186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Электролитные растворы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B05XA05</w:t>
            </w:r>
          </w:p>
          <w:bookmarkEnd w:id="187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25% 5 мл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B05XA07</w:t>
            </w:r>
          </w:p>
          <w:bookmarkEnd w:id="188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10% 5 мл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  <w:bookmarkEnd w:id="189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Сердечно-сосудистая система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</w:t>
            </w:r>
          </w:p>
          <w:bookmarkEnd w:id="190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заболеваний сердца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</w:t>
            </w:r>
          </w:p>
          <w:bookmarkEnd w:id="191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Сердечные гликозиды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C01AA</w:t>
            </w:r>
          </w:p>
          <w:bookmarkEnd w:id="192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Гликозиды наперстянки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C01AA05</w:t>
            </w:r>
          </w:p>
          <w:bookmarkEnd w:id="193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0,25 мг/мл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</w:t>
            </w:r>
          </w:p>
          <w:bookmarkEnd w:id="194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Антиаритмические препараты I и III классов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С01ВВ</w:t>
            </w:r>
          </w:p>
          <w:bookmarkEnd w:id="195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Антиаритмические препараты IВ класса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C01BD </w:t>
            </w:r>
          </w:p>
          <w:bookmarkEnd w:id="196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Антиаритмические препараты III класса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C01BD01 </w:t>
            </w:r>
          </w:p>
          <w:bookmarkEnd w:id="197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инъекций 150 мг/3 мл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C01C </w:t>
            </w:r>
          </w:p>
          <w:bookmarkEnd w:id="198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Кардиотонические препараты, исключая сердечные гликозиды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</w:t>
            </w:r>
          </w:p>
          <w:bookmarkEnd w:id="199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Адренергетики и допаминомиметики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C01CA03</w:t>
            </w:r>
          </w:p>
          <w:bookmarkEnd w:id="200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Норэпинефрин</w:t>
            </w:r>
          </w:p>
          <w:bookmarkEnd w:id="20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внутривенного введения 2 мг/мл 4 мл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C01CA04 </w:t>
            </w:r>
          </w:p>
          <w:bookmarkEnd w:id="202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4% 5мл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C01CA07</w:t>
            </w:r>
          </w:p>
          <w:bookmarkEnd w:id="203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Добутамин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250 мг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C01CA24</w:t>
            </w:r>
          </w:p>
          <w:bookmarkEnd w:id="204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Эпинефрин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0,18 % 1 мл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</w:t>
            </w:r>
          </w:p>
          <w:bookmarkEnd w:id="205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Периферические вазодилататоры, применяемые для лечения заболеваний сердца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C01DA </w:t>
            </w:r>
          </w:p>
          <w:bookmarkEnd w:id="206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нитраты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C01DA02</w:t>
            </w:r>
          </w:p>
          <w:bookmarkEnd w:id="207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подъязычный дозированный 0,4 мг/доза 10г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  <w:bookmarkEnd w:id="208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Изосорбидадинитрат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 мг/мл 10 мл/аэрозоль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ампула/ флакон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</w:t>
            </w:r>
          </w:p>
          <w:bookmarkEnd w:id="209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препараты для лечения заболеваний сердца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C01EA</w:t>
            </w:r>
          </w:p>
          <w:bookmarkEnd w:id="210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Простагландины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C01EA01 </w:t>
            </w:r>
          </w:p>
          <w:bookmarkEnd w:id="211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Алпростадил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ампула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</w:t>
            </w:r>
          </w:p>
          <w:bookmarkEnd w:id="212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Антигипертензивные препараты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C02C </w:t>
            </w:r>
          </w:p>
          <w:bookmarkEnd w:id="213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Периферические антиадренергические препараты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C02CA </w:t>
            </w:r>
          </w:p>
          <w:bookmarkEnd w:id="214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Альфа-адреноблокаторы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C02CA06</w:t>
            </w:r>
          </w:p>
          <w:bookmarkEnd w:id="215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Антигипертензивные средства, альфа - адреноблокаторы (Урапидил)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 мг/мл 5 мл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</w:t>
            </w:r>
          </w:p>
          <w:bookmarkEnd w:id="216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Диуретики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C03C </w:t>
            </w:r>
          </w:p>
          <w:bookmarkEnd w:id="217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"Петлевые" диуретики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C03CA </w:t>
            </w:r>
          </w:p>
          <w:bookmarkEnd w:id="218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Сульфонамидные диуретики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C03CA01 </w:t>
            </w:r>
          </w:p>
          <w:bookmarkEnd w:id="219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1%, 2 мл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</w:t>
            </w:r>
          </w:p>
          <w:bookmarkEnd w:id="220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Бета-адреноблокаторы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</w:t>
            </w:r>
          </w:p>
          <w:bookmarkEnd w:id="221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Бета-адреноблокаторы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C07AB </w:t>
            </w:r>
          </w:p>
          <w:bookmarkEnd w:id="222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Селективные бета-адреноблокаторы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C07AB02 </w:t>
            </w:r>
          </w:p>
          <w:bookmarkEnd w:id="223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 мг/мл 5 мл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ампула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</w:t>
            </w:r>
          </w:p>
          <w:bookmarkEnd w:id="224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Блокаторы кальциевых каналов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</w:t>
            </w:r>
          </w:p>
          <w:bookmarkEnd w:id="225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Селективные блокаторы кальциевых каналов с преимущественным влиянием на сосуды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</w:t>
            </w:r>
          </w:p>
          <w:bookmarkEnd w:id="226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Дигидропиридиновые производные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C08CA05</w:t>
            </w:r>
          </w:p>
          <w:bookmarkEnd w:id="227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</w:t>
            </w:r>
          </w:p>
          <w:bookmarkEnd w:id="228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влияющие на ренин-ангиотензиновую систему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C09A </w:t>
            </w:r>
          </w:p>
          <w:bookmarkEnd w:id="229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ангиотензин-превращающего фермента (АПФ)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C09AA01 </w:t>
            </w:r>
          </w:p>
          <w:bookmarkEnd w:id="230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  <w:bookmarkEnd w:id="231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1,25 мг/мл 1 мл; таблетки 5мг;10мг; 20 мг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 /таблетка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  <w:bookmarkEnd w:id="232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</w:t>
            </w:r>
          </w:p>
          <w:bookmarkEnd w:id="233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ран и язв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D03A </w:t>
            </w:r>
          </w:p>
          <w:bookmarkEnd w:id="234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способствующие нормальному рубцеванию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D03AX03 </w:t>
            </w:r>
          </w:p>
          <w:bookmarkEnd w:id="235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аэрозоль для наружного применения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флакон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D08 </w:t>
            </w:r>
          </w:p>
          <w:bookmarkEnd w:id="236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Антисептики и дезинфицирующие препараты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D08AG </w:t>
            </w:r>
          </w:p>
          <w:bookmarkEnd w:id="237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йода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D08AG03 </w:t>
            </w:r>
          </w:p>
          <w:bookmarkEnd w:id="238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5% 20 мл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флакон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D08AX </w:t>
            </w:r>
          </w:p>
          <w:bookmarkEnd w:id="239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антисептики и дезинфицирующие препараты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</w:t>
            </w:r>
          </w:p>
          <w:bookmarkEnd w:id="240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Бриллиантовый зеленый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1% 20мл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D08AX01 </w:t>
            </w:r>
          </w:p>
          <w:bookmarkEnd w:id="241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50мл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D08AX08 </w:t>
            </w:r>
          </w:p>
          <w:bookmarkEnd w:id="242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Этанол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70% 50 мл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 </w:t>
            </w:r>
          </w:p>
          <w:bookmarkEnd w:id="243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Гормоны для системного применения, исключая половые гормоны и инсулины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H01 </w:t>
            </w:r>
          </w:p>
          <w:bookmarkEnd w:id="244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Гормоны гипоталамуса и гипофиза и их аналоги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H01B </w:t>
            </w:r>
          </w:p>
          <w:bookmarkEnd w:id="245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Гормоны задней доли гипофиза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H01BB </w:t>
            </w:r>
          </w:p>
          <w:bookmarkEnd w:id="246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 и его аналоги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H01BB02</w:t>
            </w:r>
          </w:p>
          <w:bookmarkEnd w:id="247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Окситоцин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           5 ЕД/мл 1мл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H02 </w:t>
            </w:r>
          </w:p>
          <w:bookmarkEnd w:id="248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Кортикостероиды для системного применения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H02A </w:t>
            </w:r>
          </w:p>
          <w:bookmarkEnd w:id="249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Кортикостероиды для системного применения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H02AB </w:t>
            </w:r>
          </w:p>
          <w:bookmarkEnd w:id="250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Глюкокортикоиды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H02AB02 </w:t>
            </w:r>
          </w:p>
          <w:bookmarkEnd w:id="251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           4 мг/мл 1мл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  <w:bookmarkEnd w:id="252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инъкций30 мг/мл 1 мл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 </w:t>
            </w:r>
          </w:p>
          <w:bookmarkEnd w:id="253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Костно-мышечная система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M01 </w:t>
            </w:r>
          </w:p>
          <w:bookmarkEnd w:id="254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Противовоспалительные и противоревматические препараты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M01A </w:t>
            </w:r>
          </w:p>
          <w:bookmarkEnd w:id="255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Нестероидные противовоспалительные и противоревматические препараты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M01AB </w:t>
            </w:r>
          </w:p>
          <w:bookmarkEnd w:id="256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уксусной кислоты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M01AB05 </w:t>
            </w:r>
          </w:p>
          <w:bookmarkEnd w:id="257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Диклофенак натрия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75 мг/3 мл 3 мл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ампула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</w:t>
            </w:r>
          </w:p>
          <w:bookmarkEnd w:id="258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Производные пропионовой кислоты 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M01AE01 </w:t>
            </w:r>
          </w:p>
          <w:bookmarkEnd w:id="259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суспензия для приема внутрь 100мг/5мл       100 мл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флакон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M01AE03 </w:t>
            </w:r>
          </w:p>
          <w:bookmarkEnd w:id="260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мг/2 мл; таблетки, покрытые оболочкой 100 мг; капсулы 50мг;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 /  таблетка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M03 </w:t>
            </w:r>
          </w:p>
          <w:bookmarkEnd w:id="261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Миорелаксанты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M03A </w:t>
            </w:r>
          </w:p>
          <w:bookmarkEnd w:id="262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Миорелаксанты периферического действия 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M03AB </w:t>
            </w:r>
          </w:p>
          <w:bookmarkEnd w:id="263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Производные холина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M03AB01 </w:t>
            </w:r>
          </w:p>
          <w:bookmarkEnd w:id="264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Суксаметония хлорид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0,1 г/   5 мл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</w:t>
            </w:r>
          </w:p>
          <w:bookmarkEnd w:id="265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четвертичные аммониевые соединения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M03AC06</w:t>
            </w:r>
          </w:p>
          <w:bookmarkEnd w:id="266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Миорелаксанты периферического действия, другие четвертичные аммониевые соединения (Пипекурония бромид)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порошок лиофилизированный для приготовления раствора для внутривенного введения 4 мг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bookmarkEnd w:id="267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Нервная система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N01 </w:t>
            </w:r>
          </w:p>
          <w:bookmarkEnd w:id="268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N01A </w:t>
            </w:r>
          </w:p>
          <w:bookmarkEnd w:id="269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общей анестезии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N01AH </w:t>
            </w:r>
          </w:p>
          <w:bookmarkEnd w:id="270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Опиоидные анальгетики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N01AH01 </w:t>
            </w:r>
          </w:p>
          <w:bookmarkEnd w:id="271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0,005% 2мл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ампула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N01AX </w:t>
            </w:r>
          </w:p>
          <w:bookmarkEnd w:id="272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препараты для общей анестезии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N01AX10 </w:t>
            </w:r>
          </w:p>
          <w:bookmarkEnd w:id="273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Профол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 1 мг/мл 20 мл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ампула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N01B </w:t>
            </w:r>
          </w:p>
          <w:bookmarkEnd w:id="274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местной анестезии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N01BA </w:t>
            </w:r>
          </w:p>
          <w:bookmarkEnd w:id="275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Эфиры аминобензойной кислоты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  <w:bookmarkEnd w:id="276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0,5%   5 мл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ампула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N01BB </w:t>
            </w:r>
          </w:p>
          <w:bookmarkEnd w:id="277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N01BB02 </w:t>
            </w:r>
          </w:p>
          <w:bookmarkEnd w:id="278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2%      2 мл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ампула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N02 </w:t>
            </w:r>
          </w:p>
          <w:bookmarkEnd w:id="279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Анальгетики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N02A </w:t>
            </w:r>
          </w:p>
          <w:bookmarkEnd w:id="280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Опиоиды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N02AA </w:t>
            </w:r>
          </w:p>
          <w:bookmarkEnd w:id="281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алкалоиды опия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N02AA01 </w:t>
            </w:r>
          </w:p>
          <w:bookmarkEnd w:id="282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1%      1 мл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ампула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</w:t>
            </w:r>
          </w:p>
          <w:bookmarkEnd w:id="283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фенилпиперидина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</w:t>
            </w:r>
          </w:p>
          <w:bookmarkEnd w:id="284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Тримеперидин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2%     1 мл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ампула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</w:t>
            </w:r>
          </w:p>
          <w:bookmarkEnd w:id="285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опиоиды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N02AX02 </w:t>
            </w:r>
          </w:p>
          <w:bookmarkEnd w:id="286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5 %     2 мл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ампула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N02B </w:t>
            </w:r>
          </w:p>
          <w:bookmarkEnd w:id="287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Анальгетики и антипиретики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</w:t>
            </w:r>
          </w:p>
          <w:bookmarkEnd w:id="288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Салициловая кислота и ее производные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N02BA01 </w:t>
            </w:r>
          </w:p>
          <w:bookmarkEnd w:id="289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500 мг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таблетка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N02BB02</w:t>
            </w:r>
          </w:p>
          <w:bookmarkEnd w:id="290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Анальгетики и жаропонижающие средства, пиразолоны (метамизол натрия)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50%    2 мл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ампула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N02BE </w:t>
            </w:r>
          </w:p>
          <w:bookmarkEnd w:id="291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Анилиды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N02BE01 </w:t>
            </w:r>
          </w:p>
          <w:bookmarkEnd w:id="292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мг; суппозитории ректальные 80 мг, 100 мг,250 мг, суспензия для приема внутрь 120мг/5 мл 100 мл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таблетка/суппозитории/суспензия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N03 </w:t>
            </w:r>
          </w:p>
          <w:bookmarkEnd w:id="293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Противоэпилептические препараты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N03AG </w:t>
            </w:r>
          </w:p>
          <w:bookmarkEnd w:id="294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жирных кислот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N03AG01 </w:t>
            </w:r>
          </w:p>
          <w:bookmarkEnd w:id="295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Вальпроевая кислота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мг/мл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ампула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N05 </w:t>
            </w:r>
          </w:p>
          <w:bookmarkEnd w:id="296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Психолептики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N05B </w:t>
            </w:r>
          </w:p>
          <w:bookmarkEnd w:id="297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Анксиолитики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N05BA </w:t>
            </w:r>
          </w:p>
          <w:bookmarkEnd w:id="298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бензодиазепина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N05BA01 </w:t>
            </w:r>
          </w:p>
          <w:bookmarkEnd w:id="299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 внутривенных инъекций 5 мг/мл 2 мл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ампула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 </w:t>
            </w:r>
          </w:p>
          <w:bookmarkEnd w:id="300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Дыхательная система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R03 </w:t>
            </w:r>
          </w:p>
          <w:bookmarkEnd w:id="301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бронхиальной астмы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R03A </w:t>
            </w:r>
          </w:p>
          <w:bookmarkEnd w:id="302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Симпатомиметики для ингаляционного применения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R03AC </w:t>
            </w:r>
          </w:p>
          <w:bookmarkEnd w:id="303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Селективные бета-2-адреномиметики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R03AC02 </w:t>
            </w:r>
          </w:p>
          <w:bookmarkEnd w:id="304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100 мкг/доза 200 доз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флакон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</w:t>
            </w:r>
          </w:p>
          <w:bookmarkEnd w:id="305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Симпатомиметики в комбинации с кортикостероидами или другими препаратами, исключая антихолинергические препараты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R03AK03</w:t>
            </w:r>
          </w:p>
          <w:bookmarkEnd w:id="306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Противоастматические средства, адренергические средства в комбинации с другими противоастматическими (Фенотерол в комбинации с другими препаратами для лечения обструктивных заболеваний дыхательных путей)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 20 мл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</w:t>
            </w:r>
          </w:p>
          <w:bookmarkEnd w:id="307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препараты для ингаляционного применения для лечения бронхиальной астмы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R03BА</w:t>
            </w:r>
          </w:p>
          <w:bookmarkEnd w:id="308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Глюкокортикоиды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R03BА02</w:t>
            </w:r>
          </w:p>
          <w:bookmarkEnd w:id="309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суспензия для ингаляции дозированная 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R03D </w:t>
            </w:r>
          </w:p>
          <w:bookmarkEnd w:id="310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препараты для лечения бронхиальной астмы для системного применения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R03DA </w:t>
            </w:r>
          </w:p>
          <w:bookmarkEnd w:id="311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ксантина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R03DA05 </w:t>
            </w:r>
          </w:p>
          <w:bookmarkEnd w:id="312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2,4%     5 мл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ампула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</w:t>
            </w:r>
          </w:p>
          <w:bookmarkEnd w:id="313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Антигистаминные препараты для системного применения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R06AA </w:t>
            </w:r>
          </w:p>
          <w:bookmarkEnd w:id="314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Аминоалкильные эфиры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R06AA02 </w:t>
            </w:r>
          </w:p>
          <w:bookmarkEnd w:id="315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1% 1 мл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ампула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R06AC </w:t>
            </w:r>
          </w:p>
          <w:bookmarkEnd w:id="316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Этилендиамины замещенные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R06AC03 </w:t>
            </w:r>
          </w:p>
          <w:bookmarkEnd w:id="317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мг/мл 1 мл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ампула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R07 </w:t>
            </w:r>
          </w:p>
          <w:bookmarkEnd w:id="318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препараты для лечения заболеваний органов дыхания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  <w:bookmarkEnd w:id="319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10%  20мл, 40мл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флакон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 </w:t>
            </w:r>
          </w:p>
          <w:bookmarkEnd w:id="320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препараты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V03 </w:t>
            </w:r>
          </w:p>
          <w:bookmarkEnd w:id="321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разные препараты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V03AB </w:t>
            </w:r>
          </w:p>
          <w:bookmarkEnd w:id="322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Антидоты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V03AB06 </w:t>
            </w:r>
          </w:p>
          <w:bookmarkEnd w:id="323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инъекций 30%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мл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ампула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 АВ15</w:t>
            </w:r>
          </w:p>
          <w:bookmarkEnd w:id="324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Налоксон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инъекций 0,04% 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ампула</w:t>
            </w:r>
          </w:p>
        </w:tc>
      </w:tr>
    </w:tbl>
    <w:bookmarkStart w:name="z401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Медицинская техника 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9"/>
        <w:gridCol w:w="7008"/>
        <w:gridCol w:w="1646"/>
        <w:gridCol w:w="1647"/>
      </w:tblGrid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26"/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санитарного автотранспорта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станции и подстанции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7"/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Электроотсос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28"/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искусственной вентиляции легких портативный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29"/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 кислородный (2л., 10л.)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0"/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Кардиопамп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31"/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Механический ножной отсос 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32"/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Монитор-дефибриллятор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33"/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Электрокардиограф 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34"/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Кардиостимулятор для транспортировки кардиологических больных 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35"/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Кувез для транспортировки новорожденных (при отсутствии перинатального центра в 15-минутной доступности)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36"/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Перфузор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</w:tbl>
    <w:bookmarkStart w:name="z413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Изделия медицинского назначения</w:t>
      </w:r>
    </w:p>
    <w:bookmarkEnd w:id="3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8624"/>
        <w:gridCol w:w="1612"/>
        <w:gridCol w:w="2"/>
        <w:gridCol w:w="865"/>
        <w:gridCol w:w="149"/>
      </w:tblGrid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38"/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санитарного автотранспорта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станции и подстанции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набор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9"/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40"/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 связи (рация)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41"/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Огнетушитель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2"/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документация (формы отчетности по информации о пациенте)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43"/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для разрезания ткани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44"/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стягивающий с автоматической защелкой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45"/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Одноразовые шприцы 2,0;5,0;10,0;20,0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46"/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Одноразовая система для внутривенных вливаний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47"/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Перчатки не стерильные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48"/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Перчатки стерильные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49"/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Маски одноразовые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50"/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Лейкопластырь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51"/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Сантиметровая лента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52"/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Стетоскоп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53"/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Фонедоскоп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54"/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55"/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электронный для определения температуры тела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56"/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Ярлыки для пациентов при триаж сортировке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57"/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Мочевой катетер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58"/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Сумка –укладка медицинской помощи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59"/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Мочеприемник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60"/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одноразовая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61"/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кленка –1 метр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62"/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Канюля внутривенная с катетером (размер 18 и 20) одноразовый, стерильный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штуки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63"/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Игла бабочка (размер 23 и 24) одноразовый, стерильный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штуки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64"/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Салфетки спиртовые №100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упаковка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65"/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Салфетки, смоченные дезинфицирующим средством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Диагностикатриаж сортировка</w:t>
            </w:r>
          </w:p>
          <w:bookmarkEnd w:id="366"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7"/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68"/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Глюкометр (скарификатор-№50)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9"/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Неврологический молоток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0"/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Тест-полоски для определения белка в моче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Реанимация</w:t>
            </w:r>
          </w:p>
          <w:bookmarkEnd w:id="371"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72"/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Ларингеальная маска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штуки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73"/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для катетеризации подключичных вен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74"/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Мешок Амбу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75"/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воздуховодов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76"/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Резиновые дыхательные маски для взрослых и детей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77"/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Ларингоскоп в наборе (3 клинка)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78"/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для канюлизации губчатых костей для оказания скорой медицинской помощи (шприц – пистолет либо иное устройство установки канюли для внутрикостных инъекций для взрослых и детей с канюлей (канюлями) для внутрикостных инъекций, системой для внутрикостного введения лекарственных препаратов)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79"/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Эндотрахеальные трубки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80"/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Ларингеальные трубки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81"/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Роторасширитель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82"/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Языкодержатель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83"/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Коникотомический набор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84"/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Противоожоговое одеяло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кардиологическим больным</w:t>
            </w:r>
          </w:p>
          <w:bookmarkEnd w:id="385"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6"/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Смазывающий гель для электрокардиограммы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ранами(Перевязочный набор)</w:t>
            </w:r>
          </w:p>
          <w:bookmarkEnd w:id="387"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8"/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Бинты (стерильные, нестерильные)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89"/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Стерильные вата, салфетки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упаковка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90"/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кровоостанавливающий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91"/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Стерильные противоожоговые повязки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упаковка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92"/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Противоожоговые средства местного применения (гель, аэрозоль)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флакон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93"/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Хладоэлемент (для обслуживания спортивных и массовых мероприятий)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94"/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Пинцет анатомический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95"/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для перевязочного материала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96"/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Нелатона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штуки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97"/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кровоостанавливающий прямой, изогнутый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98"/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дренирования плевральной полости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99"/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Охлаждающий пакет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иммобилизации верхних и нижних конечностей при переломах</w:t>
            </w:r>
          </w:p>
          <w:bookmarkEnd w:id="400"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1"/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спинальный с фиксатором для головы с крепежными ремнями (щит спинальный cфиксатором для головы, крепежными ремнями)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02"/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транспортных складных и (или) пневматических шин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03"/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Вакуумный матрас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04"/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Шейный воротник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при бронхообструкции</w:t>
            </w:r>
          </w:p>
          <w:bookmarkEnd w:id="405"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6"/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Компрессорный небулайзер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07"/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Ингалятор-редуктор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Акушерские и неонатальные услуги</w:t>
            </w:r>
          </w:p>
          <w:bookmarkEnd w:id="408"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9"/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Родовый пакет в наборе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10"/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Скоба для наложения на пуповину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11"/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Фоллея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Противошоковые</w:t>
            </w:r>
          </w:p>
          <w:bookmarkEnd w:id="412"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3"/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Инфузионный шприцевой насос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комфорта пациента</w:t>
            </w:r>
          </w:p>
          <w:bookmarkEnd w:id="414"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5"/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Термоодеяло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16"/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Одноразовые простыни (комплект)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17"/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 для рвотных масс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18"/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для переноса новорожденных (для санитарных машин задействованных в длительных перевозках)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безопасности</w:t>
            </w:r>
          </w:p>
          <w:bookmarkEnd w:id="419"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0"/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Спецодежда с предупредительными знаками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1"/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 (для бригад задействованных в чрезвычайных ситуациях)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штуки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22"/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Противочумный костюм 1типа в наборе (одноразовый)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упаковки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23"/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теплоизоляционный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24"/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 для отходов класса 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штуки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25"/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 для отходов класса Б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штуки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26"/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контейнер класса В (опасные отходы) для сбора острого инструментария (одноразовый) 250мл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27"/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Бикс для транспортировки биоматериала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промывания желудка</w:t>
            </w:r>
          </w:p>
          <w:bookmarkEnd w:id="428"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9"/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Одноразовый шприц Жанэ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штуки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0"/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Одноразовые желудочные зонды всех размеров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услуги</w:t>
            </w:r>
          </w:p>
          <w:bookmarkEnd w:id="431"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2"/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Тележка-каталка со съемными носилками, с ремнями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3"/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Мягкие носилки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34"/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Ковшевые носилки (ортопедические)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</w:tbl>
    <w:bookmarkStart w:name="z512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35"/>
    <w:bookmarkStart w:name="z513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*- потребность по мере необходимости</w:t>
      </w:r>
    </w:p>
    <w:bookmarkEnd w:id="4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