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9916" w14:textId="6cf9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января 2018 года № 1. Зарегистрирован в Министерстве юстиции Республики Казахстан 26 января 2018 года № 16284.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под № 11426, опубликован 9 июля 2015 года в информационно-правовой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подтверждающий регистрацию по постоянному месту жительства (для жителей города Байконыр - справка отдела по учету и регистрации граждан жилищного хозяйства города Байконыр) на каждого члена семьи;";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социальному контракту,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назначения и выплаты государственной адресной социальной помощи,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дополнительному соглашению к социальному контракту,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назначения и выплаты государственной адресной социальной помощи,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защиты населения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для выхода семьи (лица) из трудной жизненной ситуации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 района/города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помощи:_____________________________________________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адрес проживания)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контракта _______________________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контракта ____________________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помощи для выхода семьи из трудной жизненной ситуации ___ (указать количество месяцев) с_____20__ года по _____ 20__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лица, кому планируются оказать меры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(высшее, среднее специальное, среднее)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предприятия по выданному направлению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(АО, ТОО, ИП, КХ и др)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 ИИН предприятия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Составляется Центром занятости населения совместно с лицом, обратившимся за оказанием адресной социальной помощи, и (или) членами его семьи по мероприятиям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занятости населения" либо трудоустройство на постоянное рабочее место.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социальной адаптации предоставляемый лицу и (или) членами его семьи обратившимся за оказанием адресной социальной помощи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Основания для предоставления мер социальной адаптации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Центром занятости населения совместно с лицом, обратившимся за оказанием адресной социальной помощи, и (или) членами его семьи, по мере необходимости указанных мероприятий, согласно типовому перечню мероприятий по социальной адаптации, утвержденной приложением 10 к настоящему приказу.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занятости населения _________________________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факс)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 (при его наличии)  уполномоченного  представителя) 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для выхода семьи (лица) из трудной жизненной ситуации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 района/города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помощи: ___________________________________________</w:t>
      </w:r>
    </w:p>
    <w:bookmarkEnd w:id="32"/>
    <w:p>
      <w:pPr>
        <w:spacing w:after="0"/>
        <w:ind w:left="0"/>
        <w:jc w:val="both"/>
      </w:pPr>
      <w:bookmarkStart w:name="z64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адрес проживания)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контракта _______________________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контракта ____________________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помощи для выхода семьи из трудной жизненной ситуации ____ (указать количество месяцев) с_____20__ года по _____ 20__ года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лица, кому планируются оказать меры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(высшее, среднее специальное, среднее)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предприятия по выданному направлению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(АО, ТОО, ИП, КХ и др)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 ИИН предприятия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Составляется Центром занятости населения совместно с лицом, обратившимся за оказанием адресной социальной помощи, и (или) членами его семьи по мероприятиям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занятости населения" либо трудоустройство на постоянное рабочее место.</w:t>
      </w:r>
    </w:p>
    <w:bookmarkEnd w:id="38"/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социальной адаптации предоставляемый лицу и (или) членами его семьи обратившимся за оказанием адресной социальной помощи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начала исполнения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Основания для предоставления мер социальной адаптации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Заполняется Центром занятости населения совместно с лицом, обратившимся за оказанием адресной социальной помощи, и (или) членами его семьи, по мере необходимости указанных мероприятий, согласно типовому перечню мероприятий по социальной адаптации, утвержденной приложением 10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  <w:bookmarkEnd w:id="4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