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a38" w14:textId="a1c6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Апелляционной комиссии по рассмотрению жалоб на уведомление о результатах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января 2018 года № 23. Зарегистрирован в Министерстве юстиции Республики Казахстан 29 января 2018 года № 16289.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09.04.2021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и пунктом 1 статьи 182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Апелляционной комиссии по рассмотрению жалоб на уведомление о результатах проверки.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2017 года № 322 "Об определении положения об Апелляционной комиссии по рассмотрению жалоб на уведомление о результатах проверки и (или) уведомление об устранении нарушений" (зарегистрированный в Реестре государственной регистрации нормативных правовых актов за № 15220, опубликованный 27 июня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апелляций Министерства финансов Республики Казахстан (Миятов К.И.)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предусмотренных подпунктами 1), 2) и 3) настоящего пункта.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 по рассмотрению жалоб на уведомление о результатах проверки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09.04.2021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Апелляционной комиссии по рассмотрению жалоб на уведомление о результатах проверки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(далее – Кодекс о таможенном регулировании) и пунктом 1 статьи 182 Кодекса Республики Казахстан "О налогах и других обязательных платежах в бюджет" (Налоговый кодекс) и определяет порядок осуществления деятельности Апелляционной комиссии по рассмотрению жалоб на уведомление о результатах проверки (далее – Комиссия).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Договором о Таможенном кодексе Евразийского экономического союза от 27 ноября 2009 года, Кодексом о таможенном регулировании, Налоговым кодексом, Административным процедурно-процессуальным кодексом Республики Казахстан, законами Республики Казахстан, актами Президента, Правительства Республики Казахстан и иными правовыми актами, а также настоящим Положением.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Положения применяются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– структурное подразделение уполномоченного органа, обеспечивающее организацию работы Комиссии;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налогоплательщик (налоговый агент) и (или) декларант либо лицо, осуществляющее деятельность в сфере таможенного дела, подавшее жалобу;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 Республики Казахстан, осуществляющий руководство в сфере обеспечения поступлений налогов, таможенных и других обязательных платежей в бюджет;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– ведомство уполномоченного органа, обеспечивающее полноту и своевременность поступлений налогов, таможенных и других обязательных платежей в бюджет;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жалоба – жалоба на уведомление о результатах проверки, поданная в уполномоченный орган заявителем, а также дополнение (дополнения) к 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входят Председатель Комиссии, а также члены Комиссии в количестве восьми человек.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Комиссии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Жалоба, поступившая в уполномоченный орган, направляется в рабочий орган.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в течение 3 (трех) рабочих дней со дня поступления жалобы направляет членам Комиссии копии: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налоговой проверки, и (или) акта выездной таможенной проверки, и (или) акта камеральной таможенной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копии документов направляются на адреса электронной почты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работниками государственных органов – в единой электронной почтовой системе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предоставленные ими в рабочий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Рабочий орган не позднее 3 (трех) рабочих дней со дня завершения процедуры заслушивания заявителя направляет членам Комиссии копии письменного возражения заявителя и (или) протокол заслушивания к предварительному решению.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 6-1, в соответствии с приказом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Комиссии рассматривают направленные в их адрес материалы и предоставляют в рабочий орган свои позиции с обоснованиями по обжалуемым вопросам, в том числе, предложения по проведению тематической проверки, в срок: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жалобам заявителей, являющихся крупными налогоплательщиками, подлежащими мониторингу, – не позднее 15 (пятнадцати) рабочих дней со дня направления рабочим органом материалов;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жалобам заявителей, относящихся к остальным категориям налогоплательщиков, – не позднее 10 (десяти) рабочих дней со дня направления рабочим органом материалов;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дополнению (дополнений) к жалобе, – не позднее 7 (семи) рабочих дней со дня направления рабочим органом материалов.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запросам членов Комиссии, рабочим органом предоставляются таким членам Комиссии необходимые для рассмотрения жалобы сведения и (или) информация, касающиеся лица, подавшего жалобу, в том числе относящиеся к охраняемой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тайне.</w:t>
      </w:r>
    </w:p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наличии в письменном возражении заявителя и (или) в протоколе заслушивания к предварительному решению обоснованных доводов, не указанных ранее в жалобе, члены Комиссии предоставляют в рабочий орган свои позиции не позднее 5 (пяти) рабочих дней со дня направления рабочим органом материалов.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 7-1, в соответствии с приказом Министра финансов РК от 29.09.2021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проводится изучение обжалуемых вопросов, а также анализ предоставленных членами Комиссии позиций.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рабочий орган направляет запрос в ведомство уполномоченного органа о предоставлении в письменной форме пояснения и (или) позиции по возникшим вопросам.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запрос, указанный в части второй настоящего пункта, ведомством уполномоченного органа представляется в рабочий орган в срок не позднее 7 (семи) рабочих дней с даты получения такого запроса.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на основе изучения обжалуемых вопросов, позиций членов Комиссии и ответов ведомства уполномоченного органа готовит материалы для вынесения на заседание Комиссии.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подлежат представлению для ознакомления Председателю Комиссии в срок не позднее чем за 1 (один) рабочий день до проведения заседания Комиссии.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согласованию с Председателем Комиссии рабочий орган формирует повестку очередного заседания Комиссии.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еженедельно каждый четверг.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в случае необходимости назначает заседание в онлайн-режиме посредством видеоконференцсвязи, а также переносит дату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рабочий орган оповещает членов Комиссии о переносе даты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04.08.2020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вопросов, требующих дополнительных пояснений, на заседание приглашаются представители профильных структурных подразделений ведомства уполномоченного органа, а также органа государственных доходов, осуществившего проверку, результаты которой обжалуются.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заседании участвуют представители рабочего органа.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на заседании участвуют не все члены Комиссии, такое заседание считается правомочным при наличии кворума и при условии обязательного участия представителя ведомства уполномоченного органа.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проведения заседания Комиссии кворум составляет не менее половины от количества членов Комиссии, включая Председателя Комиссии, имеющих право голоса.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финансов РК от 04.08.2020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рассмотрении Комиссией жалоб как по налоговым, так и по таможенным проверкам, обязательным условием является участие члена-представителя ведомства уполномоченного органа.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указанного члена Комиссии является основанием для вынесения жалоб для рассмотрения на следующее заседание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Комиссией жалоб, как по налоговым, так и по таможенным проверкам, от Национальной палаты предпринимателей Республики Казахстан "Атамекен" участвуют представители, курирующие соответствующее направление.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по вопросам жалобы принимается открытым голосованием простым большинством голосов, присутствующих на заседании.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Национальной палаты предпринимателей Республики Казахстан "Атамекен" голосуют по вопросам, входящим в их компетенцию (по курируемому направлению).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подсчете голосов за Национальную палату предпринимателей Республики Казахстан "Атамекен" учитывается 1 (один) голос.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на заседании Комиссии листа голосования членов Апелляционной комиссии, по форме, согласно приложению 1 к настоящему Положению.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финансов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Член Комиссии не рассматривает жалобу и не выражает свою позицию, а также не принимает участие в голосовании, если подавший жалобу налогоплательщик (налоговый агент) и (или) участник внешнеэкономической деятельности, является такому члену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 имеется прямая или косвенная заинтересованность (конфликт интересов).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в произвольной письменной форме уведомляет Председателя комиссии о возникшем конфликте интересов или возможности его возникновения, как только ему станет об этом известно.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17-1 в соответствии с приказом Министра финансов РК от 04.08.2020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рассмотрения обжалуемых вопросов Комиссией принимаются следующие виды решений: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оставить обжалуемое уведомление о результатах проверки без изменения, а жалобу без удовлетворения;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полностью или в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Решения, принятые Комиссией по результатам рассмотрения жалобы, отражаются в Протоколе заседания Апелляционной комиссии (далее – Протокол)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Иные вопросы организации работы Комиссии определяются регламентом, утверждаемым Председателем Комиссии.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заседания Комиссии 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 ведет секретарь Комиссии из числа представителей рабочего органа.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Комиссии, секретарем Комиссии.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Протоколе указываются: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присутствовавших членов Комиссии, приглашенных лиц (при наличии), представителей рабочего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 и отчество (если оно указано в документе, удостоверяющим личность) заявителя, подавшего жалобу, индивидуальный идентификационный номер (бизнес-идентификационный номер) (далее – ИИН (БИН));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обжалуемого уведомления о результатах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вынесшего обжалуемое уведомление;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рассмотрения на заседании Комиссии вопросов по двум и более жалобам по каждой жалобе оформляется отдельный Протокол.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 и листы голосования приобщаются к материалам соответствующей жалобы.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если по результатам заседания Комиссии принято решение перенести рассмотрение жалобы, включенной в повестку на последующие заседания Комиссии, то листы голосования и Протокол по данной жалобе не заполняются.</w:t>
      </w:r>
    </w:p>
    <w:bookmarkEnd w:id="51"/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 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статье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уполномоченный орган отказывает в рассмотрении жалобы в сроки, предусмотренные указанными нормами.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случаи, предусмотренные вышеуказанными статьями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, наступили после передачи членам Комиссии материалов по жалобе, рабочий орган письменно уведомляет членов Комиссии о произведенном отказе.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поступлении повторной жалобы на уведомление о результатах проверки, которое ранее обжаловалось и по которому вынесено решение, уполномоченный орган оставляет такую жалобу без рассмотрения, а также без вынесения на заседание Комиссии.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финансов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случае, если заявителем жалоба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Налогового кодекса отозвана в ходе рассмотрения ее членами Комиссии, уполномоченный орган такую жалобу оставляет без рассмотрения, с письменным уведомлением членов Комиссии.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Информация, составляющая коммерческую тайну, служебную и иную охраняемую законом тайну, полученная членами Комиссии при осуществлении своих функций, не подлежит разглашению.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допускаются вмешательство в деятельность Комиссии при осуществлении ею своих полномочий по рассмотрению жалобы и оказание какого-либо воздействия на членов Комиссии.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уведомление о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 членов Апелляционной комиссии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09.04.2021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жалобе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Дата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3262"/>
        <w:gridCol w:w="2194"/>
        <w:gridCol w:w="3582"/>
      </w:tblGrid>
      <w:tr>
        <w:trPr>
          <w:trHeight w:val="30" w:hRule="atLeast"/>
        </w:trPr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Апелляционной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непосредственно на заседании Апелляционной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передается работникам рабочего органа для учета результатов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графах "Поддерживаю", "Не поддерживаю" проставляется подпись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принятого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жалоб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Апелляционной комиссии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09.04.2021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 (место)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 (указывается) члены Апелляционной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комиссии: (перечисляются) секретарь Апелляционной комиссии: (указывается)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ПРИСУТСТВОВАЛИ: приглашенные лица (при наличии): (перечисляются)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рабочего органа: (перечисляются)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Жалоба________________________________________________________________________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(указывается: наименование лица, подавшего жалобу,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(бизнес-идентификационный номер), номер и дата обжалуемого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результатах проверки, наименование органа государственных доходов, вынесшего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обжалуемое 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принятое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