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d74f" w14:textId="6e5d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юстиции Республики Казахстан от 30 апреля 2015 года № 250 "Об утверждении стандартов государственных услуг в области авторского и смежных прав"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4 января 2018 года № 12. Зарегистрирован в Министерстве юстиции Республики Казахстан 29 января 2018 года № 16290. Утратил силу приказом Министра юстиции Республики Казахстан от 11 октября 2018 года № 1481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юстиции РК от 11.10.2018 </w:t>
      </w:r>
      <w:r>
        <w:rPr>
          <w:rFonts w:ascii="Times New Roman"/>
          <w:b w:val="false"/>
          <w:i w:val="false"/>
          <w:color w:val="ff0000"/>
          <w:sz w:val="28"/>
        </w:rPr>
        <w:t>№ 1481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от 15 апреля 2013 года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30 апреля 2015 года № 250 "Об утверждении стандартов государственных услуг в области авторского и смежных прав" (зарегистрированный в Реестре государственной регистрации нормативных правовых актов за № 11400, опубликованный в информационно-правовой системе "Әділет" 7 августа 2015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прав на произведения, охраняемые авторским правом", утвержденный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 w:id="2"/>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юстиции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Азимова</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Министр информации и коммуникаций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 Д. Абаев</w:t>
      </w:r>
      <w:r>
        <w:br/>
      </w:r>
      <w:r>
        <w:rPr>
          <w:rFonts w:ascii="Times New Roman"/>
          <w:b w:val="false"/>
          <w:i w:val="false"/>
          <w:color w:val="000000"/>
          <w:sz w:val="28"/>
        </w:rPr>
        <w:t>"___" _________ 2018 года</w:t>
      </w:r>
      <w:r>
        <w:br/>
      </w:r>
      <w:r>
        <w:rPr>
          <w:rFonts w:ascii="Times New Roman"/>
          <w:b w:val="false"/>
          <w:i w:val="false"/>
          <w:color w:val="000000"/>
          <w:sz w:val="28"/>
        </w:rPr>
        <w:t>"СОГЛАСОВАН"</w:t>
      </w:r>
      <w:r>
        <w:br/>
      </w:r>
      <w:r>
        <w:rPr>
          <w:rFonts w:ascii="Times New Roman"/>
          <w:b w:val="false"/>
          <w:i w:val="false"/>
          <w:color w:val="000000"/>
          <w:sz w:val="28"/>
        </w:rPr>
        <w:t xml:space="preserve">Министр национальной экономики </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___________ Т. Сулейменов </w:t>
      </w:r>
      <w:r>
        <w:br/>
      </w:r>
      <w:r>
        <w:rPr>
          <w:rFonts w:ascii="Times New Roman"/>
          <w:b w:val="false"/>
          <w:i w:val="false"/>
          <w:color w:val="000000"/>
          <w:sz w:val="28"/>
        </w:rPr>
        <w:t>"___" _________ 2018 года</w:t>
      </w:r>
      <w:r>
        <w:br/>
      </w:r>
      <w:r>
        <w:rPr>
          <w:rFonts w:ascii="Times New Roman"/>
          <w:b w:val="false"/>
          <w:i w:val="false"/>
          <w:color w:val="000000"/>
          <w:sz w:val="28"/>
        </w:rPr>
        <w:t>"СОГЛАСОВАН"</w:t>
      </w:r>
      <w:r>
        <w:br/>
      </w:r>
      <w:r>
        <w:rPr>
          <w:rFonts w:ascii="Times New Roman"/>
          <w:b w:val="false"/>
          <w:i w:val="false"/>
          <w:color w:val="000000"/>
          <w:sz w:val="28"/>
        </w:rPr>
        <w:t>Исполняющий обязанности</w:t>
      </w:r>
      <w:r>
        <w:br/>
      </w:r>
      <w:r>
        <w:rPr>
          <w:rFonts w:ascii="Times New Roman"/>
          <w:b w:val="false"/>
          <w:i w:val="false"/>
          <w:color w:val="000000"/>
          <w:sz w:val="28"/>
        </w:rPr>
        <w:t xml:space="preserve">Министра национальной экономики </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___________ С. Жумангарин </w:t>
      </w:r>
      <w:r>
        <w:br/>
      </w:r>
      <w:r>
        <w:rPr>
          <w:rFonts w:ascii="Times New Roman"/>
          <w:b w:val="false"/>
          <w:i w:val="false"/>
          <w:color w:val="000000"/>
          <w:sz w:val="28"/>
        </w:rPr>
        <w:t>"___" _________ 2018 года</w:t>
      </w:r>
      <w:r>
        <w:br/>
      </w:r>
      <w:r>
        <w:rPr>
          <w:rFonts w:ascii="Times New Roman"/>
          <w:b w:val="false"/>
          <w:i w:val="false"/>
          <w:color w:val="000000"/>
          <w:sz w:val="28"/>
        </w:rPr>
        <w:t xml:space="preserve">"СОГЛАСОВАН" </w:t>
      </w:r>
      <w:r>
        <w:br/>
      </w:r>
      <w:r>
        <w:rPr>
          <w:rFonts w:ascii="Times New Roman"/>
          <w:b w:val="false"/>
          <w:i w:val="false"/>
          <w:color w:val="000000"/>
          <w:sz w:val="28"/>
        </w:rPr>
        <w:t>Исполняющий обязанности</w:t>
      </w:r>
      <w:r>
        <w:br/>
      </w:r>
      <w:r>
        <w:rPr>
          <w:rFonts w:ascii="Times New Roman"/>
          <w:b w:val="false"/>
          <w:i w:val="false"/>
          <w:color w:val="000000"/>
          <w:sz w:val="28"/>
        </w:rPr>
        <w:t xml:space="preserve">Министра информации и коммуникаций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___________ К. Балыкбаев </w:t>
      </w:r>
      <w:r>
        <w:br/>
      </w:r>
      <w:r>
        <w:rPr>
          <w:rFonts w:ascii="Times New Roman"/>
          <w:b w:val="false"/>
          <w:i w:val="false"/>
          <w:color w:val="000000"/>
          <w:sz w:val="28"/>
        </w:rPr>
        <w:t>5 января 2018 года</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января 2018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250</w:t>
            </w:r>
          </w:p>
        </w:tc>
      </w:tr>
    </w:tbl>
    <w:bookmarkStart w:name="z15" w:id="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прав на произведения, охраняемые авторским правом"</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1. Государственная услуга "Государственная регистрация прав на произведения, охраняемые авторским правом" (далее – государственная услуга).</w:t>
      </w:r>
    </w:p>
    <w:bookmarkEnd w:id="10"/>
    <w:bookmarkStart w:name="z18" w:id="11"/>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Стандарт).</w:t>
      </w:r>
    </w:p>
    <w:bookmarkEnd w:id="11"/>
    <w:bookmarkStart w:name="z19" w:id="12"/>
    <w:p>
      <w:pPr>
        <w:spacing w:after="0"/>
        <w:ind w:left="0"/>
        <w:jc w:val="both"/>
      </w:pPr>
      <w:r>
        <w:rPr>
          <w:rFonts w:ascii="Times New Roman"/>
          <w:b w:val="false"/>
          <w:i w:val="false"/>
          <w:color w:val="000000"/>
          <w:sz w:val="28"/>
        </w:rPr>
        <w:t>
      3. Государственная услуга оказывается Министерством юстиции Республики Казахстан (далее – услугодатель).</w:t>
      </w:r>
    </w:p>
    <w:bookmarkEnd w:id="12"/>
    <w:bookmarkStart w:name="z20" w:id="1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канцелярией услугодателя.</w:t>
      </w:r>
    </w:p>
    <w:bookmarkEnd w:id="13"/>
    <w:bookmarkStart w:name="z21" w:id="14"/>
    <w:p>
      <w:pPr>
        <w:spacing w:after="0"/>
        <w:ind w:left="0"/>
        <w:jc w:val="left"/>
      </w:pPr>
      <w:r>
        <w:rPr>
          <w:rFonts w:ascii="Times New Roman"/>
          <w:b/>
          <w:i w:val="false"/>
          <w:color w:val="000000"/>
        </w:rPr>
        <w:t xml:space="preserve"> Глава 2. Порядок оказания государственной услуги</w:t>
      </w:r>
    </w:p>
    <w:bookmarkEnd w:id="14"/>
    <w:bookmarkStart w:name="z22" w:id="15"/>
    <w:p>
      <w:pPr>
        <w:spacing w:after="0"/>
        <w:ind w:left="0"/>
        <w:jc w:val="both"/>
      </w:pPr>
      <w:r>
        <w:rPr>
          <w:rFonts w:ascii="Times New Roman"/>
          <w:b w:val="false"/>
          <w:i w:val="false"/>
          <w:color w:val="000000"/>
          <w:sz w:val="28"/>
        </w:rPr>
        <w:t>
      4. Срок оказания государственной услуги:</w:t>
      </w:r>
    </w:p>
    <w:bookmarkEnd w:id="15"/>
    <w:bookmarkStart w:name="z23" w:id="16"/>
    <w:p>
      <w:pPr>
        <w:spacing w:after="0"/>
        <w:ind w:left="0"/>
        <w:jc w:val="both"/>
      </w:pPr>
      <w:r>
        <w:rPr>
          <w:rFonts w:ascii="Times New Roman"/>
          <w:b w:val="false"/>
          <w:i w:val="false"/>
          <w:color w:val="000000"/>
          <w:sz w:val="28"/>
        </w:rPr>
        <w:t>
      1) с момента сдачи пакета документов выдача свидетельства о государственной регистрации прав на объект авторского права в течение 20 (двадцати) рабочих дней;</w:t>
      </w:r>
    </w:p>
    <w:bookmarkEnd w:id="16"/>
    <w:bookmarkStart w:name="z24" w:id="17"/>
    <w:p>
      <w:pPr>
        <w:spacing w:after="0"/>
        <w:ind w:left="0"/>
        <w:jc w:val="both"/>
      </w:pPr>
      <w:r>
        <w:rPr>
          <w:rFonts w:ascii="Times New Roman"/>
          <w:b w:val="false"/>
          <w:i w:val="false"/>
          <w:color w:val="000000"/>
          <w:sz w:val="28"/>
        </w:rPr>
        <w:t>
      2) проверка полноты представленных документов и правильность их оформления осуществляется в течение 10 (десяти) рабочих дней;</w:t>
      </w:r>
    </w:p>
    <w:bookmarkEnd w:id="17"/>
    <w:bookmarkStart w:name="z25" w:id="18"/>
    <w:p>
      <w:pPr>
        <w:spacing w:after="0"/>
        <w:ind w:left="0"/>
        <w:jc w:val="both"/>
      </w:pPr>
      <w:r>
        <w:rPr>
          <w:rFonts w:ascii="Times New Roman"/>
          <w:b w:val="false"/>
          <w:i w:val="false"/>
          <w:color w:val="000000"/>
          <w:sz w:val="28"/>
        </w:rPr>
        <w:t>
      3) максимально допустимое время ожидания для сдачи пакета документов – 10 (десять) минут;</w:t>
      </w:r>
    </w:p>
    <w:bookmarkEnd w:id="18"/>
    <w:bookmarkStart w:name="z26" w:id="19"/>
    <w:p>
      <w:pPr>
        <w:spacing w:after="0"/>
        <w:ind w:left="0"/>
        <w:jc w:val="both"/>
      </w:pPr>
      <w:r>
        <w:rPr>
          <w:rFonts w:ascii="Times New Roman"/>
          <w:b w:val="false"/>
          <w:i w:val="false"/>
          <w:color w:val="000000"/>
          <w:sz w:val="28"/>
        </w:rPr>
        <w:t>
      4) максимально допустимое время обслуживания – 10 (десять) минут.</w:t>
      </w:r>
    </w:p>
    <w:bookmarkEnd w:id="19"/>
    <w:bookmarkStart w:name="z27" w:id="20"/>
    <w:p>
      <w:pPr>
        <w:spacing w:after="0"/>
        <w:ind w:left="0"/>
        <w:jc w:val="both"/>
      </w:pPr>
      <w:r>
        <w:rPr>
          <w:rFonts w:ascii="Times New Roman"/>
          <w:b w:val="false"/>
          <w:i w:val="false"/>
          <w:color w:val="000000"/>
          <w:sz w:val="28"/>
        </w:rPr>
        <w:t>
      5. Форма оказания государственной услуги: бумажная.</w:t>
      </w:r>
    </w:p>
    <w:bookmarkEnd w:id="20"/>
    <w:bookmarkStart w:name="z28" w:id="21"/>
    <w:p>
      <w:pPr>
        <w:spacing w:after="0"/>
        <w:ind w:left="0"/>
        <w:jc w:val="both"/>
      </w:pPr>
      <w:r>
        <w:rPr>
          <w:rFonts w:ascii="Times New Roman"/>
          <w:b w:val="false"/>
          <w:i w:val="false"/>
          <w:color w:val="000000"/>
          <w:sz w:val="28"/>
        </w:rPr>
        <w:t xml:space="preserve">
      6. Результат оказания государственной услуги – свидетельство о государственной регистрации прав на объект авторского права, либо мотивированный отказ в оказании государственной услуги в случае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r>
        <w:rPr>
          <w:rFonts w:ascii="Times New Roman"/>
          <w:b w:val="false"/>
          <w:i/>
          <w:color w:val="000000"/>
          <w:sz w:val="28"/>
        </w:rPr>
        <w:t>.</w:t>
      </w:r>
    </w:p>
    <w:bookmarkEnd w:id="21"/>
    <w:bookmarkStart w:name="z29" w:id="2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2"/>
    <w:bookmarkStart w:name="z30" w:id="23"/>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23"/>
    <w:bookmarkStart w:name="z31" w:id="24"/>
    <w:p>
      <w:pPr>
        <w:spacing w:after="0"/>
        <w:ind w:left="0"/>
        <w:jc w:val="both"/>
      </w:pPr>
      <w:r>
        <w:rPr>
          <w:rFonts w:ascii="Times New Roman"/>
          <w:b w:val="false"/>
          <w:i w:val="false"/>
          <w:color w:val="000000"/>
          <w:sz w:val="28"/>
        </w:rPr>
        <w:t xml:space="preserve">
      За оказание государственной услуги в соответствии со </w:t>
      </w:r>
      <w:r>
        <w:rPr>
          <w:rFonts w:ascii="Times New Roman"/>
          <w:b w:val="false"/>
          <w:i w:val="false"/>
          <w:color w:val="000000"/>
          <w:sz w:val="28"/>
        </w:rPr>
        <w:t>статьей 456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взимается регистрационный сбор за регистрацию прав на произведения, охраняемые авторским правом, в размере 3 (трех) месячных расчетных показателей.</w:t>
      </w:r>
    </w:p>
    <w:bookmarkEnd w:id="24"/>
    <w:bookmarkStart w:name="z32" w:id="25"/>
    <w:p>
      <w:pPr>
        <w:spacing w:after="0"/>
        <w:ind w:left="0"/>
        <w:jc w:val="both"/>
      </w:pPr>
      <w:r>
        <w:rPr>
          <w:rFonts w:ascii="Times New Roman"/>
          <w:b w:val="false"/>
          <w:i w:val="false"/>
          <w:color w:val="000000"/>
          <w:sz w:val="28"/>
        </w:rPr>
        <w:t xml:space="preserve">
      Банковские реквизиты, необходимые для оплаты регистрационного сбора,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bookmarkEnd w:id="25"/>
    <w:bookmarkStart w:name="z33" w:id="26"/>
    <w:p>
      <w:pPr>
        <w:spacing w:after="0"/>
        <w:ind w:left="0"/>
        <w:jc w:val="both"/>
      </w:pPr>
      <w:r>
        <w:rPr>
          <w:rFonts w:ascii="Times New Roman"/>
          <w:b w:val="false"/>
          <w:i w:val="false"/>
          <w:color w:val="000000"/>
          <w:sz w:val="28"/>
        </w:rPr>
        <w:t>
      8. График работы услугодателя: с понедельника по пятницу включительно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26"/>
    <w:bookmarkStart w:name="z34" w:id="2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часов до 14.30 часов.</w:t>
      </w:r>
    </w:p>
    <w:bookmarkEnd w:id="27"/>
    <w:bookmarkStart w:name="z35" w:id="28"/>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28"/>
    <w:bookmarkStart w:name="z36" w:id="2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29"/>
    <w:bookmarkStart w:name="z37" w:id="30"/>
    <w:p>
      <w:pPr>
        <w:spacing w:after="0"/>
        <w:ind w:left="0"/>
        <w:jc w:val="both"/>
      </w:pPr>
      <w:r>
        <w:rPr>
          <w:rFonts w:ascii="Times New Roman"/>
          <w:b w:val="false"/>
          <w:i w:val="false"/>
          <w:color w:val="000000"/>
          <w:sz w:val="28"/>
        </w:rPr>
        <w:t>
      заявление:</w:t>
      </w:r>
    </w:p>
    <w:bookmarkEnd w:id="30"/>
    <w:bookmarkStart w:name="z38" w:id="31"/>
    <w:p>
      <w:pPr>
        <w:spacing w:after="0"/>
        <w:ind w:left="0"/>
        <w:jc w:val="both"/>
      </w:pPr>
      <w:r>
        <w:rPr>
          <w:rFonts w:ascii="Times New Roman"/>
          <w:b w:val="false"/>
          <w:i w:val="false"/>
          <w:color w:val="000000"/>
          <w:sz w:val="28"/>
        </w:rPr>
        <w:t xml:space="preserve">
      от услугополучателя (автора) о регистрации прав на произведения, охраняемые авторским правом,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31"/>
    <w:bookmarkStart w:name="z39" w:id="32"/>
    <w:p>
      <w:pPr>
        <w:spacing w:after="0"/>
        <w:ind w:left="0"/>
        <w:jc w:val="both"/>
      </w:pPr>
      <w:r>
        <w:rPr>
          <w:rFonts w:ascii="Times New Roman"/>
          <w:b w:val="false"/>
          <w:i w:val="false"/>
          <w:color w:val="000000"/>
          <w:sz w:val="28"/>
        </w:rPr>
        <w:t xml:space="preserve">
      от услугополучателя (правообладателя) о регистрации прав на произведения, охраняемые авторским правом,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32"/>
    <w:bookmarkStart w:name="z40" w:id="33"/>
    <w:p>
      <w:pPr>
        <w:spacing w:after="0"/>
        <w:ind w:left="0"/>
        <w:jc w:val="both"/>
      </w:pPr>
      <w:r>
        <w:rPr>
          <w:rFonts w:ascii="Times New Roman"/>
          <w:b w:val="false"/>
          <w:i w:val="false"/>
          <w:color w:val="000000"/>
          <w:sz w:val="28"/>
        </w:rPr>
        <w:t xml:space="preserve">
      от услугополучателя (от автора о передаче прав правообладателю) о регистрации прав на произведения, охраняемые авторским правом,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33"/>
    <w:bookmarkStart w:name="z41" w:id="34"/>
    <w:p>
      <w:pPr>
        <w:spacing w:after="0"/>
        <w:ind w:left="0"/>
        <w:jc w:val="both"/>
      </w:pPr>
      <w:r>
        <w:rPr>
          <w:rFonts w:ascii="Times New Roman"/>
          <w:b w:val="false"/>
          <w:i w:val="false"/>
          <w:color w:val="000000"/>
          <w:sz w:val="28"/>
        </w:rPr>
        <w:t xml:space="preserve">
      1) для регистрации прав на литературные, научные, драматические, сценарные произведения представляются следующие документы: </w:t>
      </w:r>
    </w:p>
    <w:bookmarkEnd w:id="34"/>
    <w:bookmarkStart w:name="z42" w:id="35"/>
    <w:p>
      <w:pPr>
        <w:spacing w:after="0"/>
        <w:ind w:left="0"/>
        <w:jc w:val="both"/>
      </w:pPr>
      <w:r>
        <w:rPr>
          <w:rFonts w:ascii="Times New Roman"/>
          <w:b w:val="false"/>
          <w:i w:val="false"/>
          <w:color w:val="000000"/>
          <w:sz w:val="28"/>
        </w:rPr>
        <w:t xml:space="preserve">
      заявление (от услугополучателя); </w:t>
      </w:r>
    </w:p>
    <w:bookmarkEnd w:id="35"/>
    <w:bookmarkStart w:name="z43" w:id="36"/>
    <w:p>
      <w:pPr>
        <w:spacing w:after="0"/>
        <w:ind w:left="0"/>
        <w:jc w:val="both"/>
      </w:pPr>
      <w:r>
        <w:rPr>
          <w:rFonts w:ascii="Times New Roman"/>
          <w:b w:val="false"/>
          <w:i w:val="false"/>
          <w:color w:val="000000"/>
          <w:sz w:val="28"/>
        </w:rPr>
        <w:t>
      экземпляр произведения;</w:t>
      </w:r>
    </w:p>
    <w:bookmarkEnd w:id="36"/>
    <w:bookmarkStart w:name="z44" w:id="37"/>
    <w:p>
      <w:pPr>
        <w:spacing w:after="0"/>
        <w:ind w:left="0"/>
        <w:jc w:val="both"/>
      </w:pPr>
      <w:r>
        <w:rPr>
          <w:rFonts w:ascii="Times New Roman"/>
          <w:b w:val="false"/>
          <w:i w:val="false"/>
          <w:color w:val="000000"/>
          <w:sz w:val="28"/>
        </w:rPr>
        <w:t>
      оригинал документа, подтверждающего оплату сбора за государственную регистрацию.</w:t>
      </w:r>
    </w:p>
    <w:bookmarkEnd w:id="37"/>
    <w:bookmarkStart w:name="z45" w:id="38"/>
    <w:p>
      <w:pPr>
        <w:spacing w:after="0"/>
        <w:ind w:left="0"/>
        <w:jc w:val="both"/>
      </w:pPr>
      <w:r>
        <w:rPr>
          <w:rFonts w:ascii="Times New Roman"/>
          <w:b w:val="false"/>
          <w:i w:val="false"/>
          <w:color w:val="000000"/>
          <w:sz w:val="28"/>
        </w:rPr>
        <w:t xml:space="preserve">
      2) для регистрации прав на музыкальные произведения с текстом или без текста и музыкально-драматические произведения представляются следующие документы: </w:t>
      </w:r>
    </w:p>
    <w:bookmarkEnd w:id="38"/>
    <w:bookmarkStart w:name="z46" w:id="39"/>
    <w:p>
      <w:pPr>
        <w:spacing w:after="0"/>
        <w:ind w:left="0"/>
        <w:jc w:val="both"/>
      </w:pPr>
      <w:r>
        <w:rPr>
          <w:rFonts w:ascii="Times New Roman"/>
          <w:b w:val="false"/>
          <w:i w:val="false"/>
          <w:color w:val="000000"/>
          <w:sz w:val="28"/>
        </w:rPr>
        <w:t>
      заявление (от услугополучателя);</w:t>
      </w:r>
    </w:p>
    <w:bookmarkEnd w:id="39"/>
    <w:bookmarkStart w:name="z47" w:id="40"/>
    <w:p>
      <w:pPr>
        <w:spacing w:after="0"/>
        <w:ind w:left="0"/>
        <w:jc w:val="both"/>
      </w:pPr>
      <w:r>
        <w:rPr>
          <w:rFonts w:ascii="Times New Roman"/>
          <w:b w:val="false"/>
          <w:i w:val="false"/>
          <w:color w:val="000000"/>
          <w:sz w:val="28"/>
        </w:rPr>
        <w:t>
      носитель с записью произведения, текст, ноты в виде партитуры или клавира;</w:t>
      </w:r>
    </w:p>
    <w:bookmarkEnd w:id="40"/>
    <w:bookmarkStart w:name="z48" w:id="41"/>
    <w:p>
      <w:pPr>
        <w:spacing w:after="0"/>
        <w:ind w:left="0"/>
        <w:jc w:val="both"/>
      </w:pPr>
      <w:r>
        <w:rPr>
          <w:rFonts w:ascii="Times New Roman"/>
          <w:b w:val="false"/>
          <w:i w:val="false"/>
          <w:color w:val="000000"/>
          <w:sz w:val="28"/>
        </w:rPr>
        <w:t>
      оригинал документа, подтверждающего оплату сбора за государственную регистрацию.</w:t>
      </w:r>
    </w:p>
    <w:bookmarkEnd w:id="41"/>
    <w:bookmarkStart w:name="z49" w:id="42"/>
    <w:p>
      <w:pPr>
        <w:spacing w:after="0"/>
        <w:ind w:left="0"/>
        <w:jc w:val="both"/>
      </w:pPr>
      <w:r>
        <w:rPr>
          <w:rFonts w:ascii="Times New Roman"/>
          <w:b w:val="false"/>
          <w:i w:val="false"/>
          <w:color w:val="000000"/>
          <w:sz w:val="28"/>
        </w:rPr>
        <w:t xml:space="preserve">
      3) для регистрации прав на произведения хореографии, пантомимы, аудиовизуальные произведения представляются следующие документы: </w:t>
      </w:r>
    </w:p>
    <w:bookmarkEnd w:id="42"/>
    <w:bookmarkStart w:name="z50" w:id="43"/>
    <w:p>
      <w:pPr>
        <w:spacing w:after="0"/>
        <w:ind w:left="0"/>
        <w:jc w:val="both"/>
      </w:pPr>
      <w:r>
        <w:rPr>
          <w:rFonts w:ascii="Times New Roman"/>
          <w:b w:val="false"/>
          <w:i w:val="false"/>
          <w:color w:val="000000"/>
          <w:sz w:val="28"/>
        </w:rPr>
        <w:t>
      заявление (от услугополучателя);</w:t>
      </w:r>
    </w:p>
    <w:bookmarkEnd w:id="43"/>
    <w:bookmarkStart w:name="z51" w:id="44"/>
    <w:p>
      <w:pPr>
        <w:spacing w:after="0"/>
        <w:ind w:left="0"/>
        <w:jc w:val="both"/>
      </w:pPr>
      <w:r>
        <w:rPr>
          <w:rFonts w:ascii="Times New Roman"/>
          <w:b w:val="false"/>
          <w:i w:val="false"/>
          <w:color w:val="000000"/>
          <w:sz w:val="28"/>
        </w:rPr>
        <w:t>
      носитель с записью произведения;</w:t>
      </w:r>
    </w:p>
    <w:bookmarkEnd w:id="44"/>
    <w:bookmarkStart w:name="z52" w:id="45"/>
    <w:p>
      <w:pPr>
        <w:spacing w:after="0"/>
        <w:ind w:left="0"/>
        <w:jc w:val="both"/>
      </w:pPr>
      <w:r>
        <w:rPr>
          <w:rFonts w:ascii="Times New Roman"/>
          <w:b w:val="false"/>
          <w:i w:val="false"/>
          <w:color w:val="000000"/>
          <w:sz w:val="28"/>
        </w:rPr>
        <w:t>
      описание произведения;</w:t>
      </w:r>
    </w:p>
    <w:bookmarkEnd w:id="45"/>
    <w:bookmarkStart w:name="z53" w:id="46"/>
    <w:p>
      <w:pPr>
        <w:spacing w:after="0"/>
        <w:ind w:left="0"/>
        <w:jc w:val="both"/>
      </w:pPr>
      <w:r>
        <w:rPr>
          <w:rFonts w:ascii="Times New Roman"/>
          <w:b w:val="false"/>
          <w:i w:val="false"/>
          <w:color w:val="000000"/>
          <w:sz w:val="28"/>
        </w:rPr>
        <w:t>
      оригинал документа, подтверждающего оплату сбора за государственную регистрацию.</w:t>
      </w:r>
    </w:p>
    <w:bookmarkEnd w:id="46"/>
    <w:bookmarkStart w:name="z54" w:id="47"/>
    <w:p>
      <w:pPr>
        <w:spacing w:after="0"/>
        <w:ind w:left="0"/>
        <w:jc w:val="both"/>
      </w:pPr>
      <w:r>
        <w:rPr>
          <w:rFonts w:ascii="Times New Roman"/>
          <w:b w:val="false"/>
          <w:i w:val="false"/>
          <w:color w:val="000000"/>
          <w:sz w:val="28"/>
        </w:rPr>
        <w:t xml:space="preserve">
      4) для регистрации прав на произведения архитектуры, градостроительства, дизайна и садово-паркового искусства представляются следующие документы: </w:t>
      </w:r>
    </w:p>
    <w:bookmarkEnd w:id="47"/>
    <w:bookmarkStart w:name="z55" w:id="48"/>
    <w:p>
      <w:pPr>
        <w:spacing w:after="0"/>
        <w:ind w:left="0"/>
        <w:jc w:val="both"/>
      </w:pPr>
      <w:r>
        <w:rPr>
          <w:rFonts w:ascii="Times New Roman"/>
          <w:b w:val="false"/>
          <w:i w:val="false"/>
          <w:color w:val="000000"/>
          <w:sz w:val="28"/>
        </w:rPr>
        <w:t>
      заявление (от услугополучателя);</w:t>
      </w:r>
    </w:p>
    <w:bookmarkEnd w:id="48"/>
    <w:bookmarkStart w:name="z56" w:id="49"/>
    <w:p>
      <w:pPr>
        <w:spacing w:after="0"/>
        <w:ind w:left="0"/>
        <w:jc w:val="both"/>
      </w:pPr>
      <w:r>
        <w:rPr>
          <w:rFonts w:ascii="Times New Roman"/>
          <w:b w:val="false"/>
          <w:i w:val="false"/>
          <w:color w:val="000000"/>
          <w:sz w:val="28"/>
        </w:rPr>
        <w:t>
      эскизы, чертежи, рисунки;</w:t>
      </w:r>
    </w:p>
    <w:bookmarkEnd w:id="49"/>
    <w:bookmarkStart w:name="z57" w:id="50"/>
    <w:p>
      <w:pPr>
        <w:spacing w:after="0"/>
        <w:ind w:left="0"/>
        <w:jc w:val="both"/>
      </w:pPr>
      <w:r>
        <w:rPr>
          <w:rFonts w:ascii="Times New Roman"/>
          <w:b w:val="false"/>
          <w:i w:val="false"/>
          <w:color w:val="000000"/>
          <w:sz w:val="28"/>
        </w:rPr>
        <w:t>
      подробное описание произведения;</w:t>
      </w:r>
    </w:p>
    <w:bookmarkEnd w:id="50"/>
    <w:bookmarkStart w:name="z58" w:id="51"/>
    <w:p>
      <w:pPr>
        <w:spacing w:after="0"/>
        <w:ind w:left="0"/>
        <w:jc w:val="both"/>
      </w:pPr>
      <w:r>
        <w:rPr>
          <w:rFonts w:ascii="Times New Roman"/>
          <w:b w:val="false"/>
          <w:i w:val="false"/>
          <w:color w:val="000000"/>
          <w:sz w:val="28"/>
        </w:rPr>
        <w:t>
      оригинал документа, подтверждающего оплату сбора за государственную регистрацию.</w:t>
      </w:r>
    </w:p>
    <w:bookmarkEnd w:id="51"/>
    <w:bookmarkStart w:name="z59" w:id="52"/>
    <w:p>
      <w:pPr>
        <w:spacing w:after="0"/>
        <w:ind w:left="0"/>
        <w:jc w:val="both"/>
      </w:pPr>
      <w:r>
        <w:rPr>
          <w:rFonts w:ascii="Times New Roman"/>
          <w:b w:val="false"/>
          <w:i w:val="false"/>
          <w:color w:val="000000"/>
          <w:sz w:val="28"/>
        </w:rPr>
        <w:t xml:space="preserve">
      5) для регистрации прав на произведения живописи, скульптуры, графики, изобразительного и прикладного искусства представляются следующие документы: </w:t>
      </w:r>
    </w:p>
    <w:bookmarkEnd w:id="52"/>
    <w:bookmarkStart w:name="z60" w:id="53"/>
    <w:p>
      <w:pPr>
        <w:spacing w:after="0"/>
        <w:ind w:left="0"/>
        <w:jc w:val="both"/>
      </w:pPr>
      <w:r>
        <w:rPr>
          <w:rFonts w:ascii="Times New Roman"/>
          <w:b w:val="false"/>
          <w:i w:val="false"/>
          <w:color w:val="000000"/>
          <w:sz w:val="28"/>
        </w:rPr>
        <w:t>
      заявление (от услугополучателя);</w:t>
      </w:r>
    </w:p>
    <w:bookmarkEnd w:id="53"/>
    <w:bookmarkStart w:name="z61" w:id="54"/>
    <w:p>
      <w:pPr>
        <w:spacing w:after="0"/>
        <w:ind w:left="0"/>
        <w:jc w:val="both"/>
      </w:pPr>
      <w:r>
        <w:rPr>
          <w:rFonts w:ascii="Times New Roman"/>
          <w:b w:val="false"/>
          <w:i w:val="false"/>
          <w:color w:val="000000"/>
          <w:sz w:val="28"/>
        </w:rPr>
        <w:t>
      экземпляр произведения или изображение произведения в виде фотографий;</w:t>
      </w:r>
    </w:p>
    <w:bookmarkEnd w:id="54"/>
    <w:bookmarkStart w:name="z62" w:id="55"/>
    <w:p>
      <w:pPr>
        <w:spacing w:after="0"/>
        <w:ind w:left="0"/>
        <w:jc w:val="both"/>
      </w:pPr>
      <w:r>
        <w:rPr>
          <w:rFonts w:ascii="Times New Roman"/>
          <w:b w:val="false"/>
          <w:i w:val="false"/>
          <w:color w:val="000000"/>
          <w:sz w:val="28"/>
        </w:rPr>
        <w:t>
      подробное описание произведения;</w:t>
      </w:r>
    </w:p>
    <w:bookmarkEnd w:id="55"/>
    <w:bookmarkStart w:name="z63" w:id="56"/>
    <w:p>
      <w:pPr>
        <w:spacing w:after="0"/>
        <w:ind w:left="0"/>
        <w:jc w:val="both"/>
      </w:pPr>
      <w:r>
        <w:rPr>
          <w:rFonts w:ascii="Times New Roman"/>
          <w:b w:val="false"/>
          <w:i w:val="false"/>
          <w:color w:val="000000"/>
          <w:sz w:val="28"/>
        </w:rPr>
        <w:t>
      оригинал документа, подтверждающего оплату сбора за государственную регистрацию.</w:t>
      </w:r>
    </w:p>
    <w:bookmarkEnd w:id="56"/>
    <w:bookmarkStart w:name="z64" w:id="57"/>
    <w:p>
      <w:pPr>
        <w:spacing w:after="0"/>
        <w:ind w:left="0"/>
        <w:jc w:val="both"/>
      </w:pPr>
      <w:r>
        <w:rPr>
          <w:rFonts w:ascii="Times New Roman"/>
          <w:b w:val="false"/>
          <w:i w:val="false"/>
          <w:color w:val="000000"/>
          <w:sz w:val="28"/>
        </w:rPr>
        <w:t xml:space="preserve">
      6) для регистрации прав на фотографические произведения и произведения, полученные способами, аналогичными фотографии, а также на карты, планы, эскизы, иллюстрации и трехмерные произведения, относящиеся к географии, топографии и к другим наукам, представляются следующие документы: </w:t>
      </w:r>
    </w:p>
    <w:bookmarkEnd w:id="57"/>
    <w:bookmarkStart w:name="z65" w:id="58"/>
    <w:p>
      <w:pPr>
        <w:spacing w:after="0"/>
        <w:ind w:left="0"/>
        <w:jc w:val="both"/>
      </w:pPr>
      <w:r>
        <w:rPr>
          <w:rFonts w:ascii="Times New Roman"/>
          <w:b w:val="false"/>
          <w:i w:val="false"/>
          <w:color w:val="000000"/>
          <w:sz w:val="28"/>
        </w:rPr>
        <w:t>
      заявление (от услугополучателя);</w:t>
      </w:r>
    </w:p>
    <w:bookmarkEnd w:id="58"/>
    <w:bookmarkStart w:name="z66" w:id="59"/>
    <w:p>
      <w:pPr>
        <w:spacing w:after="0"/>
        <w:ind w:left="0"/>
        <w:jc w:val="both"/>
      </w:pPr>
      <w:r>
        <w:rPr>
          <w:rFonts w:ascii="Times New Roman"/>
          <w:b w:val="false"/>
          <w:i w:val="false"/>
          <w:color w:val="000000"/>
          <w:sz w:val="28"/>
        </w:rPr>
        <w:t>
      экземпляр произведения;</w:t>
      </w:r>
    </w:p>
    <w:bookmarkEnd w:id="59"/>
    <w:bookmarkStart w:name="z67" w:id="60"/>
    <w:p>
      <w:pPr>
        <w:spacing w:after="0"/>
        <w:ind w:left="0"/>
        <w:jc w:val="both"/>
      </w:pPr>
      <w:r>
        <w:rPr>
          <w:rFonts w:ascii="Times New Roman"/>
          <w:b w:val="false"/>
          <w:i w:val="false"/>
          <w:color w:val="000000"/>
          <w:sz w:val="28"/>
        </w:rPr>
        <w:t>
      оригинал документа, подтверждающего оплату сбора за государственную регистрацию.</w:t>
      </w:r>
    </w:p>
    <w:bookmarkEnd w:id="60"/>
    <w:bookmarkStart w:name="z68" w:id="61"/>
    <w:p>
      <w:pPr>
        <w:spacing w:after="0"/>
        <w:ind w:left="0"/>
        <w:jc w:val="both"/>
      </w:pPr>
      <w:r>
        <w:rPr>
          <w:rFonts w:ascii="Times New Roman"/>
          <w:b w:val="false"/>
          <w:i w:val="false"/>
          <w:color w:val="000000"/>
          <w:sz w:val="28"/>
        </w:rPr>
        <w:t xml:space="preserve">
      7) для регистрации прав на программы для электронной вычислительной машины (далее – ЭВМ) или баз данных представляются следующие документы: </w:t>
      </w:r>
    </w:p>
    <w:bookmarkEnd w:id="61"/>
    <w:bookmarkStart w:name="z69" w:id="62"/>
    <w:p>
      <w:pPr>
        <w:spacing w:after="0"/>
        <w:ind w:left="0"/>
        <w:jc w:val="both"/>
      </w:pPr>
      <w:r>
        <w:rPr>
          <w:rFonts w:ascii="Times New Roman"/>
          <w:b w:val="false"/>
          <w:i w:val="false"/>
          <w:color w:val="000000"/>
          <w:sz w:val="28"/>
        </w:rPr>
        <w:t>
      заявление (от услугополучателя);</w:t>
      </w:r>
    </w:p>
    <w:bookmarkEnd w:id="62"/>
    <w:bookmarkStart w:name="z70" w:id="63"/>
    <w:p>
      <w:pPr>
        <w:spacing w:after="0"/>
        <w:ind w:left="0"/>
        <w:jc w:val="both"/>
      </w:pPr>
      <w:r>
        <w:rPr>
          <w:rFonts w:ascii="Times New Roman"/>
          <w:b w:val="false"/>
          <w:i w:val="false"/>
          <w:color w:val="000000"/>
          <w:sz w:val="28"/>
        </w:rPr>
        <w:t>
      носитель (дискета и другие электронные носители) с программой и исходным кодом (исходный текст) для ЭВМ или базы данных;</w:t>
      </w:r>
    </w:p>
    <w:bookmarkEnd w:id="63"/>
    <w:bookmarkStart w:name="z71" w:id="64"/>
    <w:p>
      <w:pPr>
        <w:spacing w:after="0"/>
        <w:ind w:left="0"/>
        <w:jc w:val="both"/>
      </w:pPr>
      <w:r>
        <w:rPr>
          <w:rFonts w:ascii="Times New Roman"/>
          <w:b w:val="false"/>
          <w:i w:val="false"/>
          <w:color w:val="000000"/>
          <w:sz w:val="28"/>
        </w:rPr>
        <w:t>
      реферат программы для ЭВМ или базы данных, включающий название программы для ЭВМ или базы данных, наименование (фамилия, имя, отчество) услугополучателя, дату создания, область применения, назначение, функциональные возможности, основные технические характеристики, язык программирования, тип реализующей ЭВМ;</w:t>
      </w:r>
    </w:p>
    <w:bookmarkEnd w:id="64"/>
    <w:bookmarkStart w:name="z72" w:id="65"/>
    <w:p>
      <w:pPr>
        <w:spacing w:after="0"/>
        <w:ind w:left="0"/>
        <w:jc w:val="both"/>
      </w:pPr>
      <w:r>
        <w:rPr>
          <w:rFonts w:ascii="Times New Roman"/>
          <w:b w:val="false"/>
          <w:i w:val="false"/>
          <w:color w:val="000000"/>
          <w:sz w:val="28"/>
        </w:rPr>
        <w:t>
      оригинал документа, подтверждающего оплату сбора за государственную регистрацию.</w:t>
      </w:r>
    </w:p>
    <w:bookmarkEnd w:id="65"/>
    <w:bookmarkStart w:name="z73" w:id="66"/>
    <w:p>
      <w:pPr>
        <w:spacing w:after="0"/>
        <w:ind w:left="0"/>
        <w:jc w:val="both"/>
      </w:pPr>
      <w:r>
        <w:rPr>
          <w:rFonts w:ascii="Times New Roman"/>
          <w:b w:val="false"/>
          <w:i w:val="false"/>
          <w:color w:val="000000"/>
          <w:sz w:val="28"/>
        </w:rPr>
        <w:t xml:space="preserve">
      Иностранный гражданин наряду с предъявлением паспорта (документа, удостоверяющего личность) должен представить нотариально удостоверенный перевод его текста на государственный или русский языки. </w:t>
      </w:r>
    </w:p>
    <w:bookmarkEnd w:id="66"/>
    <w:bookmarkStart w:name="z74" w:id="67"/>
    <w:p>
      <w:pPr>
        <w:spacing w:after="0"/>
        <w:ind w:left="0"/>
        <w:jc w:val="both"/>
      </w:pPr>
      <w:r>
        <w:rPr>
          <w:rFonts w:ascii="Times New Roman"/>
          <w:b w:val="false"/>
          <w:i w:val="false"/>
          <w:color w:val="000000"/>
          <w:sz w:val="28"/>
        </w:rPr>
        <w:t>
      Легализованная выписка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bookmarkEnd w:id="67"/>
    <w:bookmarkStart w:name="z75" w:id="68"/>
    <w:p>
      <w:pPr>
        <w:spacing w:after="0"/>
        <w:ind w:left="0"/>
        <w:jc w:val="both"/>
      </w:pPr>
      <w:r>
        <w:rPr>
          <w:rFonts w:ascii="Times New Roman"/>
          <w:b w:val="false"/>
          <w:i w:val="false"/>
          <w:color w:val="000000"/>
          <w:sz w:val="28"/>
        </w:rPr>
        <w:t>
      При регистрации прав на служебные произведения, созданные в порядке выполнения служебных обязанностей или служебного задания работодателя, помимо документов, представляемых для регистрации, необходимо представить копию трудового договора, в случае заключения дополнительного договора между автором и работодателем о принадлежности имущественных прав на использование служебного произведения – копию такого договора.</w:t>
      </w:r>
    </w:p>
    <w:bookmarkEnd w:id="68"/>
    <w:bookmarkStart w:name="z76" w:id="69"/>
    <w:p>
      <w:pPr>
        <w:spacing w:after="0"/>
        <w:ind w:left="0"/>
        <w:jc w:val="both"/>
      </w:pPr>
      <w:r>
        <w:rPr>
          <w:rFonts w:ascii="Times New Roman"/>
          <w:b w:val="false"/>
          <w:i w:val="false"/>
          <w:color w:val="000000"/>
          <w:sz w:val="28"/>
        </w:rPr>
        <w:t xml:space="preserve">
      При регистрации прав на составные или производные произведения представляется копия авторского договора, заключенного с автором (авторами) или правообладателем оригинального произведения. </w:t>
      </w:r>
    </w:p>
    <w:bookmarkEnd w:id="69"/>
    <w:bookmarkStart w:name="z77" w:id="70"/>
    <w:p>
      <w:pPr>
        <w:spacing w:after="0"/>
        <w:ind w:left="0"/>
        <w:jc w:val="both"/>
      </w:pPr>
      <w:r>
        <w:rPr>
          <w:rFonts w:ascii="Times New Roman"/>
          <w:b w:val="false"/>
          <w:i w:val="false"/>
          <w:color w:val="000000"/>
          <w:sz w:val="28"/>
        </w:rPr>
        <w:t xml:space="preserve">
      Материалы, представляемые на регистрацию, должны быть пронумерованы, прошиты и парафированы услугополучателем. </w:t>
      </w:r>
    </w:p>
    <w:bookmarkEnd w:id="70"/>
    <w:bookmarkStart w:name="z78" w:id="71"/>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71"/>
    <w:bookmarkStart w:name="z79" w:id="72"/>
    <w:p>
      <w:pPr>
        <w:spacing w:after="0"/>
        <w:ind w:left="0"/>
        <w:jc w:val="both"/>
      </w:pPr>
      <w:r>
        <w:rPr>
          <w:rFonts w:ascii="Times New Roman"/>
          <w:b w:val="false"/>
          <w:i w:val="false"/>
          <w:color w:val="000000"/>
          <w:sz w:val="28"/>
        </w:rPr>
        <w:t xml:space="preserve">
      10. Основаниями для отказа в оказания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июня 1996 года "Об авторском праве и смежных правах".</w:t>
      </w:r>
    </w:p>
    <w:bookmarkEnd w:id="72"/>
    <w:bookmarkStart w:name="z80" w:id="7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73"/>
    <w:bookmarkStart w:name="z81" w:id="74"/>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их работников по вопросам оказания государственных услуг: жалоба подается на имя руководителя услугодателя по адресу: 010000, город Астана, район Есиль, улица Мәңгілік ел, дом № 8, подъезд № 13, кабинет № 022, контактный телефон: 8 (7172) 74-07-84; 55-87-64. </w:t>
      </w:r>
    </w:p>
    <w:bookmarkEnd w:id="74"/>
    <w:bookmarkStart w:name="z82" w:id="75"/>
    <w:p>
      <w:pPr>
        <w:spacing w:after="0"/>
        <w:ind w:left="0"/>
        <w:jc w:val="both"/>
      </w:pPr>
      <w:r>
        <w:rPr>
          <w:rFonts w:ascii="Times New Roman"/>
          <w:b w:val="false"/>
          <w:i w:val="false"/>
          <w:color w:val="000000"/>
          <w:sz w:val="28"/>
        </w:rPr>
        <w:t>
      Жалоба принимается в письменной форме по почте, либо нарочно через канцелярию услугодателя, в рабочие дни.</w:t>
      </w:r>
    </w:p>
    <w:bookmarkEnd w:id="75"/>
    <w:bookmarkStart w:name="z83" w:id="76"/>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bookmarkEnd w:id="76"/>
    <w:bookmarkStart w:name="z84" w:id="77"/>
    <w:p>
      <w:pPr>
        <w:spacing w:after="0"/>
        <w:ind w:left="0"/>
        <w:jc w:val="both"/>
      </w:pPr>
      <w:r>
        <w:rPr>
          <w:rFonts w:ascii="Times New Roman"/>
          <w:b w:val="false"/>
          <w:i w:val="false"/>
          <w:color w:val="000000"/>
          <w:sz w:val="28"/>
        </w:rPr>
        <w:t xml:space="preserve">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77"/>
    <w:bookmarkStart w:name="z85" w:id="7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а также по желанию услугополучателя ответ направляется на указанный в жалобе электронный адрес. </w:t>
      </w:r>
    </w:p>
    <w:bookmarkEnd w:id="78"/>
    <w:bookmarkStart w:name="z86" w:id="79"/>
    <w:p>
      <w:pPr>
        <w:spacing w:after="0"/>
        <w:ind w:left="0"/>
        <w:jc w:val="both"/>
      </w:pPr>
      <w:r>
        <w:rPr>
          <w:rFonts w:ascii="Times New Roman"/>
          <w:b w:val="false"/>
          <w:i w:val="false"/>
          <w:color w:val="000000"/>
          <w:sz w:val="28"/>
        </w:rPr>
        <w:t>
      Информацию о порядке обжалования действия (бездействия) услугополучателя можно получить по телефону Единого контакт-центра 1414, 8 800 080 7777.</w:t>
      </w:r>
    </w:p>
    <w:bookmarkEnd w:id="79"/>
    <w:bookmarkStart w:name="z87" w:id="8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80"/>
    <w:bookmarkStart w:name="z88" w:id="8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81"/>
    <w:bookmarkStart w:name="z89" w:id="82"/>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82"/>
    <w:bookmarkStart w:name="z90" w:id="83"/>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w:t>
      </w:r>
    </w:p>
    <w:bookmarkEnd w:id="83"/>
    <w:bookmarkStart w:name="z91" w:id="84"/>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 adilet.gov.kz, раздел "Государственные услуги".</w:t>
      </w:r>
    </w:p>
    <w:bookmarkEnd w:id="84"/>
    <w:bookmarkStart w:name="z92" w:id="85"/>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посредством Единого контакт-центра.</w:t>
      </w:r>
    </w:p>
    <w:bookmarkEnd w:id="85"/>
    <w:bookmarkStart w:name="z93" w:id="86"/>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8 (7172) 74-07-54, 74-06-19. Единый контакт-центр: 1414, 8 800 080 7777.</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прав на произведения,</w:t>
            </w:r>
            <w:r>
              <w:br/>
            </w:r>
            <w:r>
              <w:rPr>
                <w:rFonts w:ascii="Times New Roman"/>
                <w:b w:val="false"/>
                <w:i w:val="false"/>
                <w:color w:val="000000"/>
                <w:sz w:val="20"/>
              </w:rPr>
              <w:t>охраняемые авторским правом"</w:t>
            </w:r>
          </w:p>
        </w:tc>
      </w:tr>
    </w:tbl>
    <w:bookmarkStart w:name="z95" w:id="87"/>
    <w:p>
      <w:pPr>
        <w:spacing w:after="0"/>
        <w:ind w:left="0"/>
        <w:jc w:val="left"/>
      </w:pPr>
      <w:r>
        <w:rPr>
          <w:rFonts w:ascii="Times New Roman"/>
          <w:b/>
          <w:i w:val="false"/>
          <w:color w:val="000000"/>
        </w:rPr>
        <w:t xml:space="preserve"> Банковские реквизиты, необходимые для оплаты регистрационного сбора</w:t>
      </w:r>
    </w:p>
    <w:bookmarkEnd w:id="87"/>
    <w:bookmarkStart w:name="z96" w:id="88"/>
    <w:p>
      <w:pPr>
        <w:spacing w:after="0"/>
        <w:ind w:left="0"/>
        <w:jc w:val="both"/>
      </w:pPr>
      <w:r>
        <w:rPr>
          <w:rFonts w:ascii="Times New Roman"/>
          <w:b w:val="false"/>
          <w:i w:val="false"/>
          <w:color w:val="000000"/>
          <w:sz w:val="28"/>
        </w:rPr>
        <w:t>
      Банковский идентификационный код – KKMFKZ2A;</w:t>
      </w:r>
    </w:p>
    <w:bookmarkEnd w:id="88"/>
    <w:bookmarkStart w:name="z97" w:id="89"/>
    <w:p>
      <w:pPr>
        <w:spacing w:after="0"/>
        <w:ind w:left="0"/>
        <w:jc w:val="both"/>
      </w:pPr>
      <w:r>
        <w:rPr>
          <w:rFonts w:ascii="Times New Roman"/>
          <w:b w:val="false"/>
          <w:i w:val="false"/>
          <w:color w:val="000000"/>
          <w:sz w:val="28"/>
        </w:rPr>
        <w:t>
      индивидуальный идентификационный код – KZ24070105KSN0000000;</w:t>
      </w:r>
    </w:p>
    <w:bookmarkEnd w:id="89"/>
    <w:bookmarkStart w:name="z98" w:id="90"/>
    <w:p>
      <w:pPr>
        <w:spacing w:after="0"/>
        <w:ind w:left="0"/>
        <w:jc w:val="both"/>
      </w:pPr>
      <w:r>
        <w:rPr>
          <w:rFonts w:ascii="Times New Roman"/>
          <w:b w:val="false"/>
          <w:i w:val="false"/>
          <w:color w:val="000000"/>
          <w:sz w:val="28"/>
        </w:rPr>
        <w:t>
      код бенефициара – 11;</w:t>
      </w:r>
    </w:p>
    <w:bookmarkEnd w:id="90"/>
    <w:bookmarkStart w:name="z99" w:id="91"/>
    <w:p>
      <w:pPr>
        <w:spacing w:after="0"/>
        <w:ind w:left="0"/>
        <w:jc w:val="both"/>
      </w:pPr>
      <w:r>
        <w:rPr>
          <w:rFonts w:ascii="Times New Roman"/>
          <w:b w:val="false"/>
          <w:i w:val="false"/>
          <w:color w:val="000000"/>
          <w:sz w:val="28"/>
        </w:rPr>
        <w:t>
      бенефициар – ГУ Управление государственных доходов по Есильскому району Департамента государственных доходов по городу Астана Комитета государственных МФ РК;</w:t>
      </w:r>
    </w:p>
    <w:bookmarkEnd w:id="91"/>
    <w:bookmarkStart w:name="z100" w:id="92"/>
    <w:p>
      <w:pPr>
        <w:spacing w:after="0"/>
        <w:ind w:left="0"/>
        <w:jc w:val="both"/>
      </w:pPr>
      <w:r>
        <w:rPr>
          <w:rFonts w:ascii="Times New Roman"/>
          <w:b w:val="false"/>
          <w:i w:val="false"/>
          <w:color w:val="000000"/>
          <w:sz w:val="28"/>
        </w:rPr>
        <w:t>
      БИН – 081240013779;</w:t>
      </w:r>
    </w:p>
    <w:bookmarkEnd w:id="92"/>
    <w:bookmarkStart w:name="z101" w:id="93"/>
    <w:p>
      <w:pPr>
        <w:spacing w:after="0"/>
        <w:ind w:left="0"/>
        <w:jc w:val="both"/>
      </w:pPr>
      <w:r>
        <w:rPr>
          <w:rFonts w:ascii="Times New Roman"/>
          <w:b w:val="false"/>
          <w:i w:val="false"/>
          <w:color w:val="000000"/>
          <w:sz w:val="28"/>
        </w:rPr>
        <w:t>
      банк бенефициар – г. Астана, Комитет казначейства Министерства финансов Республики Казахстан;</w:t>
      </w:r>
    </w:p>
    <w:bookmarkEnd w:id="93"/>
    <w:bookmarkStart w:name="z102" w:id="94"/>
    <w:p>
      <w:pPr>
        <w:spacing w:after="0"/>
        <w:ind w:left="0"/>
        <w:jc w:val="both"/>
      </w:pPr>
      <w:r>
        <w:rPr>
          <w:rFonts w:ascii="Times New Roman"/>
          <w:b w:val="false"/>
          <w:i w:val="false"/>
          <w:color w:val="000000"/>
          <w:sz w:val="28"/>
        </w:rPr>
        <w:t>
      код бюджетной классификации – 105 428;</w:t>
      </w:r>
    </w:p>
    <w:bookmarkEnd w:id="94"/>
    <w:bookmarkStart w:name="z103" w:id="95"/>
    <w:p>
      <w:pPr>
        <w:spacing w:after="0"/>
        <w:ind w:left="0"/>
        <w:jc w:val="both"/>
      </w:pPr>
      <w:r>
        <w:rPr>
          <w:rFonts w:ascii="Times New Roman"/>
          <w:b w:val="false"/>
          <w:i w:val="false"/>
          <w:color w:val="000000"/>
          <w:sz w:val="28"/>
        </w:rPr>
        <w:t>
      код назначения платежа - 911</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прав на произведения,</w:t>
            </w:r>
            <w:r>
              <w:br/>
            </w:r>
            <w:r>
              <w:rPr>
                <w:rFonts w:ascii="Times New Roman"/>
                <w:b w:val="false"/>
                <w:i w:val="false"/>
                <w:color w:val="000000"/>
                <w:sz w:val="20"/>
              </w:rPr>
              <w:t>охраняемые авторским правом"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6" w:id="96"/>
    <w:p>
      <w:pPr>
        <w:spacing w:after="0"/>
        <w:ind w:left="0"/>
        <w:jc w:val="both"/>
      </w:pPr>
      <w:r>
        <w:rPr>
          <w:rFonts w:ascii="Times New Roman"/>
          <w:b w:val="false"/>
          <w:i w:val="false"/>
          <w:color w:val="000000"/>
          <w:sz w:val="28"/>
        </w:rPr>
        <w:t>
                                                       Министерство юстиции</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от ___________________________</w:t>
      </w:r>
      <w:r>
        <w:br/>
      </w:r>
      <w:r>
        <w:rPr>
          <w:rFonts w:ascii="Times New Roman"/>
          <w:b w:val="false"/>
          <w:i w:val="false"/>
          <w:color w:val="000000"/>
          <w:sz w:val="28"/>
        </w:rPr>
        <w:t xml:space="preserve">                                                 проживающего по адресу: _______</w:t>
      </w:r>
      <w:r>
        <w:br/>
      </w:r>
      <w:r>
        <w:rPr>
          <w:rFonts w:ascii="Times New Roman"/>
          <w:b w:val="false"/>
          <w:i w:val="false"/>
          <w:color w:val="000000"/>
          <w:sz w:val="28"/>
        </w:rPr>
        <w:t xml:space="preserve">                                                 ______________________________</w:t>
      </w:r>
      <w:r>
        <w:br/>
      </w:r>
      <w:r>
        <w:rPr>
          <w:rFonts w:ascii="Times New Roman"/>
          <w:b w:val="false"/>
          <w:i w:val="false"/>
          <w:color w:val="000000"/>
          <w:sz w:val="28"/>
        </w:rPr>
        <w:t xml:space="preserve">                                                 тел: ___________________________</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регистрацию</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произведения,</w:t>
      </w:r>
      <w:r>
        <w:br/>
      </w:r>
      <w:r>
        <w:rPr>
          <w:rFonts w:ascii="Times New Roman"/>
          <w:b w:val="false"/>
          <w:i w:val="false"/>
          <w:color w:val="000000"/>
          <w:sz w:val="28"/>
        </w:rPr>
        <w:t xml:space="preserve">                      </w:t>
      </w:r>
      <w:r>
        <w:rPr>
          <w:rFonts w:ascii="Times New Roman"/>
          <w:b/>
          <w:i w:val="false"/>
          <w:color w:val="000000"/>
          <w:sz w:val="28"/>
        </w:rPr>
        <w:t>охраняемые</w:t>
      </w:r>
      <w:r>
        <w:rPr>
          <w:rFonts w:ascii="Times New Roman"/>
          <w:b w:val="false"/>
          <w:i w:val="false"/>
          <w:color w:val="000000"/>
          <w:sz w:val="28"/>
        </w:rPr>
        <w:t xml:space="preserve"> </w:t>
      </w:r>
      <w:r>
        <w:rPr>
          <w:rFonts w:ascii="Times New Roman"/>
          <w:b/>
          <w:i w:val="false"/>
          <w:color w:val="000000"/>
          <w:sz w:val="28"/>
        </w:rPr>
        <w:t>авторским</w:t>
      </w:r>
      <w:r>
        <w:rPr>
          <w:rFonts w:ascii="Times New Roman"/>
          <w:b w:val="false"/>
          <w:i w:val="false"/>
          <w:color w:val="000000"/>
          <w:sz w:val="28"/>
        </w:rPr>
        <w:t xml:space="preserve"> </w:t>
      </w:r>
      <w:r>
        <w:rPr>
          <w:rFonts w:ascii="Times New Roman"/>
          <w:b/>
          <w:i w:val="false"/>
          <w:color w:val="000000"/>
          <w:sz w:val="28"/>
        </w:rPr>
        <w:t>правом</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автора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ов</w:t>
      </w:r>
      <w:r>
        <w:rPr>
          <w:rFonts w:ascii="Times New Roman"/>
          <w:b/>
          <w:i w:val="false"/>
          <w:color w:val="000000"/>
          <w:sz w:val="28"/>
        </w:rPr>
        <w:t>)</w:t>
      </w:r>
      <w:r>
        <w:br/>
      </w:r>
      <w:r>
        <w:rPr>
          <w:rFonts w:ascii="Times New Roman"/>
          <w:b w:val="false"/>
          <w:i w:val="false"/>
          <w:color w:val="000000"/>
          <w:sz w:val="28"/>
        </w:rPr>
        <w:t xml:space="preserve">       Я (Мы) ___________________________________________________________________</w:t>
      </w:r>
      <w:r>
        <w:br/>
      </w:r>
      <w:r>
        <w:rPr>
          <w:rFonts w:ascii="Times New Roman"/>
          <w:b w:val="false"/>
          <w:i w:val="false"/>
          <w:color w:val="000000"/>
          <w:sz w:val="28"/>
        </w:rPr>
        <w:t xml:space="preserve">                         (фамилия, имя, отчество (при его наличии) автора (-ов)) </w:t>
      </w:r>
      <w:r>
        <w:br/>
      </w:r>
      <w:r>
        <w:rPr>
          <w:rFonts w:ascii="Times New Roman"/>
          <w:b w:val="false"/>
          <w:i w:val="false"/>
          <w:color w:val="000000"/>
          <w:sz w:val="28"/>
        </w:rPr>
        <w:t>_____________________________________ИИН______________________________________</w:t>
      </w:r>
      <w:r>
        <w:br/>
      </w:r>
      <w:r>
        <w:rPr>
          <w:rFonts w:ascii="Times New Roman"/>
          <w:b w:val="false"/>
          <w:i w:val="false"/>
          <w:color w:val="000000"/>
          <w:sz w:val="28"/>
        </w:rPr>
        <w:t xml:space="preserve">настоящим подтверждаю(-ем), что являюсь (-емся) единственным (-и) автором (-ами) </w:t>
      </w:r>
      <w:r>
        <w:br/>
      </w:r>
      <w:r>
        <w:rPr>
          <w:rFonts w:ascii="Times New Roman"/>
          <w:b w:val="false"/>
          <w:i w:val="false"/>
          <w:color w:val="000000"/>
          <w:sz w:val="28"/>
        </w:rPr>
        <w:t xml:space="preserve">необнародованного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(вид</w:t>
      </w:r>
      <w:r>
        <w:rPr>
          <w:rFonts w:ascii="Times New Roman"/>
          <w:b w:val="false"/>
          <w:i w:val="false"/>
          <w:color w:val="000000"/>
          <w:sz w:val="28"/>
        </w:rPr>
        <w:t xml:space="preserve"> </w:t>
      </w:r>
      <w:r>
        <w:rPr>
          <w:rFonts w:ascii="Times New Roman"/>
          <w:b w:val="false"/>
          <w:i/>
          <w:color w:val="000000"/>
          <w:sz w:val="28"/>
        </w:rPr>
        <w:t>объекта</w:t>
      </w:r>
      <w:r>
        <w:rPr>
          <w:rFonts w:ascii="Times New Roman"/>
          <w:b w:val="false"/>
          <w:i w:val="false"/>
          <w:color w:val="000000"/>
          <w:sz w:val="28"/>
        </w:rPr>
        <w:t xml:space="preserve"> </w:t>
      </w:r>
      <w:r>
        <w:rPr>
          <w:rFonts w:ascii="Times New Roman"/>
          <w:b w:val="false"/>
          <w:i/>
          <w:color w:val="000000"/>
          <w:sz w:val="28"/>
        </w:rPr>
        <w:t>авторского</w:t>
      </w:r>
      <w:r>
        <w:rPr>
          <w:rFonts w:ascii="Times New Roman"/>
          <w:b w:val="false"/>
          <w:i w:val="false"/>
          <w:color w:val="000000"/>
          <w:sz w:val="28"/>
        </w:rPr>
        <w:t xml:space="preserve"> </w:t>
      </w:r>
      <w:r>
        <w:rPr>
          <w:rFonts w:ascii="Times New Roman"/>
          <w:b w:val="false"/>
          <w:i/>
          <w:color w:val="000000"/>
          <w:sz w:val="28"/>
        </w:rPr>
        <w:t>права)</w:t>
      </w:r>
      <w:r>
        <w:br/>
      </w:r>
      <w:r>
        <w:rPr>
          <w:rFonts w:ascii="Times New Roman"/>
          <w:b w:val="false"/>
          <w:i w:val="false"/>
          <w:color w:val="000000"/>
          <w:sz w:val="28"/>
        </w:rPr>
        <w:t xml:space="preserve"> созданного мною (нами)__________________________________________________________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(число,</w:t>
      </w:r>
      <w:r>
        <w:rPr>
          <w:rFonts w:ascii="Times New Roman"/>
          <w:b w:val="false"/>
          <w:i w:val="false"/>
          <w:color w:val="000000"/>
          <w:sz w:val="28"/>
        </w:rPr>
        <w:t xml:space="preserve"> </w:t>
      </w:r>
      <w:r>
        <w:rPr>
          <w:rFonts w:ascii="Times New Roman"/>
          <w:b w:val="false"/>
          <w:i/>
          <w:color w:val="000000"/>
          <w:sz w:val="28"/>
        </w:rPr>
        <w:t>месяц,</w:t>
      </w:r>
      <w:r>
        <w:rPr>
          <w:rFonts w:ascii="Times New Roman"/>
          <w:b w:val="false"/>
          <w:i w:val="false"/>
          <w:color w:val="000000"/>
          <w:sz w:val="28"/>
        </w:rPr>
        <w:t xml:space="preserve"> </w:t>
      </w:r>
      <w:r>
        <w:rPr>
          <w:rFonts w:ascii="Times New Roman"/>
          <w:b w:val="false"/>
          <w:i/>
          <w:color w:val="000000"/>
          <w:sz w:val="28"/>
        </w:rPr>
        <w:t>год</w:t>
      </w:r>
      <w:r>
        <w:rPr>
          <w:rFonts w:ascii="Times New Roman"/>
          <w:b w:val="false"/>
          <w:i w:val="false"/>
          <w:color w:val="000000"/>
          <w:sz w:val="28"/>
        </w:rPr>
        <w:t xml:space="preserve"> </w:t>
      </w:r>
      <w:r>
        <w:rPr>
          <w:rFonts w:ascii="Times New Roman"/>
          <w:b w:val="false"/>
          <w:i/>
          <w:color w:val="000000"/>
          <w:sz w:val="28"/>
        </w:rPr>
        <w:t>создания</w:t>
      </w:r>
      <w:r>
        <w:rPr>
          <w:rFonts w:ascii="Times New Roman"/>
          <w:b w:val="false"/>
          <w:i w:val="false"/>
          <w:color w:val="000000"/>
          <w:sz w:val="28"/>
        </w:rPr>
        <w:t xml:space="preserve"> </w:t>
      </w:r>
      <w:r>
        <w:rPr>
          <w:rFonts w:ascii="Times New Roman"/>
          <w:b w:val="false"/>
          <w:i/>
          <w:color w:val="000000"/>
          <w:sz w:val="28"/>
        </w:rPr>
        <w:t>объекта)</w:t>
      </w:r>
      <w:r>
        <w:br/>
      </w:r>
      <w:r>
        <w:rPr>
          <w:rFonts w:ascii="Times New Roman"/>
          <w:b w:val="false"/>
          <w:i w:val="false"/>
          <w:color w:val="000000"/>
          <w:sz w:val="28"/>
        </w:rPr>
        <w:t>под названием ___________________________________________________________________</w:t>
      </w:r>
      <w:r>
        <w:br/>
      </w:r>
      <w:r>
        <w:rPr>
          <w:rFonts w:ascii="Times New Roman"/>
          <w:b w:val="false"/>
          <w:i w:val="false"/>
          <w:color w:val="000000"/>
          <w:sz w:val="28"/>
        </w:rPr>
        <w:t>____________________________ и прошу (-сим) зарегистрировать права на</w:t>
      </w:r>
      <w:r>
        <w:br/>
      </w:r>
      <w:r>
        <w:rPr>
          <w:rFonts w:ascii="Times New Roman"/>
          <w:b w:val="false"/>
          <w:i w:val="false"/>
          <w:color w:val="000000"/>
          <w:sz w:val="28"/>
        </w:rPr>
        <w:t>данный объект авторского права в Министерстве юстиции Республики Казахстан.</w:t>
      </w:r>
      <w:r>
        <w:br/>
      </w:r>
      <w:r>
        <w:rPr>
          <w:rFonts w:ascii="Times New Roman"/>
          <w:b w:val="false"/>
          <w:i w:val="false"/>
          <w:color w:val="000000"/>
          <w:sz w:val="28"/>
        </w:rPr>
        <w:t xml:space="preserve">       Настоящим также подтверждаю (-ем), что являюсь (-емся) единственным (-и) </w:t>
      </w:r>
      <w:r>
        <w:br/>
      </w:r>
      <w:r>
        <w:rPr>
          <w:rFonts w:ascii="Times New Roman"/>
          <w:b w:val="false"/>
          <w:i w:val="false"/>
          <w:color w:val="000000"/>
          <w:sz w:val="28"/>
        </w:rPr>
        <w:t xml:space="preserve">обладателем (-ями) исключительных имущественных прав на данный объект и что при </w:t>
      </w:r>
      <w:r>
        <w:br/>
      </w:r>
      <w:r>
        <w:rPr>
          <w:rFonts w:ascii="Times New Roman"/>
          <w:b w:val="false"/>
          <w:i w:val="false"/>
          <w:color w:val="000000"/>
          <w:sz w:val="28"/>
        </w:rPr>
        <w:t>создании объекта мною (-нами) не были нарушены права других лиц.</w:t>
      </w:r>
      <w:r>
        <w:br/>
      </w:r>
      <w:r>
        <w:rPr>
          <w:rFonts w:ascii="Times New Roman"/>
          <w:b w:val="false"/>
          <w:i w:val="false"/>
          <w:color w:val="000000"/>
          <w:sz w:val="28"/>
        </w:rPr>
        <w:t xml:space="preserve">       Юридическое значение факта регистрации произведения в Министерстве юстиции </w:t>
      </w:r>
      <w:r>
        <w:br/>
      </w:r>
      <w:r>
        <w:rPr>
          <w:rFonts w:ascii="Times New Roman"/>
          <w:b w:val="false"/>
          <w:i w:val="false"/>
          <w:color w:val="000000"/>
          <w:sz w:val="28"/>
        </w:rPr>
        <w:t>Республики Казахстан и условия регистрации мне (нам) разъяснены.</w:t>
      </w:r>
      <w:r>
        <w:br/>
      </w:r>
      <w:r>
        <w:rPr>
          <w:rFonts w:ascii="Times New Roman"/>
          <w:b w:val="false"/>
          <w:i w:val="false"/>
          <w:color w:val="000000"/>
          <w:sz w:val="28"/>
        </w:rPr>
        <w:t xml:space="preserve">       </w:t>
      </w:r>
      <w:r>
        <w:rPr>
          <w:rFonts w:ascii="Times New Roman"/>
          <w:b/>
          <w:i w:val="false"/>
          <w:color w:val="000000"/>
          <w:sz w:val="28"/>
        </w:rPr>
        <w:t>Согласен,</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составляющих</w:t>
      </w:r>
      <w:r>
        <w:rPr>
          <w:rFonts w:ascii="Times New Roman"/>
          <w:b w:val="false"/>
          <w:i w:val="false"/>
          <w:color w:val="000000"/>
          <w:sz w:val="28"/>
        </w:rPr>
        <w:t xml:space="preserve"> </w:t>
      </w:r>
      <w:r>
        <w:rPr>
          <w:rFonts w:ascii="Times New Roman"/>
          <w:b/>
          <w:i w:val="false"/>
          <w:color w:val="000000"/>
          <w:sz w:val="28"/>
        </w:rPr>
        <w:t>охраняемую</w:t>
      </w:r>
      <w:r>
        <w:rPr>
          <w:rFonts w:ascii="Times New Roman"/>
          <w:b w:val="false"/>
          <w:i w:val="false"/>
          <w:color w:val="000000"/>
          <w:sz w:val="28"/>
        </w:rPr>
        <w:t xml:space="preserve"> </w:t>
      </w:r>
      <w:r>
        <w:rPr>
          <w:rFonts w:ascii="Times New Roman"/>
          <w:b/>
          <w:i w:val="false"/>
          <w:color w:val="000000"/>
          <w:sz w:val="28"/>
        </w:rPr>
        <w:t>Законом</w:t>
      </w:r>
      <w:r>
        <w:rPr>
          <w:rFonts w:ascii="Times New Roman"/>
          <w:b w:val="false"/>
          <w:i w:val="false"/>
          <w:color w:val="000000"/>
          <w:sz w:val="28"/>
        </w:rPr>
        <w:t xml:space="preserve"> </w:t>
      </w:r>
      <w:r>
        <w:rPr>
          <w:rFonts w:ascii="Times New Roman"/>
          <w:b/>
          <w:i w:val="false"/>
          <w:color w:val="000000"/>
          <w:sz w:val="28"/>
        </w:rPr>
        <w:t>тайну,</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системах,</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оказании</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услуг.</w:t>
      </w:r>
      <w:r>
        <w:br/>
      </w:r>
      <w:r>
        <w:rPr>
          <w:rFonts w:ascii="Times New Roman"/>
          <w:b w:val="false"/>
          <w:i w:val="false"/>
          <w:color w:val="000000"/>
          <w:sz w:val="28"/>
        </w:rPr>
        <w:t xml:space="preserve">       "___" _________ 20__ г.                          ______________________</w:t>
      </w:r>
      <w:r>
        <w:br/>
      </w: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 xml:space="preserve"> </w:t>
      </w:r>
      <w:r>
        <w:rPr>
          <w:rFonts w:ascii="Times New Roman"/>
          <w:b w:val="false"/>
          <w:i/>
          <w:color w:val="000000"/>
          <w:sz w:val="28"/>
        </w:rPr>
        <w:t>автора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w:t>
      </w:r>
      <w:r>
        <w:rPr>
          <w:rFonts w:ascii="Times New Roman"/>
          <w:b w:val="false"/>
          <w:i/>
          <w:color w:val="000000"/>
          <w:sz w:val="28"/>
        </w:rPr>
        <w:t>ов</w:t>
      </w:r>
      <w:r>
        <w:rPr>
          <w:rFonts w:ascii="Times New Roman"/>
          <w:b w:val="false"/>
          <w:i/>
          <w:color w:val="000000"/>
          <w:sz w:val="28"/>
        </w:rPr>
        <w:t>))</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прав на произведения,</w:t>
            </w:r>
            <w:r>
              <w:br/>
            </w:r>
            <w:r>
              <w:rPr>
                <w:rFonts w:ascii="Times New Roman"/>
                <w:b w:val="false"/>
                <w:i w:val="false"/>
                <w:color w:val="000000"/>
                <w:sz w:val="20"/>
              </w:rPr>
              <w:t>охраняемые авторским правом"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9" w:id="97"/>
    <w:p>
      <w:pPr>
        <w:spacing w:after="0"/>
        <w:ind w:left="0"/>
        <w:jc w:val="both"/>
      </w:pPr>
      <w:r>
        <w:rPr>
          <w:rFonts w:ascii="Times New Roman"/>
          <w:b w:val="false"/>
          <w:i w:val="false"/>
          <w:color w:val="000000"/>
          <w:sz w:val="28"/>
        </w:rPr>
        <w:t>
                                                       Министерство юстиции</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от ___________________________</w:t>
      </w:r>
      <w:r>
        <w:br/>
      </w:r>
      <w:r>
        <w:rPr>
          <w:rFonts w:ascii="Times New Roman"/>
          <w:b w:val="false"/>
          <w:i w:val="false"/>
          <w:color w:val="000000"/>
          <w:sz w:val="28"/>
        </w:rPr>
        <w:t xml:space="preserve">                                                 проживающего по адресу: ______</w:t>
      </w:r>
      <w:r>
        <w:br/>
      </w:r>
      <w:r>
        <w:rPr>
          <w:rFonts w:ascii="Times New Roman"/>
          <w:b w:val="false"/>
          <w:i w:val="false"/>
          <w:color w:val="000000"/>
          <w:sz w:val="28"/>
        </w:rPr>
        <w:t xml:space="preserve">                                                 ______________________________</w:t>
      </w:r>
      <w:r>
        <w:br/>
      </w:r>
      <w:r>
        <w:rPr>
          <w:rFonts w:ascii="Times New Roman"/>
          <w:b w:val="false"/>
          <w:i w:val="false"/>
          <w:color w:val="000000"/>
          <w:sz w:val="28"/>
        </w:rPr>
        <w:t xml:space="preserve">                                                 тел: _________________________</w:t>
      </w:r>
      <w:r>
        <w:br/>
      </w:r>
      <w:r>
        <w:rPr>
          <w:rFonts w:ascii="Times New Roman"/>
          <w:b w:val="false"/>
          <w:i w:val="false"/>
          <w:color w:val="000000"/>
          <w:sz w:val="28"/>
        </w:rPr>
        <w:t xml:space="preserve">                                                 ______________________________</w:t>
      </w:r>
      <w:r>
        <w:br/>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свидетельство</w:t>
      </w:r>
      <w:r>
        <w:rPr>
          <w:rFonts w:ascii="Times New Roman"/>
          <w:b w:val="false"/>
          <w:i w:val="false"/>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регистрации</w:t>
      </w:r>
      <w:r>
        <w:rPr>
          <w:rFonts w:ascii="Times New Roman"/>
          <w:b w:val="false"/>
          <w:i w:val="false"/>
          <w:color w:val="000000"/>
          <w:sz w:val="28"/>
        </w:rPr>
        <w:t xml:space="preserve"> </w:t>
      </w:r>
      <w:r>
        <w:rPr>
          <w:rFonts w:ascii="Times New Roman"/>
          <w:b w:val="false"/>
          <w:i/>
          <w:color w:val="000000"/>
          <w:sz w:val="28"/>
        </w:rPr>
        <w:t>юридического</w:t>
      </w:r>
      <w:r>
        <w:rPr>
          <w:rFonts w:ascii="Times New Roman"/>
          <w:b w:val="false"/>
          <w:i w:val="false"/>
          <w:color w:val="000000"/>
          <w:sz w:val="28"/>
        </w:rPr>
        <w:t xml:space="preserve"> </w:t>
      </w:r>
      <w:r>
        <w:rPr>
          <w:rFonts w:ascii="Times New Roman"/>
          <w:b w:val="false"/>
          <w:i/>
          <w:color w:val="000000"/>
          <w:sz w:val="28"/>
        </w:rPr>
        <w:t>лица</w:t>
      </w:r>
      <w:r>
        <w:rPr>
          <w:rFonts w:ascii="Times New Roman"/>
          <w:b w:val="false"/>
          <w:i w:val="false"/>
          <w:color w:val="000000"/>
          <w:sz w:val="28"/>
        </w:rPr>
        <w:t xml:space="preserve"> </w:t>
      </w:r>
      <w:r>
        <w:rPr>
          <w:rFonts w:ascii="Times New Roman"/>
          <w:b w:val="false"/>
          <w:i/>
          <w:color w:val="000000"/>
          <w:sz w:val="28"/>
        </w:rPr>
        <w:t>)</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регистрацию</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произведения,</w:t>
      </w:r>
      <w:r>
        <w:rPr>
          <w:rFonts w:ascii="Times New Roman"/>
          <w:b w:val="false"/>
          <w:i w:val="false"/>
          <w:color w:val="000000"/>
          <w:sz w:val="28"/>
        </w:rPr>
        <w:t xml:space="preserve"> </w:t>
      </w:r>
      <w:r>
        <w:rPr>
          <w:rFonts w:ascii="Times New Roman"/>
          <w:b/>
          <w:i w:val="false"/>
          <w:color w:val="000000"/>
          <w:sz w:val="28"/>
        </w:rPr>
        <w:t>охраняемые</w:t>
      </w:r>
      <w:r>
        <w:rPr>
          <w:rFonts w:ascii="Times New Roman"/>
          <w:b w:val="false"/>
          <w:i w:val="false"/>
          <w:color w:val="000000"/>
          <w:sz w:val="28"/>
        </w:rPr>
        <w:t xml:space="preserve"> </w:t>
      </w:r>
      <w:r>
        <w:rPr>
          <w:rFonts w:ascii="Times New Roman"/>
          <w:b/>
          <w:i w:val="false"/>
          <w:color w:val="000000"/>
          <w:sz w:val="28"/>
        </w:rPr>
        <w:t>авторским</w:t>
      </w:r>
      <w:r>
        <w:br/>
      </w:r>
      <w:r>
        <w:rPr>
          <w:rFonts w:ascii="Times New Roman"/>
          <w:b w:val="false"/>
          <w:i w:val="false"/>
          <w:color w:val="000000"/>
          <w:sz w:val="28"/>
        </w:rPr>
        <w:t xml:space="preserve">                               </w:t>
      </w:r>
      <w:r>
        <w:rPr>
          <w:rFonts w:ascii="Times New Roman"/>
          <w:b/>
          <w:i w:val="false"/>
          <w:color w:val="000000"/>
          <w:sz w:val="28"/>
        </w:rPr>
        <w:t>правом</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правообладателя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правообладателя)</w:t>
      </w:r>
      <w:r>
        <w:br/>
      </w:r>
      <w:r>
        <w:rPr>
          <w:rFonts w:ascii="Times New Roman"/>
          <w:b w:val="false"/>
          <w:i w:val="false"/>
          <w:color w:val="000000"/>
          <w:sz w:val="28"/>
        </w:rPr>
        <w:t>_____________________________________________БИН_______________________________</w:t>
      </w:r>
      <w:r>
        <w:br/>
      </w:r>
      <w:r>
        <w:rPr>
          <w:rFonts w:ascii="Times New Roman"/>
          <w:b w:val="false"/>
          <w:i w:val="false"/>
          <w:color w:val="000000"/>
          <w:sz w:val="28"/>
        </w:rPr>
        <w:t xml:space="preserve">настоящим подтверждаю (-ет), что являюсь (является) обладателем исключительных </w:t>
      </w:r>
      <w:r>
        <w:br/>
      </w:r>
      <w:r>
        <w:rPr>
          <w:rFonts w:ascii="Times New Roman"/>
          <w:b w:val="false"/>
          <w:i w:val="false"/>
          <w:color w:val="000000"/>
          <w:sz w:val="28"/>
        </w:rPr>
        <w:t>имущественных прав на _________________________________________________ созданного</w:t>
      </w:r>
      <w:r>
        <w:br/>
      </w:r>
      <w:r>
        <w:rPr>
          <w:rFonts w:ascii="Times New Roman"/>
          <w:b w:val="false"/>
          <w:i w:val="false"/>
          <w:color w:val="000000"/>
          <w:sz w:val="28"/>
        </w:rPr>
        <w:t xml:space="preserve">                                     </w:t>
      </w:r>
      <w:r>
        <w:rPr>
          <w:rFonts w:ascii="Times New Roman"/>
          <w:b w:val="false"/>
          <w:i/>
          <w:color w:val="000000"/>
          <w:sz w:val="28"/>
        </w:rPr>
        <w:t>(вид</w:t>
      </w:r>
      <w:r>
        <w:rPr>
          <w:rFonts w:ascii="Times New Roman"/>
          <w:b w:val="false"/>
          <w:i w:val="false"/>
          <w:color w:val="000000"/>
          <w:sz w:val="28"/>
        </w:rPr>
        <w:t xml:space="preserve"> </w:t>
      </w:r>
      <w:r>
        <w:rPr>
          <w:rFonts w:ascii="Times New Roman"/>
          <w:b w:val="false"/>
          <w:i/>
          <w:color w:val="000000"/>
          <w:sz w:val="28"/>
        </w:rPr>
        <w:t>объекта</w:t>
      </w:r>
      <w:r>
        <w:rPr>
          <w:rFonts w:ascii="Times New Roman"/>
          <w:b w:val="false"/>
          <w:i w:val="false"/>
          <w:color w:val="000000"/>
          <w:sz w:val="28"/>
        </w:rPr>
        <w:t xml:space="preserve"> </w:t>
      </w:r>
      <w:r>
        <w:rPr>
          <w:rFonts w:ascii="Times New Roman"/>
          <w:b w:val="false"/>
          <w:i/>
          <w:color w:val="000000"/>
          <w:sz w:val="28"/>
        </w:rPr>
        <w:t>авторского</w:t>
      </w:r>
      <w:r>
        <w:rPr>
          <w:rFonts w:ascii="Times New Roman"/>
          <w:b w:val="false"/>
          <w:i w:val="false"/>
          <w:color w:val="000000"/>
          <w:sz w:val="28"/>
        </w:rPr>
        <w:t xml:space="preserve"> </w:t>
      </w:r>
      <w:r>
        <w:rPr>
          <w:rFonts w:ascii="Times New Roman"/>
          <w:b w:val="false"/>
          <w:i/>
          <w:color w:val="000000"/>
          <w:sz w:val="28"/>
        </w:rPr>
        <w:t>права)</w:t>
      </w:r>
      <w:r>
        <w:br/>
      </w:r>
      <w:r>
        <w:rPr>
          <w:rFonts w:ascii="Times New Roman"/>
          <w:b w:val="false"/>
          <w:i w:val="false"/>
          <w:color w:val="000000"/>
          <w:sz w:val="28"/>
        </w:rPr>
        <w:t>____________________________________________ИИН_______________________________</w:t>
      </w:r>
      <w:r>
        <w:br/>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наличии)</w:t>
      </w:r>
      <w:r>
        <w:rPr>
          <w:rFonts w:ascii="Times New Roman"/>
          <w:b w:val="false"/>
          <w:i w:val="false"/>
          <w:color w:val="000000"/>
          <w:sz w:val="28"/>
        </w:rPr>
        <w:t xml:space="preserve"> </w:t>
      </w:r>
      <w:r>
        <w:rPr>
          <w:rFonts w:ascii="Times New Roman"/>
          <w:b w:val="false"/>
          <w:i/>
          <w:color w:val="000000"/>
          <w:sz w:val="28"/>
        </w:rPr>
        <w:t>автора</w:t>
      </w:r>
      <w:r>
        <w:rPr>
          <w:rFonts w:ascii="Times New Roman"/>
          <w:b w:val="false"/>
          <w:i w:val="false"/>
          <w:color w:val="000000"/>
          <w:sz w:val="28"/>
        </w:rPr>
        <w:t xml:space="preserve"> </w:t>
      </w:r>
      <w:r>
        <w:rPr>
          <w:rFonts w:ascii="Times New Roman"/>
          <w:b w:val="false"/>
          <w:i/>
          <w:color w:val="000000"/>
          <w:sz w:val="28"/>
        </w:rPr>
        <w:t>(авторов),</w:t>
      </w:r>
      <w:r>
        <w:rPr>
          <w:rFonts w:ascii="Times New Roman"/>
          <w:b w:val="false"/>
          <w:i w:val="false"/>
          <w:color w:val="000000"/>
          <w:sz w:val="28"/>
        </w:rPr>
        <w:t xml:space="preserve"> </w:t>
      </w:r>
      <w:r>
        <w:rPr>
          <w:rFonts w:ascii="Times New Roman"/>
          <w:b w:val="false"/>
          <w:i/>
          <w:color w:val="000000"/>
          <w:sz w:val="28"/>
        </w:rPr>
        <w:t>паспортные</w:t>
      </w:r>
      <w:r>
        <w:rPr>
          <w:rFonts w:ascii="Times New Roman"/>
          <w:b w:val="false"/>
          <w:i w:val="false"/>
          <w:color w:val="000000"/>
          <w:sz w:val="28"/>
        </w:rPr>
        <w:t xml:space="preserve"> </w:t>
      </w:r>
      <w:r>
        <w:rPr>
          <w:rFonts w:ascii="Times New Roman"/>
          <w:b w:val="false"/>
          <w:i/>
          <w:color w:val="000000"/>
          <w:sz w:val="28"/>
        </w:rPr>
        <w:t>данные</w:t>
      </w:r>
      <w:r>
        <w:rPr>
          <w:rFonts w:ascii="Times New Roman"/>
          <w:b w:val="false"/>
          <w:i w:val="false"/>
          <w:color w:val="000000"/>
          <w:sz w:val="28"/>
        </w:rPr>
        <w:t xml:space="preserve"> </w:t>
      </w:r>
      <w:r>
        <w:rPr>
          <w:rFonts w:ascii="Times New Roman"/>
          <w:b w:val="false"/>
          <w:i/>
          <w:color w:val="000000"/>
          <w:sz w:val="28"/>
        </w:rPr>
        <w:t>авторов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ИИН</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(число,</w:t>
      </w:r>
      <w:r>
        <w:rPr>
          <w:rFonts w:ascii="Times New Roman"/>
          <w:b w:val="false"/>
          <w:i w:val="false"/>
          <w:color w:val="000000"/>
          <w:sz w:val="28"/>
        </w:rPr>
        <w:t xml:space="preserve"> </w:t>
      </w:r>
      <w:r>
        <w:br/>
      </w:r>
      <w:r>
        <w:rPr>
          <w:rFonts w:ascii="Times New Roman"/>
          <w:b w:val="false"/>
          <w:i/>
          <w:color w:val="000000"/>
          <w:sz w:val="28"/>
        </w:rPr>
        <w:t>месяц,</w:t>
      </w:r>
      <w:r>
        <w:rPr>
          <w:rFonts w:ascii="Times New Roman"/>
          <w:b w:val="false"/>
          <w:i w:val="false"/>
          <w:color w:val="000000"/>
          <w:sz w:val="28"/>
        </w:rPr>
        <w:t xml:space="preserve"> </w:t>
      </w:r>
      <w:r>
        <w:rPr>
          <w:rFonts w:ascii="Times New Roman"/>
          <w:b w:val="false"/>
          <w:i/>
          <w:color w:val="000000"/>
          <w:sz w:val="28"/>
        </w:rPr>
        <w:t>год)</w:t>
      </w:r>
      <w:r>
        <w:rPr>
          <w:rFonts w:ascii="Times New Roman"/>
          <w:b w:val="false"/>
          <w:i w:val="false"/>
          <w:color w:val="000000"/>
          <w:sz w:val="28"/>
        </w:rPr>
        <w:t xml:space="preserve"> ______________________ под названием __________________________________</w:t>
      </w:r>
      <w:r>
        <w:br/>
      </w:r>
      <w:r>
        <w:rPr>
          <w:rFonts w:ascii="Times New Roman"/>
          <w:b w:val="false"/>
          <w:i w:val="false"/>
          <w:color w:val="000000"/>
          <w:sz w:val="28"/>
        </w:rPr>
        <w:t xml:space="preserve">создания объекта)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и прошу (-сит) зарегистрировать исключительные имущественные права на данный объект </w:t>
      </w:r>
      <w:r>
        <w:br/>
      </w:r>
      <w:r>
        <w:rPr>
          <w:rFonts w:ascii="Times New Roman"/>
          <w:b w:val="false"/>
          <w:i w:val="false"/>
          <w:color w:val="000000"/>
          <w:sz w:val="28"/>
        </w:rPr>
        <w:t>авторского права в Министерстве юстиции Республики Казахстан.</w:t>
      </w:r>
      <w:r>
        <w:br/>
      </w:r>
      <w:r>
        <w:rPr>
          <w:rFonts w:ascii="Times New Roman"/>
          <w:b w:val="false"/>
          <w:i w:val="false"/>
          <w:color w:val="000000"/>
          <w:sz w:val="28"/>
        </w:rPr>
        <w:t xml:space="preserve">       Настоящим также подтверждаю (-ем), что при создании объекта авторами не были </w:t>
      </w:r>
      <w:r>
        <w:br/>
      </w:r>
      <w:r>
        <w:rPr>
          <w:rFonts w:ascii="Times New Roman"/>
          <w:b w:val="false"/>
          <w:i w:val="false"/>
          <w:color w:val="000000"/>
          <w:sz w:val="28"/>
        </w:rPr>
        <w:t>нарушены права других лиц.</w:t>
      </w:r>
      <w:r>
        <w:br/>
      </w:r>
      <w:r>
        <w:rPr>
          <w:rFonts w:ascii="Times New Roman"/>
          <w:b w:val="false"/>
          <w:i w:val="false"/>
          <w:color w:val="000000"/>
          <w:sz w:val="28"/>
        </w:rPr>
        <w:t xml:space="preserve">       Юридическое значение факта регистрации произведения в Министерстве юстиции </w:t>
      </w:r>
      <w:r>
        <w:br/>
      </w:r>
      <w:r>
        <w:rPr>
          <w:rFonts w:ascii="Times New Roman"/>
          <w:b w:val="false"/>
          <w:i w:val="false"/>
          <w:color w:val="000000"/>
          <w:sz w:val="28"/>
        </w:rPr>
        <w:t>Республики Казахстан и условия регистрации мне (нам) разъяснены.</w:t>
      </w:r>
      <w:r>
        <w:br/>
      </w:r>
      <w:r>
        <w:rPr>
          <w:rFonts w:ascii="Times New Roman"/>
          <w:b w:val="false"/>
          <w:i w:val="false"/>
          <w:color w:val="000000"/>
          <w:sz w:val="28"/>
        </w:rPr>
        <w:t xml:space="preserve">       </w:t>
      </w:r>
      <w:r>
        <w:rPr>
          <w:rFonts w:ascii="Times New Roman"/>
          <w:b/>
          <w:i w:val="false"/>
          <w:color w:val="000000"/>
          <w:sz w:val="28"/>
        </w:rPr>
        <w:t>Согласен,</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составляющих</w:t>
      </w:r>
      <w:r>
        <w:rPr>
          <w:rFonts w:ascii="Times New Roman"/>
          <w:b w:val="false"/>
          <w:i w:val="false"/>
          <w:color w:val="000000"/>
          <w:sz w:val="28"/>
        </w:rPr>
        <w:t xml:space="preserve"> </w:t>
      </w:r>
      <w:r>
        <w:rPr>
          <w:rFonts w:ascii="Times New Roman"/>
          <w:b/>
          <w:i w:val="false"/>
          <w:color w:val="000000"/>
          <w:sz w:val="28"/>
        </w:rPr>
        <w:t>охраняемую</w:t>
      </w:r>
      <w:r>
        <w:rPr>
          <w:rFonts w:ascii="Times New Roman"/>
          <w:b w:val="false"/>
          <w:i w:val="false"/>
          <w:color w:val="000000"/>
          <w:sz w:val="28"/>
        </w:rPr>
        <w:t xml:space="preserve"> </w:t>
      </w:r>
      <w:r>
        <w:rPr>
          <w:rFonts w:ascii="Times New Roman"/>
          <w:b/>
          <w:i w:val="false"/>
          <w:color w:val="000000"/>
          <w:sz w:val="28"/>
        </w:rPr>
        <w:t>законом</w:t>
      </w:r>
      <w:r>
        <w:rPr>
          <w:rFonts w:ascii="Times New Roman"/>
          <w:b w:val="false"/>
          <w:i w:val="false"/>
          <w:color w:val="000000"/>
          <w:sz w:val="28"/>
        </w:rPr>
        <w:t xml:space="preserve"> </w:t>
      </w:r>
      <w:r>
        <w:br/>
      </w:r>
      <w:r>
        <w:rPr>
          <w:rFonts w:ascii="Times New Roman"/>
          <w:b/>
          <w:i w:val="false"/>
          <w:color w:val="000000"/>
          <w:sz w:val="28"/>
        </w:rPr>
        <w:t>тайну,</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системах,</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оказании</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br/>
      </w:r>
      <w:r>
        <w:rPr>
          <w:rFonts w:ascii="Times New Roman"/>
          <w:b/>
          <w:i w:val="false"/>
          <w:color w:val="000000"/>
          <w:sz w:val="28"/>
        </w:rPr>
        <w:t>услуг.</w:t>
      </w:r>
      <w:r>
        <w:br/>
      </w:r>
      <w:r>
        <w:rPr>
          <w:rFonts w:ascii="Times New Roman"/>
          <w:b w:val="false"/>
          <w:i w:val="false"/>
          <w:color w:val="000000"/>
          <w:sz w:val="28"/>
        </w:rPr>
        <w:t xml:space="preserve">       "__" ____________ 20__ г.                                _____________</w:t>
      </w:r>
      <w:r>
        <w:br/>
      </w:r>
      <w:r>
        <w:rPr>
          <w:rFonts w:ascii="Times New Roman"/>
          <w:b w:val="false"/>
          <w:i w:val="false"/>
          <w:color w:val="000000"/>
          <w:sz w:val="28"/>
        </w:rPr>
        <w:t xml:space="preserve">                                                        </w:t>
      </w:r>
      <w:r>
        <w:rPr>
          <w:rFonts w:ascii="Times New Roman"/>
          <w:b w:val="false"/>
          <w:i/>
          <w:color w:val="000000"/>
          <w:sz w:val="28"/>
        </w:rPr>
        <w:t>(подпись)</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прав на произведения,</w:t>
            </w:r>
            <w:r>
              <w:br/>
            </w:r>
            <w:r>
              <w:rPr>
                <w:rFonts w:ascii="Times New Roman"/>
                <w:b w:val="false"/>
                <w:i w:val="false"/>
                <w:color w:val="000000"/>
                <w:sz w:val="20"/>
              </w:rPr>
              <w:t>охраняемые авторским правом"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2" w:id="98"/>
    <w:p>
      <w:pPr>
        <w:spacing w:after="0"/>
        <w:ind w:left="0"/>
        <w:jc w:val="both"/>
      </w:pPr>
      <w:r>
        <w:rPr>
          <w:rFonts w:ascii="Times New Roman"/>
          <w:b w:val="false"/>
          <w:i w:val="false"/>
          <w:color w:val="000000"/>
          <w:sz w:val="28"/>
        </w:rPr>
        <w:t>
                                                       Министерство юстиции</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от ____________________________</w:t>
      </w:r>
      <w:r>
        <w:br/>
      </w:r>
      <w:r>
        <w:rPr>
          <w:rFonts w:ascii="Times New Roman"/>
          <w:b w:val="false"/>
          <w:i w:val="false"/>
          <w:color w:val="000000"/>
          <w:sz w:val="28"/>
        </w:rPr>
        <w:t xml:space="preserve">                                                 проживающего по адресу: _______</w:t>
      </w:r>
      <w:r>
        <w:br/>
      </w:r>
      <w:r>
        <w:rPr>
          <w:rFonts w:ascii="Times New Roman"/>
          <w:b w:val="false"/>
          <w:i w:val="false"/>
          <w:color w:val="000000"/>
          <w:sz w:val="28"/>
        </w:rPr>
        <w:t xml:space="preserve">                                                 _______________________________</w:t>
      </w:r>
      <w:r>
        <w:br/>
      </w:r>
      <w:r>
        <w:rPr>
          <w:rFonts w:ascii="Times New Roman"/>
          <w:b w:val="false"/>
          <w:i w:val="false"/>
          <w:color w:val="000000"/>
          <w:sz w:val="28"/>
        </w:rPr>
        <w:t xml:space="preserve">                                                 тел: ____________________________</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регистрацию</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произведения,</w:t>
      </w:r>
      <w:r>
        <w:br/>
      </w:r>
      <w:r>
        <w:rPr>
          <w:rFonts w:ascii="Times New Roman"/>
          <w:b w:val="false"/>
          <w:i w:val="false"/>
          <w:color w:val="000000"/>
          <w:sz w:val="28"/>
        </w:rPr>
        <w:t xml:space="preserve">                   </w:t>
      </w:r>
      <w:r>
        <w:rPr>
          <w:rFonts w:ascii="Times New Roman"/>
          <w:b/>
          <w:i w:val="false"/>
          <w:color w:val="000000"/>
          <w:sz w:val="28"/>
        </w:rPr>
        <w:t>охраняемые</w:t>
      </w:r>
      <w:r>
        <w:rPr>
          <w:rFonts w:ascii="Times New Roman"/>
          <w:b w:val="false"/>
          <w:i w:val="false"/>
          <w:color w:val="000000"/>
          <w:sz w:val="28"/>
        </w:rPr>
        <w:t xml:space="preserve"> </w:t>
      </w:r>
      <w:r>
        <w:rPr>
          <w:rFonts w:ascii="Times New Roman"/>
          <w:b/>
          <w:i w:val="false"/>
          <w:color w:val="000000"/>
          <w:sz w:val="28"/>
        </w:rPr>
        <w:t>авторским</w:t>
      </w:r>
      <w:r>
        <w:rPr>
          <w:rFonts w:ascii="Times New Roman"/>
          <w:b w:val="false"/>
          <w:i w:val="false"/>
          <w:color w:val="000000"/>
          <w:sz w:val="28"/>
        </w:rPr>
        <w:t xml:space="preserve"> </w:t>
      </w:r>
      <w:r>
        <w:rPr>
          <w:rFonts w:ascii="Times New Roman"/>
          <w:b/>
          <w:i w:val="false"/>
          <w:color w:val="000000"/>
          <w:sz w:val="28"/>
        </w:rPr>
        <w:t>правом</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автора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ов</w:t>
      </w:r>
      <w:r>
        <w:rPr>
          <w:rFonts w:ascii="Times New Roman"/>
          <w:b/>
          <w:i w:val="false"/>
          <w:color w:val="000000"/>
          <w:sz w:val="28"/>
        </w:rPr>
        <w:t>)</w:t>
      </w:r>
      <w:r>
        <w:br/>
      </w:r>
      <w:r>
        <w:rPr>
          <w:rFonts w:ascii="Times New Roman"/>
          <w:b w:val="false"/>
          <w:i w:val="false"/>
          <w:color w:val="000000"/>
          <w:sz w:val="28"/>
        </w:rPr>
        <w:t xml:space="preserve">       Я (Мы) ___________________________________________________________________</w:t>
      </w:r>
      <w:r>
        <w:br/>
      </w:r>
      <w:r>
        <w:rPr>
          <w:rFonts w:ascii="Times New Roman"/>
          <w:b w:val="false"/>
          <w:i w:val="false"/>
          <w:color w:val="000000"/>
          <w:sz w:val="28"/>
        </w:rPr>
        <w:t xml:space="preserve">                         (фамилия, имя, отчество (при его наличии) автора(-ов)) </w:t>
      </w:r>
      <w:r>
        <w:br/>
      </w:r>
      <w:r>
        <w:rPr>
          <w:rFonts w:ascii="Times New Roman"/>
          <w:b w:val="false"/>
          <w:i w:val="false"/>
          <w:color w:val="000000"/>
          <w:sz w:val="28"/>
        </w:rPr>
        <w:t>______________________________________ИИН_____________________________________</w:t>
      </w:r>
      <w:r>
        <w:br/>
      </w:r>
      <w:r>
        <w:rPr>
          <w:rFonts w:ascii="Times New Roman"/>
          <w:b w:val="false"/>
          <w:i w:val="false"/>
          <w:color w:val="000000"/>
          <w:sz w:val="28"/>
        </w:rPr>
        <w:t xml:space="preserve">настоящим подтверждаю(-ем), что являюсь (-емся) единственным (-и) автором (-ами) </w:t>
      </w:r>
      <w:r>
        <w:br/>
      </w:r>
      <w:r>
        <w:rPr>
          <w:rFonts w:ascii="Times New Roman"/>
          <w:b w:val="false"/>
          <w:i w:val="false"/>
          <w:color w:val="000000"/>
          <w:sz w:val="28"/>
        </w:rPr>
        <w:t xml:space="preserve">необнародованного ______________________________________________________________ </w:t>
      </w:r>
      <w:r>
        <w:br/>
      </w:r>
      <w:r>
        <w:rPr>
          <w:rFonts w:ascii="Times New Roman"/>
          <w:b w:val="false"/>
          <w:i w:val="false"/>
          <w:color w:val="000000"/>
          <w:sz w:val="28"/>
        </w:rPr>
        <w:t xml:space="preserve">                                     </w:t>
      </w:r>
      <w:r>
        <w:rPr>
          <w:rFonts w:ascii="Times New Roman"/>
          <w:b w:val="false"/>
          <w:i/>
          <w:color w:val="000000"/>
          <w:sz w:val="28"/>
        </w:rPr>
        <w:t>(вид</w:t>
      </w:r>
      <w:r>
        <w:rPr>
          <w:rFonts w:ascii="Times New Roman"/>
          <w:b w:val="false"/>
          <w:i w:val="false"/>
          <w:color w:val="000000"/>
          <w:sz w:val="28"/>
        </w:rPr>
        <w:t xml:space="preserve"> </w:t>
      </w:r>
      <w:r>
        <w:rPr>
          <w:rFonts w:ascii="Times New Roman"/>
          <w:b w:val="false"/>
          <w:i/>
          <w:color w:val="000000"/>
          <w:sz w:val="28"/>
        </w:rPr>
        <w:t>объекта</w:t>
      </w:r>
      <w:r>
        <w:rPr>
          <w:rFonts w:ascii="Times New Roman"/>
          <w:b w:val="false"/>
          <w:i w:val="false"/>
          <w:color w:val="000000"/>
          <w:sz w:val="28"/>
        </w:rPr>
        <w:t xml:space="preserve"> </w:t>
      </w:r>
      <w:r>
        <w:rPr>
          <w:rFonts w:ascii="Times New Roman"/>
          <w:b w:val="false"/>
          <w:i/>
          <w:color w:val="000000"/>
          <w:sz w:val="28"/>
        </w:rPr>
        <w:t>авторского</w:t>
      </w:r>
      <w:r>
        <w:rPr>
          <w:rFonts w:ascii="Times New Roman"/>
          <w:b w:val="false"/>
          <w:i w:val="false"/>
          <w:color w:val="000000"/>
          <w:sz w:val="28"/>
        </w:rPr>
        <w:t xml:space="preserve"> </w:t>
      </w:r>
      <w:r>
        <w:rPr>
          <w:rFonts w:ascii="Times New Roman"/>
          <w:b w:val="false"/>
          <w:i/>
          <w:color w:val="000000"/>
          <w:sz w:val="28"/>
        </w:rPr>
        <w:t>права)</w:t>
      </w:r>
      <w:r>
        <w:br/>
      </w:r>
      <w:r>
        <w:rPr>
          <w:rFonts w:ascii="Times New Roman"/>
          <w:b w:val="false"/>
          <w:i w:val="false"/>
          <w:color w:val="000000"/>
          <w:sz w:val="28"/>
        </w:rPr>
        <w:t>созданного мною (нами)__________________________________________________________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(число,</w:t>
      </w:r>
      <w:r>
        <w:rPr>
          <w:rFonts w:ascii="Times New Roman"/>
          <w:b w:val="false"/>
          <w:i w:val="false"/>
          <w:color w:val="000000"/>
          <w:sz w:val="28"/>
        </w:rPr>
        <w:t xml:space="preserve"> </w:t>
      </w:r>
      <w:r>
        <w:rPr>
          <w:rFonts w:ascii="Times New Roman"/>
          <w:b w:val="false"/>
          <w:i/>
          <w:color w:val="000000"/>
          <w:sz w:val="28"/>
        </w:rPr>
        <w:t>месяц,</w:t>
      </w:r>
      <w:r>
        <w:rPr>
          <w:rFonts w:ascii="Times New Roman"/>
          <w:b w:val="false"/>
          <w:i w:val="false"/>
          <w:color w:val="000000"/>
          <w:sz w:val="28"/>
        </w:rPr>
        <w:t xml:space="preserve"> </w:t>
      </w:r>
      <w:r>
        <w:rPr>
          <w:rFonts w:ascii="Times New Roman"/>
          <w:b w:val="false"/>
          <w:i/>
          <w:color w:val="000000"/>
          <w:sz w:val="28"/>
        </w:rPr>
        <w:t>год</w:t>
      </w:r>
      <w:r>
        <w:rPr>
          <w:rFonts w:ascii="Times New Roman"/>
          <w:b w:val="false"/>
          <w:i w:val="false"/>
          <w:color w:val="000000"/>
          <w:sz w:val="28"/>
        </w:rPr>
        <w:t xml:space="preserve"> </w:t>
      </w:r>
      <w:r>
        <w:rPr>
          <w:rFonts w:ascii="Times New Roman"/>
          <w:b w:val="false"/>
          <w:i/>
          <w:color w:val="000000"/>
          <w:sz w:val="28"/>
        </w:rPr>
        <w:t>создания</w:t>
      </w:r>
      <w:r>
        <w:rPr>
          <w:rFonts w:ascii="Times New Roman"/>
          <w:b w:val="false"/>
          <w:i w:val="false"/>
          <w:color w:val="000000"/>
          <w:sz w:val="28"/>
        </w:rPr>
        <w:t xml:space="preserve"> </w:t>
      </w:r>
      <w:r>
        <w:rPr>
          <w:rFonts w:ascii="Times New Roman"/>
          <w:b w:val="false"/>
          <w:i/>
          <w:color w:val="000000"/>
          <w:sz w:val="28"/>
        </w:rPr>
        <w:t>объекта)</w:t>
      </w:r>
      <w:r>
        <w:br/>
      </w:r>
      <w:r>
        <w:rPr>
          <w:rFonts w:ascii="Times New Roman"/>
          <w:b w:val="false"/>
          <w:i w:val="false"/>
          <w:color w:val="000000"/>
          <w:sz w:val="28"/>
        </w:rPr>
        <w:t>под названием __________________________________________________________________</w:t>
      </w:r>
      <w:r>
        <w:br/>
      </w:r>
      <w:r>
        <w:rPr>
          <w:rFonts w:ascii="Times New Roman"/>
          <w:b w:val="false"/>
          <w:i w:val="false"/>
          <w:color w:val="000000"/>
          <w:sz w:val="28"/>
        </w:rPr>
        <w:t xml:space="preserve"> ____________________________ и прошу (-сим) зарегистрировать права на</w:t>
      </w:r>
      <w:r>
        <w:br/>
      </w:r>
      <w:r>
        <w:rPr>
          <w:rFonts w:ascii="Times New Roman"/>
          <w:b w:val="false"/>
          <w:i w:val="false"/>
          <w:color w:val="000000"/>
          <w:sz w:val="28"/>
        </w:rPr>
        <w:t>данный объект авторского права в Министерстве юстиции Республики Казахстан.</w:t>
      </w:r>
      <w:r>
        <w:br/>
      </w:r>
      <w:r>
        <w:rPr>
          <w:rFonts w:ascii="Times New Roman"/>
          <w:b w:val="false"/>
          <w:i w:val="false"/>
          <w:color w:val="000000"/>
          <w:sz w:val="28"/>
        </w:rPr>
        <w:t xml:space="preserve">       Настоящим также подтверждаю (-ем), что единственным (-и) обладателем (-ями) </w:t>
      </w:r>
      <w:r>
        <w:br/>
      </w:r>
      <w:r>
        <w:rPr>
          <w:rFonts w:ascii="Times New Roman"/>
          <w:b w:val="false"/>
          <w:i w:val="false"/>
          <w:color w:val="000000"/>
          <w:sz w:val="28"/>
        </w:rPr>
        <w:t xml:space="preserve">исключительных имущественных прав на данный объект является (ются) </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(наименование правообладателя)</w:t>
      </w:r>
      <w:r>
        <w:br/>
      </w:r>
      <w:r>
        <w:rPr>
          <w:rFonts w:ascii="Times New Roman"/>
          <w:b w:val="false"/>
          <w:i w:val="false"/>
          <w:color w:val="000000"/>
          <w:sz w:val="28"/>
        </w:rPr>
        <w:t>и что при создании объекта мною (-нами) не были нарушены права других лиц.</w:t>
      </w:r>
      <w:r>
        <w:br/>
      </w:r>
      <w:r>
        <w:rPr>
          <w:rFonts w:ascii="Times New Roman"/>
          <w:b w:val="false"/>
          <w:i w:val="false"/>
          <w:color w:val="000000"/>
          <w:sz w:val="28"/>
        </w:rPr>
        <w:t xml:space="preserve">       Юридическое значение факта регистрации произведения в Министерстве юстиции </w:t>
      </w:r>
      <w:r>
        <w:br/>
      </w:r>
      <w:r>
        <w:rPr>
          <w:rFonts w:ascii="Times New Roman"/>
          <w:b w:val="false"/>
          <w:i w:val="false"/>
          <w:color w:val="000000"/>
          <w:sz w:val="28"/>
        </w:rPr>
        <w:t>Республики Казахстан и условия регистрации мне (нам) разъяснены.</w:t>
      </w:r>
      <w:r>
        <w:br/>
      </w:r>
      <w:r>
        <w:rPr>
          <w:rFonts w:ascii="Times New Roman"/>
          <w:b w:val="false"/>
          <w:i w:val="false"/>
          <w:color w:val="000000"/>
          <w:sz w:val="28"/>
        </w:rPr>
        <w:t xml:space="preserve">       </w:t>
      </w:r>
      <w:r>
        <w:rPr>
          <w:rFonts w:ascii="Times New Roman"/>
          <w:b/>
          <w:i w:val="false"/>
          <w:color w:val="000000"/>
          <w:sz w:val="28"/>
        </w:rPr>
        <w:t>Согласен,</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составляющих</w:t>
      </w:r>
      <w:r>
        <w:rPr>
          <w:rFonts w:ascii="Times New Roman"/>
          <w:b w:val="false"/>
          <w:i w:val="false"/>
          <w:color w:val="000000"/>
          <w:sz w:val="28"/>
        </w:rPr>
        <w:t xml:space="preserve"> </w:t>
      </w:r>
      <w:r>
        <w:rPr>
          <w:rFonts w:ascii="Times New Roman"/>
          <w:b/>
          <w:i w:val="false"/>
          <w:color w:val="000000"/>
          <w:sz w:val="28"/>
        </w:rPr>
        <w:t>охраняемую</w:t>
      </w:r>
      <w:r>
        <w:rPr>
          <w:rFonts w:ascii="Times New Roman"/>
          <w:b w:val="false"/>
          <w:i w:val="false"/>
          <w:color w:val="000000"/>
          <w:sz w:val="28"/>
        </w:rPr>
        <w:t xml:space="preserve"> </w:t>
      </w:r>
      <w:r>
        <w:rPr>
          <w:rFonts w:ascii="Times New Roman"/>
          <w:b/>
          <w:i w:val="false"/>
          <w:color w:val="000000"/>
          <w:sz w:val="28"/>
        </w:rPr>
        <w:t>Законом</w:t>
      </w:r>
      <w:r>
        <w:rPr>
          <w:rFonts w:ascii="Times New Roman"/>
          <w:b w:val="false"/>
          <w:i w:val="false"/>
          <w:color w:val="000000"/>
          <w:sz w:val="28"/>
        </w:rPr>
        <w:t xml:space="preserve"> </w:t>
      </w:r>
      <w:r>
        <w:br/>
      </w:r>
      <w:r>
        <w:rPr>
          <w:rFonts w:ascii="Times New Roman"/>
          <w:b/>
          <w:i w:val="false"/>
          <w:color w:val="000000"/>
          <w:sz w:val="28"/>
        </w:rPr>
        <w:t>тайну,</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системах,</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оказании</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br/>
      </w:r>
      <w:r>
        <w:rPr>
          <w:rFonts w:ascii="Times New Roman"/>
          <w:b/>
          <w:i w:val="false"/>
          <w:color w:val="000000"/>
          <w:sz w:val="28"/>
        </w:rPr>
        <w:t>услуг</w:t>
      </w:r>
      <w:r>
        <w:rPr>
          <w:rFonts w:ascii="Times New Roman"/>
          <w:b w:val="false"/>
          <w:i w:val="false"/>
          <w:color w:val="000000"/>
          <w:sz w:val="28"/>
        </w:rPr>
        <w:t>.</w:t>
      </w:r>
      <w:r>
        <w:br/>
      </w:r>
      <w:r>
        <w:rPr>
          <w:rFonts w:ascii="Times New Roman"/>
          <w:b w:val="false"/>
          <w:i w:val="false"/>
          <w:color w:val="000000"/>
          <w:sz w:val="28"/>
        </w:rPr>
        <w:t xml:space="preserve">       "___" _________ 20__ г.                               ___________________________</w:t>
      </w:r>
      <w:r>
        <w:br/>
      </w: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 xml:space="preserve"> </w:t>
      </w:r>
      <w:r>
        <w:rPr>
          <w:rFonts w:ascii="Times New Roman"/>
          <w:b w:val="false"/>
          <w:i/>
          <w:color w:val="000000"/>
          <w:sz w:val="28"/>
        </w:rPr>
        <w:t>автора</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w:t>
      </w:r>
      <w:r>
        <w:rPr>
          <w:rFonts w:ascii="Times New Roman"/>
          <w:b w:val="false"/>
          <w:i/>
          <w:color w:val="000000"/>
          <w:sz w:val="28"/>
        </w:rPr>
        <w:t>ов</w:t>
      </w:r>
      <w:r>
        <w:rPr>
          <w:rFonts w:ascii="Times New Roman"/>
          <w:b w:val="false"/>
          <w:i/>
          <w:color w:val="000000"/>
          <w:sz w:val="28"/>
        </w:rPr>
        <w:t>))</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