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ff3d" w14:textId="73cf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апреля 2015 года № 250 "Об утверждении стандартов государственных услуг в области авторского и смежных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4 января 2018 года № 13. Зарегистрирован в Министерстве юстиции Республики Казахстан 29 января 2018 года № 16291.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2015 года № 250 "Об утверждении стандартов государственных услуг в области авторского и смежных прав" следующее изменение (Зарегистрирован в Министерстве юстиции Республики Казахстан 19 июня 2015 года № 11400, опубликован 7 августа 2015 года в информационно-правовой системе нормативных правовых актов Республики Казахстан "Әділет"):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организаций, управляющих имущественными правами на коллективной основе",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К. Балыкбаев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С. Жумангарин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250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организаций, управляющих имущественными правами на коллективной основе"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организаций, управляющих имущественными правами на коллективной основе"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- портал).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услугополучателем документов на портал – в течение 30 (тридцати) календарных дней.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об аккредитации сроком на пять лет,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 с перерывом на обед с 13.00 до 14.30 часов, кроме выходных и праздничных дней согласно трудовому законодательству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(оригинала) решения общего собрания о прохождении аккредитации;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(оригиналов) заключенных организацией двусторонних и многосторонних соглашений с иностранными организациями, управляющими имущественными правами на коллективной основе;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(оригинала) решения общего собрания относительно размера вознаграждения;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(оригинала) решения общего собрания относительно условия заключения лицензионного договора с пользователями;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(оригинала) решения общего собрания относительно способа распределения и выплаты собранного вознаграждения;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(оригиналов) отзывов правообладателей объектов авторского права и смежных прав в отношении услугополучателя;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услуги, являются: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документов, установленных законодательством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неполноты сведений, содержащихся в представленных документах;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невыполнения и (или) ненадлежащего исполнения организацией, управляющей имущественными правами на коллективной основе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правах". 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район Есиль, улица Мәңгілік ел, дом № 8, подъезд № 13, кабинет № 022, контактный телефон: 8 (7172) 74-07-84; 55-87-64.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виде через портал, посредством сайта Министерства юстиции Республики Казахстан (www.adilet.gov.kz), </w:t>
      </w:r>
      <w:r>
        <w:rPr>
          <w:rFonts w:ascii="Times New Roman"/>
          <w:b w:val="false"/>
          <w:i w:val="false"/>
          <w:color w:val="000000"/>
          <w:sz w:val="28"/>
        </w:rPr>
        <w:t>в бумажном виде по почте, либо нарочно через канцелярию услугодателя, в рабочие дни.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а также по желанию услугополучателя ответ направляется на указанный в жалобе электронный адрес.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Оказание государственной услуги осуществляется через портал.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74-07-54, 74-06-19. Единый контакт-центр: 1414, 8 800 080 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заключенных действующих договоров на коллективное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авторскими правами и смежными правами ____________________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заключенных действующих договоров с пользователями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авторского права и смежных прав 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членов организации, управляющей имущественными правами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коллективной основе ______________________________________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лицах, уполномоченных представлять такую организацию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правообладателей и пользователей регионах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Интернет-ресурса 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проверке деятельности организации, управляющей имущественными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правами на коллективной основе в области авторского права и смежных прав за последние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два года __________________________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