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6882" w14:textId="e356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и социального развития Республики Казахстан от 28 мая 2015 года № 407 "Об утверждении регламентов оказания государственных услуг в сфере социальной защиты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23 января 2018 года № 20. Зарегистрирован в Министерстве юстиции Республики Казахстан 31 января 2018 года № 16294. Утратил силу приказом Министра труда и социальной защиты населения Республики Казахстан от 25 марта 2021 года № 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25.03.2021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мая 2015 года № 407 "Об утверждении регламентов оказания государственных услуг в сфере социальной защиты населения" (зарегистрирован в Реестре государственной регистрации нормативных правовых актов под № 11503, опубликован в информационно-правовой системе "Әділет" 10 июля 2015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оказания государственной услуги "Назначение пенсионных выплат по возрасту"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оказания государственной услуги "Назначение государственной базовой пенсионной выплаты"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оказания государственной услуги "Назначение государственных социальных пособий по инвалидности, по случаю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потери кормильца и по возрасту"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оказания государственной услуги "Назначение государственных специальных пособий"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оказания государственной услуги "Назначение социальной выплаты на случаи социальных рисков: утраты трудоспособности; потери кормильца; потери работы; потери дохода в связи с беременностью и родами; потери дохода в связи с усыновлением (удочерением) новорожденного ребенка (детей); потери дохода в связи с уходом за ребенком по  достижении им возраста одного года"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регламент оказания государственной услуги "Назначение пособий на рождение ребенка и по уходу за ребенком"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регламент оказания государственной услуги "Назначение специального государственного пособия"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регламент оказания государственной услуги "Выдача информации о поступлении и движении средств вкладчика единого накопительного пенсионного фонда"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регламент оказания государственной услуги "Установление инвалидности и/или степени утраты трудоспособности и/или определение необходимых мер социальной защиты"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регламент оказания государственной услуги "Назначение пособия матери или отцу, усыновителю (удочерителю), опекуну (попечителю), воспитывающему ребенка-инвалида"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регламент оказания государственной услуги "Назначение единовременной выплаты на погребение"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регламент оказания государственной услуги "Назначение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вреда, причиненного жизни и здоровью работников юридическими лицами, ликвидированными вследствие банкротства"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регламент оказания государственной услуги "Выдача справки иностранцу или лицу без гражданства о соответствии квалификации для самостоятельного трудоустройства"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регламент оказания государственной услуги "Выплата разницы между суммой фактически внесенных обязательных пенсионных взносов, обязательных профессиональных пенсионных взносов с учетом уровня инфляции и суммой пенсионных накоплений"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регламент оказания государственной услуги "Назначение государственного пособия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степени" согласно приложению 15 к настоящему приказу.";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пособия матери или отцу, усыновителю (удочерителю), опекуну (попечителю), воспитывающему ребенка-инвалида", утвержденном указанным приказом: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оказывается территориальными подразделениями Комитета труда, социальной защиты и миграции Министерства труда и социальной защиты населения Республики Казахстан (далее – услугодатель).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Форма оказываемой государственной услуги: электронная и (или) бумажная.";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4. Описание порядка взаимодействия с Государственной корпорацией и (или) иными услугодателями, а также порядка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 в процессе оказания государственной услуги";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15-1, 15-2 и 15-3 следующего содержания: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"15-1. При наличии у услугополучателя индивидуального идентификационного номера (далее – ИИН) и ЭЦП имеется возможность получения услугополучателем информации о назначении пособия в 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режиме удаленного доступа через портал, чьи документы были ранее представлены на бумажном носителе в отделение Государственной корпорации и на момент получения информация о назначении государственной услуги данные об услугополучателе находятся в электронном виде в базе данных автоматизированной информационной системы Государственной корпорации.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и решения услугодателя (услугополучателя) при получении информации о назначении пособия через портал: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ИИН и пароля (осуществляется для незарегистрированных услугополучателей на портале);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услуги;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а также выбор услугополучателем регистрационного свидетельства ЭЦП для удостоверения (подписания)  запроса;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ЭЦП услугополучателя;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получения услуги посредством ЭЦП услугополучателя и направление электронного документа (запроса) через шлюз "электронного правительства" в автоматизированное рабочее место (далее – АРМ) услугодателя для обработки услугодателем;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услугодателя;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запроса услугополучателя;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имеющимися нарушениями;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– получение услугополучателем результата услуги (уведомление в форме электронного документа), сформированного АРМ услугодателя. 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назначении пособия или отказе в назначении пособия формируется с использованием ЭЦП уполномоченного лица услугодателя, в произвольной форме.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Диаграммы функционального взаимодействия информационных систем, задействованных в оказании государственной услуги, в графической форме приведены в приложении 2-1 к настоящему регламенту.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15-2. Время предоставления информации – не более 30 минут с момента поступления запроса в информационную систему Государственной корпорации.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15-3. При наличии у услугополучателя ИИН и ЭЦП имеется возможность подачи услугополучателем заявления на назначение пособия в режиме удаленного доступа через портал. Пошаговые действия и решения при оказании государственной услуги через портал: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ИИН и пароля (для незарегистрированных услугополучателей на портале);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услуги;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вывод на экран  формы запроса для оказания услуги и заполнение услугополучателем  формы (ввод данных) с учетом ее структуры и форматных требований, автоматическое определение отделения Государственной корпорации через ИС услугодателя по коду района, а также запрос через шлюз  "электронного правительства" (далее – ШЭП) о данных услугополучателя и данных ребенка в государственной базе данных физических лиц  (далее – ГБДФЛ), информационной системе регистрации актов гражданского состояния (далее – ИС РАГС), данных об установлении опеки в автоматизированном рабочем месте регионального шлюза "электронного правительства" (далее – АРМ РШЭП);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данных услугополучателя и данных ребенка на ГБДФЛ, информационной системе записи актов гражданского состояния, данных об установлении опеки над ребенком в АРМ РШЭП;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данных услугополучателя и/или данных ребенка ГБДФЛ, ИС РАГС, данных об установлении опеки над ребенком в АРМ РШЭП;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процесс ввода услугополучателем банковских реквизитов;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услугополучателем регистрационного свидетельства ЭЦП для удостоверения (подписания) запроса;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запроса для оказания услуги посредством ЭЦП услугополучателя и направление порталом запроса на проверку банковских реквизитов услугополучателя посредством платежный шлюз "электронного правительства" (далее – ПШЭП) в банке второго уровня (далее – БВУ), акционерное общество "Казпочта";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условие 4 – проверка посредством ПШЭП в БВУ, АО "Казпочта" банковских реквизитов услугополучателя;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процесс 9 – формирование сообщения об отказе в запрашиваемой услуге в связи с не подтверждением банковских реквизитов услугополучателя;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удостоверение электронного документа (запроса) для оказания услуги посредством ЭЦП услугополучателя и направление электронного документа (запроса) через ШЭП в АИС услугодателя для обработки услугодателем;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условие 5 – проверка (обработка) услугодателем поступившего с ПЭП электронного документа (запроса) на соответствие требованиям и основаниям для оказания услуги;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процесс 11 – формирование сообщения об отказе в приеме заявления на запрашиваемую услугу в связи с имеющимися нарушениями;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процесс 12 – регистрация электронного документа в АИС услугодателя и отправка сообщения о приеме заявления услугополучателю;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процесс 13 – получение услугополучателем результата услуги (уведомление о назначении пособия либо об отказе в назначении пособия с указанием причины) в форме электронного документа. Электронный документ формируется АИС услугодателя с использованием ЭЦП уполномоченного лица услугодателя. 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назначении пособия или отказе в назначении пособия формируется с использованием ЭЦП уполномоченного лица услугодателя, в произвольной форме.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Диаграммы функционального взаимодействия информационных систем, задействованных в оказании государственной услуги, в графической форме приведены в приложении 2-1 к настоящему регламенту.";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оказания государственной услуги "Выдача справки иностранцу или лицу без гражданства о соответствии квалификации для самостоятельного трудоустройства", утвержденном указанным приказом: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Прием заявления и выдача результата оказания государственной услуги осуществляется через: 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в случае нахождения иностранцев и лиц без гражданства в Республике Казахстан;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корпорация).";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Содержание каждой процедуры (действия), входящей в состав процесса оказания государственной услуги, длительность их выполнения.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справки на срок до трех месяцев: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документов, регистрация заявления в АИС "Иностранная рабочая сила", и направление на рассмотрение руководству услугодателя, определение руководителем структурного подразделения ответственного исполнителя услугодателя за рассмотрение заявления – в течение 1 (одного) рабочего дня;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и (или) документов с истекшим сроком действия отказывает в приеме заявления – в течение 3 (трех) рабочих дней. 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обрабатывает входящие документы и передает их на рассмотрение Комиссии по проведению оценки соответствия иностранца или лица без гражданства требованиям к квалификации и уровню образования (далее – Комиссия) – в течение 1 (одного) рабочего дня;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Комиссия рассматривает документы, проводит оценку на основании анализа документов, представленных иностранцем или лицом без гражданства, а также критериев квалификационных характеристик, предусмотренных пунктом 13 Правил выдачи справок иностранцу или лицу без гражданства о соответствии квалификации для самостоятельного трудоустройства,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503 (зарегистрирован в Реестре государственной регистрации нормативных правовых актов Республики Казахстан под № 14149) (далее – Правила) и рекомендует услугодателю о выдаче либо об отказе в выдаче справки с мотивированным обоснованием причин отказа – в течение 5 (пяти) рабочих дней;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секретарь Комиссии составляет протокол решения Комиссии о выдаче либо об отказе в выдаче справки с мотивированным обоснованием причин отказа и направляет услугодателю – в течение 2 (двух) рабочих дней;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на основании протокола Комиссии принимает решение о выдаче либо об отказе в выдаче справки с мотивированным обоснованием причин отказа – в течение 2 (двух) рабочих дней;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на основании решения руководства услугодателя готовит уведомление о принятом решении и направляет на подпись – в течение 1 (одного) рабочего дня;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руководство услугодателя подписывает уведомление о принятом решении и направляет ответственному исполнителю услугодателя – в течение 1 (одного) рабочего дня;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услугодателя регистрирует уведомление о принятом решении и направляет услугополучателю (либо его представителю по нотариально засвидетельствованной доверенности) – в течение 2 (двух) рабочих дней;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руководство услугодателя подписывает справку и направляет ответственному исполнителю услугодателя – в течение 1 (одного) рабочего дня;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ответственный исполнитель услугодателя регистрирует и выдает справку услугополучателю (либо его представителю по нотариально засвидетельствованной доверенности) (либо направляет в филиал Государственной корпорации, если услугополучатель обращался через данную организацию) – в течение 2 (двух) рабочих дней.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справки в случае самостоятельного трудоустройства в Республике Казахстан в течение трех месяцев, при этом такая справка выдается на срок действия трудового договора, но не более трех лет: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документов, регистрация заявления в АИС "Иностранная рабочая сила", и направление на рассмотрение руководству услугодателя – в течение 1 (одного) рабочего дня;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заявление, принимает решение о выдаче справки, подписывает справку и направляет ответственному исполнителю услугодателя – в течение 1 (одного) рабочего дня;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регистрирует и выдает справку услугополучателю (либо его представителю по нотариально засвидетельствованной доверенности) (либо направляет в филиал Государственной корпорации, если услугополучатель обращался через данную организацию) – в течение 1 (одного) рабочего дня.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справки: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документов, регистрация заявления в АИС "Иностранная рабочая сила", и направление на рассмотрение руководству услугодателя – в течение 1 (одного) рабочего дня; 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заявление, принимает решение о переоформлении справки, подписывает справку и направляет ответственному исполнителю услугодателя – в течение 1 (одного) рабочего дня;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регистрирует и выдает справку услугополучателю (либо его представителю по нотариально засвидетельствованной доверенности) (либо направляет в филиал Государственной корпорации, если услугополучатель обращался через данную организацию) – в течение 1 (одного) рабочего дня.";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стратегического развития Министерства труда и социальной защиты населения Республики Казахстан в установленном законодательством порядке обеспечить: 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одном экземпляре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труда и социальной защиты населения Республики Казахстан, после его официального опубликования;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2), 3) и 4) настоящего пункта.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труда, социальной защиты и миграции Министерства труда и социальной защиты населения Республики Казахстан разместить регламенты, утвержденные настоящим приказом, в местах обслуживания населения в удобном для восприятия формате.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ответственного секретаря Министерства труда и социальной защиты населения Республики Казахстан Курмангалиеву А.Д. 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2018 года №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пособия матери или отцу, усыновителю (удочерителю),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опекуну (попечителю),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воспитывающему ребенка-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инвалида"</w:t>
            </w:r>
          </w:p>
        </w:tc>
      </w:tr>
    </w:tbl>
    <w:bookmarkStart w:name="z12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Диаграммы функционального взаимодействия информационных систем, задействованных в оказании государственной услуги, в графической форме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78105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2018 года №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407</w:t>
            </w:r>
          </w:p>
        </w:tc>
      </w:tr>
    </w:tbl>
    <w:bookmarkStart w:name="z12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 "Назначение государственного пособия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степени"</w:t>
      </w:r>
    </w:p>
    <w:bookmarkEnd w:id="114"/>
    <w:bookmarkStart w:name="z13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оказания государственной услуги "Назначение государственного пособия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степени" (далее – Регламент) разработан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Стандартом государственной услуги "Назначение государственного пособия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(зарегистрированный в Реестре государственной регистрации нормативных правовых актов под № 11342) (далее – Стандарт) и определяет процедуру назначения государственных специальных пособий (далее – пособия).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территориальными подразделениями Комитета труда, социальной защиты и миграции Министерства труда и социальной защиты населения Республики Казахстан (далее – услугодатель).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бумажная.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Результатом оказываемой государственной услуги: уведомление о назначении (отказе в назначении) пособия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5 мая 2015 года № 319 "Об утверждении Правил назначения и выплаты государственных пособий семьям, имеющим детей" (зарегистрирован в Реестре государственной регистрации нормативных правовых актов № 11507).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121"/>
    <w:bookmarkStart w:name="z13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заявление услугополучателя, с приложением документов, представленных в соответствии с пунктом 9 Стандарта.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Действия услугодателя в процессе оказания государственной услуги: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отдела (управления) услугодателя, осуществляющий функции по назначению пособия в течение 1 (одного) рабочего дня: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(проверяет правильность расчета, качество сканированных документов) поступивший из филиала Государственной корпорации электронный макет дела с электронным проектом решения;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возвращает в отделение Государственной корпорации электронный макет дела с электронным проектом решения: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ошибок, допущенных Государственной корпорацией, для дооформления в срок – 5 (пять) рабочих дней;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для проверки достоверности представленного(-ых) документа(-ов) или истребования дополнительного(-ых) документа(-ов) – для дооформления в срок – 30 (тридцать) рабочих дней.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течение 30 (тридцати) рабочих дней со дня поступления электронного макета дела с электронным проектом решения в отделение Государственной корпорации документы не дооформлены, услугодатель выносит электронное решение о назначении пособия по имеющимся документам;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удостоверяет проект решения о назначении (отказе в назначении) пособия, в случае полного соответствия электронного макета дела в соответствии со Стандартом, посредством электронной цифровой подписью (далее – ЭЦП);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автоматическом режиме электронный макет дела с электронным проектом решения о назначении (отказе в назначении) пособия начальнику (руководителю) отдела (управления) услугодателя.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по оказанию государственной услуги на данном этапе является электронный макет дела с электронным проектом решения о назначении (отказе в назначении) пособия, удостоверенный ЭЦП специалиста отдела услугодателя;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начальник (руководитель) отдела (управления) услугодателя, осуществляющий функции по назначению пособия в течение 1 (одного) рабочего дня: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(проверяет правильность расчета, качество сканированных документов) поступивший от специалиста отдела (управления), осуществляющего соответствующую функцию, электронный макет дела с электронным проектом решения;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возвращает в отделение Государственной корпорации электронный макет дела с электронным проектом решения: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ошибок, допущенных Государственной корпорацией, для дооформления в срок – 5 (пять) рабочих дней;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для проверки достоверности представленного(-ых) документа(-ов) или истребования дополнительного(-ых) документа(-ов) – для дооформления в срок – 30 (тридцать) рабочих дней.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течение 30 (тридцати) рабочих дней со дня поступления электронного макета дела с электронным проектом решения в отделение Государственной корпорации документы не дооформлены, услугодатель выносит электронное решение о назначении пособия по имеющимся документам;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удостоверяет электронный проект решения о назначении (отказе в назначении) пособия, в случае полного соответствия электронного макета дела в соответствии со Стандартом, посредством ЭЦП;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автоматическом режиме электронный макет дела с электронным проектом решения о назначении (отказе в назначении) пособия руководителю услугодателя.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по оказанию государственной услуги на данном этапе является электронный макет дела с электронным проектом решения о назначении (отказе в назначении) пособия, удостоверенный ЭЦП начальника (руководителя) отдела (управления) услугодателя;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1 (одного) рабочего дня: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(проверяет правильность расчета, качество сканированных документов) поступивший от начальника (руководителя) отдела (управления), осуществляющего соответствующую функцию, электронный макет дела с электронным проектом решения;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возвращает в отделение Государственной корпорации электронный макет дела с электронным проектом решения: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ошибок, допущенных Государственной корпорацией, для дооформления в срок – 5 (пять) рабочих дней;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для проверки достоверности представленного(-ых) документа(-ов) или истребования дополнительного(-ых) документа(-ов) – для дооформления в срок – 30 (тридцать) рабочих дней.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течение 30 (тридцати) рабочих дней со дня поступления электронного макета дела с электронным проектом решения в отделение Государственной корпорации документы не дооформлены, услугодатель выносит электронное решение о назначении пособия по имеющимся документам;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назначении (отказе в назначении) пособия, в случае полного соответствия электронного макета дела в соответствии со Стандартом, посредством ЭЦП;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отделение Государственной корпорации в автоматическом режиме принятое решение;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удостоверении ЭЦП уведомление о назначении (отказе в назначении) пособия (об отказе) автоматически направляется в отделение Государственной корпорации.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по оказанию государственной услуги на данном этапе является принятие решения о назначении (отказе в назначении) пособия и направление в автоматическом режиме принятого решения на выплатую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государственных услуг указаны в пункте 4 Стандарта.</w:t>
      </w:r>
    </w:p>
    <w:bookmarkEnd w:id="153"/>
    <w:bookmarkStart w:name="z16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участвуют следующие работники услугодателя: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отдела (управления) услугодателя;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(управления) услугодателя;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услугодателя.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Последовательность процедур (действий) между работниками услугодателя с указанием длительности каждой процедуры (действия) описаны в настоящем пункте, а также указаны в блог-схеме, согласно приложению 1 к настоящему регламенту.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отдела (управления) услугодателя в течение 1 (одного) рабочего дня направляет в автоматическом режиме электронный макет дела с электронным проектом решения о назначении (отказе в назначении) пособия начальнику (руководителю) отдела (управления) услугодателя.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(руководитель) отдела (управления) услугодателя в течение 1 (одного) рабочего дня направляет в автоматическом режиме электронный макет дела с электронным проектом решения о назначении (отказе в назначении) пособия руководителю услугодателя.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1 (одного) рабочего дня принимает решение о назначении (отказе в назначении) пособия в случае полного соответствия электронного макета дела в соответствии со Стандартом и удостоверяет посредством ЭЦП, направляет в отделение Государственной корпорации в автоматическом режиме принятое решение.</w:t>
      </w:r>
    </w:p>
    <w:bookmarkEnd w:id="162"/>
    <w:bookmarkStart w:name="z17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от услугополучателя осуществляется в Государственной корпорации по безбарьерному принципу, в порядке электронной очереди.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Отделение Государственной корпорации в течение 2 (двух) рабочих дней со дня принятия документов формирует бумажный и электронный макет дела услугополучателя.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специалист, принимающий документы, осуществляет следующие действия: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приеме заявления и пакета документов от услугополучателя и от услугодателя, осуществляет проверку на отсутствие факта назначения или выплаты в автоматизированную информационную систему "Е-Макет", при наличии факта назначения или выплаты выдает расписку об отказе в приеме заявления;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полноту пакета документов, принимаемых от услугополучателя, и соответствие копий документов оригиналам;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формирует запрос: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информационной системе "Государственная база данных физических лиц" по документам, удостоверяющим личность услугополучателя и подтверждающим регистрацию по постоянному месту жительства;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информационной системе записи актов гражданского состояния по свидетельству о рождении ребенка (детей) либо выписке из актовой записи о рождении (по регистрациям, произведенным на территории Республики Казахстан после 13 августа 2007 года), свидетельству о заключении брака (по регистрациям, произведенным на территории Республики Казахстан после 1 июня 2008 года);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сканирует документы, в том числе в случае несоответствия сведений, полученных из информационных систем, представленным услугополучателем документам;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качество сканирования и соответствие электронных копий документов оригиналам, представленным услугополучателем;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регистрирует заявление и выдает услугополучателю расписку о приеме соответствующих документов.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неполного пакета документов согласно перечню, предусмотренному пунктом 9 Стандарта или отсутствия права на назначение пособия выдается расписка об отказе в приеме заявления.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Филиал Государственной корпорации в течение 2 (двух) рабочих дней со дня поступления электронного макета дела: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и проверяет правильность расчета и оформления поступившего электронного макета дела и электронного проекта решения;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услугодателю электронный макет дела и электронный проект решения, удостоверенный ЭЦП.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возврата электронного макета дела с проектом электронного решения от услугодателя по причине выявления ошибок, допущенных отделением Государственной корпорации: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отделение Государственной корпорации в течение 3 (трех) рабочих дней дооформляет электронный макет дела, проверяет правильность расчета размера пособия, оформляет электронный проект решения, удостоверяет его ЭЦП и направляет в филиал Государственной корпорации;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 Государственной корпорации в течение 2 (двух) рабочих дней со дня поступления от отделения Государственной корпорации электронного макета дела с электронным проектом решения проверяет правильность расчета и оформления поступившего электронного макета дела с электронным проектом решения, удостоверяет его ЭЦП, направляет услугодателю.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возврата электронного макета дела с электронным проектом решения от услугодателя по причине отсутствия документа (документов):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специалист, формирующий электронный макет дела: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уведомляет услугополучателя в течение 5 (пяти) рабочих дней посредством телефонной, почтовой связи, электронной почты о необходимости представления дополнительного(-ых) документа(-ов), указанного(-ых) в уведомлении в течение 25 (двадцати пяти) рабочего дня;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представлении услугополучателем дополнительного(-ых) документа(-ов) в течение 2 (двух) рабочих дней: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полноту пакета дополнительного(-ых) документа(-ов), принимаемых от услугополучателя, указанного(-ых) в уведомлении услугодателя;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дооформляет электронный макет дела и электронный проект решения, обеспечивает качество сканирования и соответствие электронных копий документов оригиналам, представленным заявителем, правильность расчета размера пособия и оформления электронного проекта решения, удостоверяет электронный проект решения посредством ЭЦП и направляет в филиал Государственной корпорации;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Государственной корпорации в течение 2 (двух) рабочих дней со дня поступления от отделения Государственной корпорации электронного макета дела с электронным проектом решения: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правильность расчета и оформления поступившего электронного макета дела и электронного проекта решения;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услугодателю электронный макет дела и электронный проект решения, удостоверенный ЭЦП.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Отделение Государственной корпорации выдает уведомление о назначении (отказе в назначении) пособия в установленной форме.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Государственной корпорации информирует заявителя о принятом услугодателем решении посредством передачи sms оповещения на мобильный телефон услугополучателя.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Время предоставления информации не более 30 минут с момента поступления запроса в информационную систему уполномоченной организации.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структурно-функциональными единицами, приведена в справочнике бизнес-процессов оказания государственной услуги "Назначение государственного пособия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степени" согласно приложению 2 к настоящему Регламенту.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многодетным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матерям, 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подвесками "Алтын алқа",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"Күміс алқа"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получившим ранее 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"Мать-героиня", 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орденами "Материнская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слава" I и II степени"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1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работниками услугодателя с указанием длительности каждой процедуры (действия)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1062"/>
        <w:gridCol w:w="1941"/>
        <w:gridCol w:w="6595"/>
        <w:gridCol w:w="820"/>
        <w:gridCol w:w="527"/>
      </w:tblGrid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  <w:bookmarkEnd w:id="196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функциональных единиц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отдела (управления) услугодателя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поступившего электронного макета дела с электронным проектом решения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Удостоверение электронного проекта решения посредством электронной цифровой подписи и направление в автоматическом режиме электронный макет дела с электронным проектом решения о назначении (отказе в назначении) пособия начальнику (руководителю) отдела (управления)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случае необходимости дооформления электронного макета дела возврат электронного макета дела с электронным проектом решения и уведомления с указанием причины в отделение Государственной корпорации.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8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(управления) услугодателя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поступившего электронного макета дела с электронным проектом решения.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Удостоверение электронного проекта решения посредством электронной цифровой подписи и направление в автоматическом режиме электронного макета дела с электронным проектом решения о назначении (об отказе в назначении) пособия руководителю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случае необходимости дооформления электронного макета дела возврат электронного макета дела с электронным проектом решения и уведомления с указанием причины в отделение Государственной корпорации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9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поступившего электронного макета дела с электронным проектом решения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Принятие решения о назначении (об отказе в назначении) пособия;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Направление уведомления о назначении (об отказе в назначении) пособия в отделение Государственной корпорации;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случае необходимости дооформления электронного макета дела возврат электронного макета дела с электронным проектом решения и уведомления с указанием причины в отделение Государственной корпорации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многодетным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матерям, 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подвесками "Алтын алқа",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"Күміс алқа" или получившим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звание "Мать-героиня",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награжденным орденами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"Материнская слава" I и II степени"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7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государственного пособия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степени"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1"/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Процесс выявления филиалом Государственной корпорации ошибки и исправление ее подразделением Государственной корпорации не должен превышать изначально предусмотренных 4 (четыре) рабочих дней в структурно-функциональной единице-2 и структурно-функциональной единице-3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**- выбор структурно-функциональной единицы зависит от того, кто из них допустил ошибку при оказании непосредственно через отделение Государственной корпорации: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4"/>
    <w:p>
      <w:pPr>
        <w:spacing w:after="0"/>
        <w:ind w:left="0"/>
        <w:jc w:val="both"/>
      </w:pPr>
      <w:r>
        <w:drawing>
          <wp:inline distT="0" distB="0" distL="0" distR="0">
            <wp:extent cx="7810500" cy="840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6"/>
    <w:p>
      <w:pPr>
        <w:spacing w:after="0"/>
        <w:ind w:left="0"/>
        <w:jc w:val="both"/>
      </w:pPr>
      <w:r>
        <w:drawing>
          <wp:inline distT="0" distB="0" distL="0" distR="0">
            <wp:extent cx="6908800" cy="182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Процесс выявления филиалом Государственной корпорации ошибки и исправление ее подразделением Государственной корпорации не должен превышать изначально предусмотренных 4 (четыре) рабочих дней в структурно-функциональной единице-1 и структурно-функциональной единице-2</w:t>
      </w:r>
    </w:p>
    <w:bookmarkEnd w:id="2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