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495f" w14:textId="6c44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вручения налогоплательщику предварительного акта налоговой проверки, предоставления письменного возражения к предварительному акту налоговой проверки, рассмотрения такого возражения, а также категории налогоплательщиков, в отношении которых применяются нормы по предварительному акту налоговой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января 2018 года № 20. Зарегистрирован в Министерстве юстиции Республики Казахстан 31 января 2018 года № 16295.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11.05.2021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вручения налогоплательщику предварительного акта налоговой проверки, предоставления письменного возражения к предварительному акту налоговой проверки, рассмотрения такого возражения, а также категории налогоплательщиков, в отношении которых применяются нормы по предварительному акту налоговой проверки.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мая 2017 года № 334 "Об утверждении Правил и сроков вручения налогоплательщику предварительного акта налоговой проверки, предоставления письменного возражения к предварительному акту налоговой проверки, а также рассмотрения такого возражения и категорий налогоплательщиков, в отношении которых применяются нормы по предварительному акту налоговой проверки" (зарегистрирован в Реестре государственной регистрации нормативных правовых актов под № 15278, опубликован 5 июля 2017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2018 года № 20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вручения налогоплательщику предварительного акта налоговой проверки, предоставления письменного возражения к предварительному акту налоговой проверки, рассмотрения такого возражения, а также категории налогоплательщиков, в отношении которых применяются нормы по предварительному акту налоговой проверки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вручения налогоплательщику предварительного акта налоговой проверки, предоставления письменного возражения к предварительному акту налоговой проверки, а также рассмотрения такого возражения и категории налогоплательщиков, в отношении которых применяются нормы по предварительному акту (далее – Правила)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11.05.2021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настоящих Правил распространяются на налоговые проверки, приводящие к начислению сумм налогов и других обязательных платежей в бюджет, обязательств по исчислению, удержанию, перечислению обязательных пенсионных взносов, обязательных профессиональных пенсионных взносов, исчислению и уплате социальных отчислений, отчислений и (или) взносов на обязательное социальное медицинское страхование и пеней, уменьшению убытков, за исключением: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тематических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142 Налогового кодекса по вопросу подтверждения достоверности сумм превышения налога на добавленную стоимость, в том числе предъявленных к возврату и проводимых в отношении налогоплательщика на основании: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налогоплательщика в декларации по налогу на добавленную стоимость по подтверждению достоверности сумм налога на добавленную стоимость, предъявленных к возврату;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заявления налогоплательщика для подтверждения достоверности превышения налога на добавленную стоимость, представляемому в связи с применением им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432 Налогового кодекса;</w:t>
      </w:r>
    </w:p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проверок на основании налогового заявления нерезидента на возврат подоходного налога из бюджета в связи с применением положений международного договора об избежании двойного налогообложения, а также в связи с обращением нерезидента о повторном рассмотрении такого налогового заявления.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финансов РК от 11.05.2021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Категории налогоплательщиков, в отношении которых применяются нормы по предварительному акту налоговой проверки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по предварительному акту налоговой проверки (далее – предварительный акт) применяются: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налогоплательщикам, подлежащим налоговому мониторингу;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налогоплательщикам, заключившим инвестиционные контракты;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налогоплательщикам, у которых по предварительным актам, сумма к начислению налогов и других обязательных платежей в бюджет, обязательств по исчислению, удержанию, перечислению обязательных пенсионных взносов, обязательных пенсионных взносов работодателя, обязательных профессиональных пенсионных взносов, исчислению и уплате социальных отчислений, отчислений и (или) взносов на обязательное социальное медицинское страхование превышает 20 000 – кратный месячный расчетный показатель, установленный законом о республиканском бюджете и действующий на 1 января соответствующего финансового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Первого заместителя Премьер-Министра РК – Министра финансов РК от 16.09.2019 </w:t>
      </w:r>
      <w:r>
        <w:rPr>
          <w:rFonts w:ascii="Times New Roman"/>
          <w:b w:val="false"/>
          <w:i w:val="false"/>
          <w:color w:val="00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налогоплательщикам, подлежащим налоговому мониторингу относятся налогоплательщики, включенные в перечень,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Налогового кодекса, или налогоплательщики, заключившие соглашение о горизонтальном мониторинге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налогоплательщикам, заключившим инвестиционные контракты, относятся юридические лица Республики Казахстан, заключившие инвестиционные контракты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 вручения налогоплательщику предварительного акта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Предварительный акт вручается налогоплательщику (налоговому агенту) лично под роспись не менее чем за 5 (пять) рабочих дней до окончания срока проведения налоговой проверки.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 предварительным актом вручается извещение о приостановлении налоговой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Налогового кодекса.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невозможности вручения налогоплательщику (налоговому агенту) предварительного акта в связи с отсутствием его по месту нахождения проводится налоговое обследование с привлечением понятых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сроки предоставления письменного возражения к предварительному акту, а также рассмотрения такого возражения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Письменное возражение к предварительному акту представляется в орган государственных доходов, осуществляющий налоговую проверку, в явочном порядке в течение 15 (пятнадцати) рабочих дней со дня вручения предварительного акта.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Письменное возражение рассматривается в пределах указанных в нем вопросов в течение 5 (пяти) рабочих дней с момента его получения,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возражение содержит: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 государственных доходов, осуществляющего налоговую проверку;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фамилию, имя и отчество (при его наличии) либо полное наименование налогоплательщика (налогового агента) и (или) законного либо уполномоченного представителя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подающего письменное возражение, его место жительства (место нахождения);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идентификационный номер;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дату подписания письменного возражения налогоплательщиком (налоговым агентом);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обстоятельства, на которых лицо, подающее письменное возражение, основывает свои требования и доказательства, подтверждающие эти обстоятельства;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прилагаемых документов.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Налогоплательщик (налоговый агент) вправе отозвать ранее поданное письменное возражение.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Налоговая проверка подлежит завершению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в случаях: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письменного возражения в срок, установленный пунктом 8 настоящих Правил, в течение 3 (трех) рабочих дней со дня его истечения;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отзыва письменного возражения в течение 3 (трех) рабочих дней со дня получения органом государственных доходов отзыва письменного возражения;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налогоплательщика по месту нахождения по результатам налогового обследования в течение 1 (одного) рабочего дня со дня составления акта налогового обследования, указанного в пункте 7 настоящих Правил.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 завершения налоговой проверки, в случаях указанных в подпунктах 1) и 2) настоящего пункта, налогоплательщику (налоговому агенту) вручается извещение о возобновлении налоговой проверки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финансов РК от 11.05.2021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рассмотрении письменного возражения должностное лицо органа государственных доходов, осуществляющее налоговую проверку, в случае необходимости направляет налогоплательщику (налоговому агенту) и (или) в уполномоченные государственные органы, и (или) в иные организации запросы о предоставлении в письменной форме дополнительной информации либо пояснения по вопросам, изложенным в письменном возражении.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органа государственных доходов, осуществляющего налоговую проверку, с возражениями налогоплательщика (налогового агента), связанными с исчислением налогов и других обязательных платежей в бюджет, обязательных пенсионных взносов, обязательных пенсионных взносов работодателя, обязательных профессиональных пенсионных взносов, социальных отчислений, отчислений и (или) взносов на обязательное социальное медицинское страхование, изложенными в письменном возражении к предварительному акту проверки, орган государственных доходов, осуществляющий налоговую проверку, в течение срока рассмотрения такого возражения направляет в Комитет государственных доходов Министерства финансов Республики Казахстан (далее – Комитет) запрос с приложением: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письменного возражения к предварительному 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органа государственных доходов, осуществляющего налоговую проверку;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документов, связанных с исчислением налоговых обязательств.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Первого заместителя Премьер-Министра РК – Министра финансов РК от 16.09.2019 </w:t>
      </w:r>
      <w:r>
        <w:rPr>
          <w:rFonts w:ascii="Times New Roman"/>
          <w:b w:val="false"/>
          <w:i w:val="false"/>
          <w:color w:val="00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Комитет рассматривает запрос органа государственных доходов, осуществляющего налоговую проверку, в пределах обстоятельств, на которых лицо, подавшее возражения, основывает свои требования и доказательства, а также в пределах доказательств и обоснований, указанных в позиции органа государственных доходов, осуществляющего налоговую проверку.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 на запрос органа государственных доходов, осуществляющего налоговую проверку, представляется в течение 10 (десяти) рабочих дней с момента его получения, за подписью должностного лица уполномоченного соответствующим актом Комитета.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 Органы государственных доходов, в случаях направления запроса налогоплательщику и (или) в уполномоченные государственные органы, и (или) в иные организации, а также в Комитет территориальными органами государственных доходов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срок рассмотрения письменного возражения продлевается, но не более чем на 30 (тридцать) календарных дней.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сроков рассмотрения письменного возражения сообщается налогоплательщику (налоговому агенту) в течение 2 (двух) рабочих дней со дня направления запроса.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рассмотрения письменного возражения налогоплательщика к предварительному акту налоговой проверки органом государственных доходов, осуществляющим налоговую проверку, составляется акт налоговой проверки с учетом принятого решения по письменному возражению, в том числе ответа Комитета, предусмотренного пунктом 14 настоящих Правил.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Налоговая проверка, завершается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финансов РК от 11.05.2021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