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4c2" w14:textId="59cd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учета граждан Республики Казахстан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9 января 2018 года № 11-1-4/10. Зарегистрирован в Министерстве юстиции Республики Казахстан 31 января 2018 года № 16296. Утратил силу приказом Министра иностранных дел Республики Казахстан от 28 мая 2020 года № 11-1-4/169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28.05.2020 </w:t>
      </w:r>
      <w:r>
        <w:rPr>
          <w:rFonts w:ascii="Times New Roman"/>
          <w:b w:val="false"/>
          <w:i w:val="false"/>
          <w:color w:val="ff0000"/>
          <w:sz w:val="28"/>
        </w:rPr>
        <w:t>№ 11-1-4/169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"Постановка на учет граждан Республики Казахстан, постоянно и временно проживающих за пределами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"Снятие с учета граждан Республики Казахстан, постоянно и временно проживающих за пределами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января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11-1-4/10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граждан Республики Казахстан, постоянно и временно проживающих за пределами Республики Казахстан"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граждан Республики Казахстан, постоянно и временно проживающих за пределами Республики Казахстан" (далее – государственная услуга).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иностранных дел Республики Казахстан (далее – Министерство).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загранучреждениями Республики Казахстан (далее –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услугодателя.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физическим лицом (далее – услугополучатель) – 2 (два) рабочих дня;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– 60 (шестьдесят) минут;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иностранных дел РК от 26.10.2018 </w:t>
      </w:r>
      <w:r>
        <w:rPr>
          <w:rFonts w:ascii="Times New Roman"/>
          <w:b w:val="false"/>
          <w:i w:val="false"/>
          <w:color w:val="000000"/>
          <w:sz w:val="28"/>
        </w:rPr>
        <w:t>№ 11-1-4/486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вкладыш к паспорту гражданина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справка о постановке на учет (составленная в произвольной форме)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услугополучателям.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включительно, с 9:00 до 18:30 часов с перерывом на обед с 13:00 до 14:30 часов, кроме выходных и праздничных дней, согласно трудовому законодательству Республики Казахстан.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иностранных дел РК от 26.10.2018 </w:t>
      </w:r>
      <w:r>
        <w:rPr>
          <w:rFonts w:ascii="Times New Roman"/>
          <w:b w:val="false"/>
          <w:i w:val="false"/>
          <w:color w:val="000000"/>
          <w:sz w:val="28"/>
        </w:rPr>
        <w:t>№ 11-1-4/486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граждан Республики Казахстан, постоянно проживающих за пределами Республики Казахстан: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произвольной форме;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(оригинал для сверки);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разрешения на выезд за пределы Республики Казахстан на постоянное место жительство,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учетная карточка граждан Республики Казахстан, постоянно проживающих за пределами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постановки на учет граждан Республики Казахстан, временно проживающих за пределами Республики Казахстан: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произвольной форме;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(оригинал для сверки);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учетная карточка граждан Республики Казахстан, временно проживающих за пределами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действия, услугодатель отказывает в приеме заявления и выдает соответствующую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граждан Республики Казахстан, постоянно и временно проживающих за пределами Республики Казахстан, утвержденных приказом исполняющего обязанности Министра иностранных дел Республики Казахстан от 14 июня 2016 года № 11-1-2/263 (зарегистрирован в Реестре государственной регистрации нормативных правовых актов № 14093).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либо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правительства", либо нарочно через канцелярию услугодателя, Министерства.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 либо выдается нарочно в канцелярии услугодателя либо Министерства.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www.mfa.gov.kz.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www.mfa.gov.kz., раздел "Государственные услуги", Единого контакт-центра по вопросам оказания государственных услуг: 1414, 8 800 080 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 к паспорту гражданина Республики Казахстан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5438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и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загранучреждения Республики Казахстан, принявшего на учет)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ПОСТОЯННО ПРОЖИВАЮЩИХ ЗА ПРЕДЕЛАМИ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4732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(при его наличии) (если меняли фамилию, имя, то перечислить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фамилии, которыми пользовались)__________________________________________________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рождения_________________________________________________________________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Место рождения________________________________________________________________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Национальность________________________________________________________________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Образование и специальность, когда и какое учебное заведение окончил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Дата и цель выезда за границу____________________________________________________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Адрес прежнего местожительства в Республике Казахстан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Адрес местожительства за границей и номер телефона (e-mail)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Место работы и занимаемая должность____________________________________________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Имеет ли родственников в Казахстане, их фамилии и адреса_________________________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№ паспорта, кем и когда выдан, срок_____________________________________________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Лица, внесенные в паспорт______________________________________________________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Отметки о продлении и замене паспорта__________________________________________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Копии документов, выданных местными властями__________________________________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Особые отметки_______________________________________________________________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_____________________________________"____" ____________________20__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и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загранучреждения Республики Казахстан, принявшего на учет)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ВРЕМЕННО ПРОЖИВАЮЩИХ ЗА ПРЕДЕЛАМИ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4732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(при его наличии) (если меняли фамилию, имя, то перечислить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фамилии, которыми пользовались)__________________________________________________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и место рождения__________________________________________________________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№ паспорта, кем и когда выдан___________________________________________________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Срок действия паспорта и отметки о продлении_____________________________________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Лица, внесенные в паспорт_______________________________________________________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разрешения или действия визы страны пребывания_____________________________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Цель приезда__________________________________________________________________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Место работы, учебы, стажировки и так далее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Адрес местожительства и номер телефона__________________________________________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Адрес постоянного местожительства в Республике Казахстан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Особые отметки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 "____" __________________20__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и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Консульский отдел Посольства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работника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наличии)/подпись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11-1-4/10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"Снятие с учета граждан Республики Казахстан, постоянно и временно проживающих за пределами Республики Казахстан"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"Снятие с учета граждан Республики Казахстан, постоянно и временно проживающих за пределами Республики Казахстан" (далее – государственная услуга).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иностранных дел Республики Казахстан (далее – Министерство).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 загранучреждениями Республики Казахстан (далее – услугодатель).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услугодателя.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физическим лицом (далее – услугополучатель) – 3 (три) рабочих дня;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– 60 (шестьдесят) минут;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20 (двадцать) минут.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отметка о снятии с учета граждан Республики Казахстан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услугополучателям.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включительно, с 9:00 до 18:30 часов с перерывом на обед с 13:00 до 14:30 часов, кроме выходных и праздничных дней, согласно трудовому законодательству Республики Казахстан.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 и/или иной документ, подтверждающий факт наступления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 граждан Республики Казахстан, постоянно и временно проживающих за пределами Республики Казахстан, утвержденных приказом исполняющего обязанности Министра иностранных дел РК от 14 июня 2016 года № 11-1-2/263 (зарегистрирован в Реестре государственной регистрации нормативных правовых актов № 14093) (далее – Правила) (в случае его наличия);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(оригинал для сверки);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 к паспорту гражданина Республики Казахстан со штампом о постановке на учет (для граждан Республики Казахстан, постоянно проживающих за пределами Республики Казахстан).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действия, услугодатель отказывает в приеме заявления и выдает соответствующую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 Правил. 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правительства", либо нарочно через канцелярию услугодателя.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 либо выдается нарочно в канцелярии услугодателя.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9"/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www.mfa.gov.kz.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www.mfa.gov.kz., раздел "Государственные услуги", Единого контакт-центра по вопросам оказания государственных услуг: 1414, 8 800 080 7777.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"Снятие с учета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Консульский отдел Посольства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работника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Фамилия, имя, отчество (при его наличии)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наличии)/подпись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