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b557" w14:textId="890b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опознавательного знака транспортного средства международной перевозки уполномоченного экономического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января 2018 года № 42. Зарегистрирован в Министерстве юстиции Республики Казахстан 5 февраля 2018 года № 16304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536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опознавательный знак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 международной перевозки уполномоченного экономического оператора.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2017 года № 89 "Об утверждении опознавательного знака транспортного средства международной перевозки уполномоченного экономического оператора" (зарегистрированный в Реестре государственной регистрации нормативных правовых актов под № 14834, опубликованный </w:t>
      </w:r>
      <w:r>
        <w:rPr>
          <w:rFonts w:ascii="Times New Roman"/>
          <w:b w:val="false"/>
          <w:i w:val="false"/>
          <w:color w:val="000000"/>
          <w:sz w:val="28"/>
        </w:rPr>
        <w:t>10 марта 2017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42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Опознавательный знак транспортного средства международной перевозки уполномоченного экономического оператора</w:t>
      </w:r>
    </w:p>
    <w:bookmarkEnd w:id="9"/>
    <w:bookmarkStart w:name="z17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знак представляет собой надпись белыми буквами "АЕО" на синем фоне (буквы: высота – 200 мм; толщина штриха буквы – 20 мм).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символы наносятся водостойкой краской, не меняющей цвет от воздействия атмосферных условий и не стирающейся в процессе эксплуатации транспортного средства.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Опознавательные знаки устанавливаются на транспортных средствах международной перевозки уполномоченных экономических операторов: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передней части транспортного средства — справа по ходу движения в нижнем углу кабины;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задней части транспортного средства — слева по ходу движения в нижнем углу заднего борта кузова.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