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8c5" w14:textId="595b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2018 года № 25. Зарегистрирован в Министерстве юстиции Республики Казахстан 5 февраля 2018 года № 16306.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(Султанбаев К.А.)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Департамент тыла Министерства внутренних дел Республики Казахстан (Султанбаев К.А.).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января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костюма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Гладильная система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комната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унитаза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Ситуационные и актовые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переговоров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рабочее место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управлений, отделов, отделений МВД РК,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аппаратов МВД РК, ДП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арочный 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ручной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бесконтактного досмотра людей (человека) в полный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Досмотровой телевизионный комплекс для ручной клади и крупного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наркотических, взрывчатых и опасных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радиационного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досмотра днища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 и зеркала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Входная группа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Грязезащитное 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тоннель (арка, 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коврик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Бесконтактный термометр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личной гигиены (туалет)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унитаза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вытяжка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архива и документации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и ванная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Раздевалка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Рабочая комната (персонала)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дезинфекционной обработки одежды и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заведующего хозяйства и кладовщика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постельного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административных комиссий патрульной полиции, инспекторов по розыску транспорта, инспекторов и командиров взводов строевых подразделений ПП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медработника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вооружения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гнездо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Специализированное помещение для приема граждан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3-х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2-х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завес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режимных помещений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Главное административное здание и помещение (коридоры или холлы) отведенные для экспозиции, посвященной государственной символике Республики Казахстан Министерства внутренних дел, ДП, ДУИС, областей, городов республиканского значения, ДП на транспорте и других подведомственных государственных учреждений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 и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здание, помещение и на трибуну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с наименованием государственного органа с гербом (на казахском и русском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Государственного Гимна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Знамя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 Департаментов полиции, уголовно-исполнительной системы областей, городов республиканского значения, на транспорте, а также высших учебных заведений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(плакаты) с изображениями государственных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уличный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экспозицию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Полиграфическое оборудование для типографий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Бумагоуничтожитель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(автомат)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(механика)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печатающее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</w:tbl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Классы (аудитории)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Спецкабинеты и лаборатории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Лекционные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Читальный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для преподавателей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учебных пособий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Препараторская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Служебные кабинеты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отделов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Рабочие кабинеты отделов и служб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дежурного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общественных формирований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свидания родственников с курсантами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Караульное помещение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Подсобные и вспомогательные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Вестибюль-гардероб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Хранилища, склады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Котельные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Мастерские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 для кухонного наряда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раздевалку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Фойе-вестибюль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фойе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зала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Зрительный (актовый)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Сцена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Артистические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для хранения костюмов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Кинопроекционная и перемоточная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Радиоузел с радиостанцией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Общежитие для курсантов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бактерицидная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энергосберегающая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численности курсантов на курсе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Гардеробная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начальника курса и его заместителя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личных вещей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универсальная (гнездовая)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комнаты для обучающихся факультетов (курсов) повышения квалификации начальствующего состава и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приготовления пищи при общежитиях для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обуви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мест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стирки белья с сушильными помещениями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умывания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Бумага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органов внутренних дел и учреждений МВД РК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на 1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 республиканского значения,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уголовно-исполнительной системы областей и городов республиканского значения, Департамент полиции на транспорте и подразделения находящиеся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строевых подразделений патрульной полиции и участковых испекторов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поликлиниками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Канцелярские принадлежности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Ед,изм.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Руководителю, его заместителям, ответственному секретарю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печатей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канцелярское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подшивки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для прошивки дел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центры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9"/>
    <w:bookmarkStart w:name="z1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занятий по тактико-специальной, огневой, физической подготовки и боевым приемам борьбы в подразделениях органов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МВД РК, ДП, ДУИС областей, городов республиканского значения и ДП на транспорте, учреждения находящиеся в ведении МВД РК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физической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тренажер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подвесной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баскетбольные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Жгуты борцовские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 (с песком)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костюм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лыжная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лыжные с начесом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многослойные с палками и креплениями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к лыжным палкам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боевым приемам борьбы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с раковиной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Груша боксерская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боксерский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Шлемы защитные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борцовский (ростовой)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пистолетов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борцовское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Стрелковый инвентарь и оборудование для занятий по огневой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картонные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Попперы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Кобуры тактические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тренировочные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Инвентарь и оборудование для занятий по тактико-специальной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модульные стены для имитации 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бронированных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подразделение</w:t>
            </w:r>
          </w:p>
        </w:tc>
      </w:tr>
    </w:tbl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4"/>
    <w:bookmarkStart w:name="z1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 (на каждый курс)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Учебным центрам МВД РК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Сборным командам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150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300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500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 центров МВД РК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Спортивные снаряды и инвентарь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для рукопашного боя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одежда и обувь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Спортивное имущество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2-х слушателей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41"/>
    <w:bookmarkStart w:name="z1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42"/>
    <w:bookmarkStart w:name="z1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43"/>
    <w:bookmarkStart w:name="z1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44"/>
    <w:bookmarkStart w:name="z1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(металлический)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ручные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Хозяйственные материалы и инвентарь для вещевых складов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на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средства, инструменты, инвентарь и прочее хозяйственное и вещевое имущество для нужд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одежды для технического персонала (летний, зимний)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полов и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садовый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промышленный (катушка)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слесарный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сантехника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маляра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хозяйственная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для шуруповерта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Рубанки (фуганки)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Ножовки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(тепловой завес, калорифер)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входную группу зданий и сооружении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Расходные материалы копировально-множительных подразделений, для обслуживания техники и технического персонала тыловых служб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А3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дизайнерский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ризографа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Тонер-картридж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отработанного тонера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степлирования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материал (бумвинил)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 для календарей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электрического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ламинации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Марзан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Девелопер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для бумагосверильного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вафельная (для работы с бумвинилом)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оборудования являющихся частью инженерных коммуникаций и прочих технических средств используемых для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в количестве необходимом для обеспечения работоспособности оборудования и технических средств (замена деталей осуществляется только в случае физического износа или поломки)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ремонтных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(мебельный крепеж)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и бур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Диск, цепь, лезвие, леска и другие детали для 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и растворы для склейки различных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(силикон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монтажная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(врезной, накладной, навесной)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Сердцевина замка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двери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электротехнических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для пайки (свинцово-цинковый или олово)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для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220В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или шума (для осветительных приборов)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сантехнических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подводка (шланг соединительный)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Обвязка (отводные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сантехнического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Гофрированная труба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 хозяйственных товаров, моющих и чистящих средств для уборки, ухода и поддержания санитарно-гигиенических норм в помещениях,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 (аэрозоль, сменный картридж, подвесной для унитаза)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помещений и территории (таблетка/порошок)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для всех видов работ и для повседневной работы технических средств (оборудование, аппараты и прочие использующие специальные расходные материалы) отпускаются в количестве, необходимом для обеспечения бесперебойного производства.</w:t>
      </w:r>
    </w:p>
    <w:bookmarkEnd w:id="51"/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Табели положенности утверждаются начальниками подразделений, организаций образований МВД РК.</w:t>
      </w:r>
    </w:p>
    <w:bookmarkEnd w:id="52"/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Отпускаются организациям образования, имеющим стационарные прачечные.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Отпускается по 2 штуки на курс.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штуке на каждого курсанта организаций образования (за исключением школ подготовки начальствующего состава и учебных пунктов).</w:t>
      </w:r>
    </w:p>
    <w:bookmarkEnd w:id="55"/>
    <w:bookmarkStart w:name="z1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подразделение.</w:t>
      </w:r>
    </w:p>
    <w:bookmarkEnd w:id="56"/>
    <w:bookmarkStart w:name="z1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на каждый вещевой склад.</w:t>
      </w:r>
    </w:p>
    <w:bookmarkEnd w:id="57"/>
    <w:bookmarkStart w:name="z1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Военным складам МВД РК по 500 килограмм в год.</w:t>
      </w:r>
    </w:p>
    <w:bookmarkEnd w:id="58"/>
    <w:bookmarkStart w:name="z1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на каждую кладовую вещевых подразделений органов внутренних дел.</w:t>
      </w:r>
    </w:p>
    <w:bookmarkEnd w:id="59"/>
    <w:bookmarkStart w:name="z1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Вещевое имущество отпускается на каждую штатную численность технического персонала.</w:t>
      </w:r>
    </w:p>
    <w:bookmarkEnd w:id="60"/>
    <w:bookmarkStart w:name="z1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Хозяйственный инвентарь отпускается на каждую единицу штатной численности технического персонала.</w:t>
      </w:r>
    </w:p>
    <w:bookmarkEnd w:id="61"/>
    <w:bookmarkStart w:name="z1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наркотических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взрывчатых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</w:tbl>
    <w:bookmarkStart w:name="z1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64"/>
    <w:bookmarkStart w:name="z1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65"/>
    <w:bookmarkStart w:name="z1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66"/>
    <w:bookmarkStart w:name="z1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выдаче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Повозка конная обозная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ухода за лошадьми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Брезенты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Ковочный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амуничная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колесная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кавалериста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года.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срок эксплуатации повозок отпускается 6 штук колес, из них два (переднее и заднее) в качестве запасных.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покров.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из расчета одна штука на каждого штатного состава обозных лошадей.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Отпускается по числу одноконных повозок.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по числу пароконных повозок .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числу штатных верховых лошадей, закрепленных за офицерским, старшим и средним начальствующим составом.</w:t>
      </w:r>
    </w:p>
    <w:bookmarkEnd w:id="76"/>
    <w:bookmarkStart w:name="z2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по числу штатных верховых лошадей, закрепленных за сержантским, младшим начальствующим и рядовым составом.</w:t>
      </w:r>
    </w:p>
    <w:bookmarkEnd w:id="77"/>
    <w:bookmarkStart w:name="z2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Предметы ухода за лошадьми отпускаются по одной штуке на каждого штатного состава верховых и обозных лошадей.</w:t>
      </w:r>
    </w:p>
    <w:bookmarkEnd w:id="78"/>
    <w:bookmarkStart w:name="z2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по количеству штатного колесного обоза.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Отпускаются: по 2 штуки на хозяйственный отдел (управление), отдел (отделение) снабжения МВД РК, ДП, ДУИС,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РК.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Подковное имущество отпускается на каждую лошадь штатного состава.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.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Подковы для верховых лошадей отпускаются из расчета 9 перековок в год с полной сменой подков и одной перековки с использованием старых подков.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Шипы отпускаются для обозных лошадей из расчета 6 штук на подковку, для верховых лошадей из расчета 4 штуки, из них 2 штуки острых и 2 штуки тупых.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Гвозди подковные отпускаются по 200 граммов на одну перековку.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Ключ подковный для ввинчивания шипов отпускается на каждые 25 лошадей.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Мази амуничная и колесная отпускаются по количеству повозок, упряжи и седел, положенная по норме на штатный состав лощадей. При хранении указанных предметов расход мази устанавливается в размере 20% от нормы.</w:t>
      </w:r>
    </w:p>
    <w:bookmarkEnd w:id="92"/>
    <w:bookmarkStart w:name="z2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расхода материалов на один ремонт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мелкий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пароконная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одноконная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офицерское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строевое кавалерийское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95"/>
    <w:bookmarkStart w:name="z2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96"/>
    <w:bookmarkStart w:name="z2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сотрудников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отпуска мыла в месяц (грамм)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туалетные надобности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мытье в бане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санитарно-гигиенические надобности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мыло хозяйственное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хозяйственное 60%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Больным,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состоящего на довольствии </w:t>
            </w:r>
          </w:p>
        </w:tc>
      </w:tr>
    </w:tbl>
    <w:bookmarkStart w:name="z2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2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1 человека.</w:t>
      </w:r>
    </w:p>
    <w:bookmarkEnd w:id="101"/>
    <w:bookmarkStart w:name="z2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102"/>
    <w:bookmarkStart w:name="z2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103"/>
    <w:bookmarkStart w:name="z2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104"/>
    <w:bookmarkStart w:name="z2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105"/>
    <w:bookmarkStart w:name="z2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106"/>
    <w:bookmarkStart w:name="z2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107"/>
    <w:bookmarkStart w:name="z2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загрязненности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Синтетический стиральный порошок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Смешанный стиральный порошок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загрязненности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60%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2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111"/>
    <w:bookmarkStart w:name="z2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112"/>
    <w:bookmarkStart w:name="z2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– средне загрязненное белье (с пятнами, затертыми местами - постельное белье, личные полотенца и т.п.);</w:t>
      </w:r>
    </w:p>
    <w:bookmarkEnd w:id="113"/>
    <w:bookmarkStart w:name="z2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 затертыми местами (кухонные полотенца, заношенное белье и т.п.);</w:t>
      </w:r>
    </w:p>
    <w:bookmarkEnd w:id="114"/>
    <w:bookmarkStart w:name="z2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15"/>
    <w:bookmarkStart w:name="z2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16"/>
    <w:bookmarkStart w:name="z2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17"/>
    <w:bookmarkStart w:name="z2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18"/>
    <w:bookmarkStart w:name="z2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19"/>
    <w:bookmarkStart w:name="z2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20"/>
    <w:bookmarkStart w:name="z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21"/>
    <w:bookmarkStart w:name="z2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 месяц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технического средства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Тележурналистский комплект в составе: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какордер;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ветрозащита для микрофона;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памяти;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чехол;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петличный радио микрофон;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репортерский;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микрофонный (5 метр);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</w:tbl>
    <w:bookmarkStart w:name="z2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Оборудование для типографии Центрального аппарата и организации образования Министерства внутренних дел Республики Казахстан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копировательный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Копи-принер-сканер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Гильотика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для сшивания нитками сфальцованных тетрадей в 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горячего тиснения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на металлические каналы для механические каналы для механического бесклеевого зажима в переплетный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Рулонный ламинатор-припрессовщик с ручной загрузкой и ручной сепарированием заламинированных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Переплетчик на маллические пружины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Биговально-перфорационная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</w:tbl>
    <w:bookmarkStart w:name="z2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0"/>
    <w:bookmarkStart w:name="z2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31"/>
    <w:bookmarkStart w:name="z2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32"/>
    <w:bookmarkStart w:name="z2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33"/>
    <w:bookmarkStart w:name="z2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34"/>
    <w:bookmarkStart w:name="z2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35"/>
    <w:bookmarkStart w:name="z2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36"/>
    <w:bookmarkStart w:name="z2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37"/>
    <w:bookmarkStart w:name="z2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–Патрульная полиция</w:t>
      </w:r>
    </w:p>
    <w:bookmarkEnd w:id="138"/>
    <w:bookmarkStart w:name="z2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39"/>
    <w:bookmarkStart w:name="z2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