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c23c" w14:textId="405c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января 2018 года № 6. Зарегистрирован в Министерстве юстиции Республики Казахстан 6 февраля 2018 года № 16314. Утратил силу приказом и.о. Министра образования и науки Республики Казахстан от 21 декабря 2020 года № 530.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21.12.2020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координации Министерства образования и науки Республики Казахстан (Мелдебекова М.Т.)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образования и науки Республики Казахстан Орсариева А.А.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 января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2018 года № 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"Актуализация данных о физическом лице, за которого взносы на обязательное социальное медицинское страхование уплачиваются государством" (далее – государственная услуга).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Министерством, местными исполнительными органами городов Астаны и Алматы, районов и городов областного значения, организациями образования (далее – услугодатель).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1 (один) рабочий день;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организацию образования, где услугополучатель не обучается или не завершил обучение – 5 (пять) рабочих дней.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– 20 (двадцать) минут;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(двадцать) минут.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уведомление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включительно, с 09.00 часов до 18.30 часов с перерывом на обед с 13.00 часов до 14.30 часов, за исключением выходных и праздничных дней, согласно трудовому законодательству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и выдача результата оказания государственной услуги осуществляются с 09.00 часов до 17.30 часов с перерывом на обед с 13.00 часов до 14.30 часов.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(обучающимся и воспитанникам организаций образования до 18 лет) – организациями дошкольного, среднего, технического и профессионального образования, местными исполнительными органами городов Астаны и Алматы, районов и городов областного значения;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старше 18 лет, обучающимся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 – организациями образования;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завершившим обучение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 в течение 3 (трех) календарных месяцев, следующих за месяцем, в котором завершено обучение – организациями образования.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личном обращении услугополучателя либо его законного представителя с предоставлением документов, подтверждающих полномочия на представительство, к услугодателю: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или копия свидетельства о рождении ребенка (требуется для идентификации личности);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(при его наличии) принявшего лица и времени приема документов.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и (или) документов с истекшим сроком действия, услугодатель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Мәңгілік Ел, 8.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посредством почтовой связи, веб-портала "электронного правительства" либо нарочно через канцелярию услугодателя.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 1414, 8 800 080 7777.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подлежит рассмотрению в течение пяти рабочих дней со дня ее регистрации.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услогуполучателю посредством почтовой связи, веб-портала "электронного правительства" либо выдается нарочно в канцелярии услугодателя.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может обратиться в суд в установленном законодательством Республики Казахстан порядке.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www.edu.gov.kz.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 по вопросам оказания государственной услуги указаны на интернет-ресурсе www.edu.gov.kz., Единого контакт – центра по вопросам оказания государственных услуг: 1414, 8 800 080 7777.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60"/>
        <w:gridCol w:w="10720"/>
      </w:tblGrid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"Актуализация данных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физическом лице, за которого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на обязательное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медицинское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уплачиваются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государством"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Настоящим 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уведомляет Вас о том, что сведения о Вас внесены в информационную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образования и науки Республики Казахстан (далее – ИС МОН РК).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Дата выдачи уведомления: "___" ________ 20__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Руководитель 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ответственного за внесение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в ИС МОН РК: 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(фамилия, имя, отчество (при его наличии), подпись)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"Актуализация данных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физическом лице, за которого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на обязательное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медицинское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уплачиваются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государством"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Руководителю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от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     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(контактные данные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Заявление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Прошу внести мои данные в информационную систему Министерства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Индивидуальный идентификационный номер: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Место обучения: 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Дата завершения обучения не более 3-х (трех) календарных месяцев до дня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заявления: 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 "___" ___________ 20__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(фамилия, имя, отчество (при его наличии), подпись)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"Актуализация данных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физическом лице, за которого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на обязательное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медицинское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уплачиваются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государством"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      (адрес проживания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Расписка об отказе в приеме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Руководствуясь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15 апреля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государственных услугах", 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отказывает в приеме документов на оказание государственной услуги "Актуализация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физическом лице, за которого взносы на обязательное социальное медицинское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уплачиваются государством" ввиду представления Вами неполного пакета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согласно перечню, предусмотренному стандартом государственной услуги,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документов с истекшим сроком действия, а именно: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Наименование отсутствующих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1) ________________________________________;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2) ________________________________________;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Настоящая расписка составлена в 2 экземплярах, по одному для каждой стороны.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Ф.И.О. (при его наличии)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(подпись исполнителя)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Телефон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Получил Ф.И.О. (при его наличии)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(подпись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"___" _________ 20__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