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7c25" w14:textId="e3d7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14 апреля 2015 года № 281 "Об утверждении стандартов государственных услуг в области электроэнергетики"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5 января 2018 года № 5. Зарегистрирован в Министерстве юстиции Республики Казахстан 13 февраля 2018 года № 16349. Утратил силу приказом Министра энергетики Республики Казахстан от 15 апреля 2020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за № 11130, опубликован 24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стандарт государственной услуги "Выдача паспорта готовности энергопроизводящим и энергопередающим организациям к работе в осенне-зимний период",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 государственной услуги "Выдача паспорта готовности энергопроизводящим и энергопередающим организациям к работе в осенне-зимний период";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паспорта готовности энергопроизводящим и энергопередающим организациям к работе в осенне-зимний период" (далее - государственная услуга).";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паспорта готовности энергопроизводящим и энергопередающим организациям к работе в осенне-зимний период (далее - паспорт готовности) с установленной электрической мощностью свыше 5 МегаВатт (далее - МВт), а также имеющих на своем балансе электрические сети напряжением 110 килоВольт (далее - кВ) и выше, выдаются Комитетом атомного и энергетического надзора и контроля Министерства (далее - услугодатель);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паспорта готовности отопительным котельным всех мощностей и тепловых сетей (магистральных, внутриквартальных) к работе в осенне-зимний период выдаются местными исполнительными органами городов Астаны и Алматы, районов и городов областного значения (далее - услугодатель);";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 (частично автоматизированная) и бумажная.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- услугополучатель).";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услугодателям: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паспорта готовности энергопроизводящих и энергопередающих организаций к работе в осенне-зимний период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готовности энергопроизводящих и энергопередающих организаций к работе в осенне-зимний период (далее - акт готовности)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готовности прилагаются документы, подтверждающие выполнение условий для получения паспорта готовности энергопроизводящих и энергопередающих организаций к работе в осенне-зимний период,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стандарту государственной услуги;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экспертной организации, осуществляющей энергетическую экспертизу, о техническом состоянии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потребителям.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Направляемые документы нумеруются, прошнуровываются;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паспорта готовности энергопроизводящих и энергопередающих организаций к работе в осенне-зимний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акта готовности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акту готовности прилагаются документы, подтверждающие выполнение условий для получения паспорта готовности энергопроизводящих и энергопередающих организаций к работе в осенне-зимний период,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экспертной организации, осуществляющей энергетическую экспертизу, о техническом состоянии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потребителям.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услугодателям нарочно,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жалобе юридического лица указываются его наименование, почтовый адрес, исходящий номер и дата.";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интернет-ресурсе услугодателя - kaenk.energo.gov.kz, раздел "Государственные услуги.";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стандарту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"Заявление на получение паспорта готовности энергопроизводящих и энергопередающих организаций к работе в осенне-зимний период";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 к стандарту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"Условия для получения паспорта готовности энергопроизводящими и энергопередающими организациями к работе в осенне-зимний период".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и 4) настоящего пункта.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от 15 января 2018 года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 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от 29 января 2018 года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к работе в осенне-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готовности энергопроизводящих и энергопередающих организаций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работе в осенне-зимний период ______ гг.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1"/>
        <w:gridCol w:w="4539"/>
      </w:tblGrid>
      <w:tr>
        <w:trPr>
          <w:trHeight w:val="30" w:hRule="atLeast"/>
        </w:trPr>
        <w:tc>
          <w:tcPr>
            <w:tcW w:w="7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(место составления акта)    </w:t>
            </w:r>
          </w:p>
          <w:bookmarkEnd w:id="50"/>
        </w:tc>
        <w:tc>
          <w:tcPr>
            <w:tcW w:w="4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(дата)</w:t>
            </w:r>
          </w:p>
          <w:bookmarkEnd w:id="51"/>
        </w:tc>
      </w:tr>
    </w:tbl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назначенная приказом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выполнение - невыполнение условий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паспорта готовности энергопроизводящих и энергопередающих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организаций к работе в осенне-зимний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Вывод: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(организация готова - не готова к работе в осенне-зимний период)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484"/>
        <w:gridCol w:w="3962"/>
        <w:gridCol w:w="3443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  <w:bookmarkEnd w:id="53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руководителя и печать организации)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комиссии: </w:t>
            </w:r>
          </w:p>
          <w:bookmarkEnd w:id="54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руководителя и печать организации)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  <w:bookmarkEnd w:id="55"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и печать государственного органа)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