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85b0" w14:textId="1f08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января 2018 года № 11. Зарегистрирован в Министерстве юстиции Республики Казахстан 13 февраля 2018 года № 16350. Утратил силу приказом Министра образования и науки Республики Казахстан от 7 июля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 (зарегистрирован в Реестре государственной регистрации нормативных правовых актов под № 11212, опубликован в информационно-правовой системе "Әділет" от 15 июня 2015 года)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высшем и послевузовском образовании", утвержденный приложением 1 к указанному приказу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Сағадиев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_________Р. Даленов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января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дубликатов документов о высшем и послевузовском образовании"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высшем и послевузовском образовании" (далее - государственная услуга).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высшими учебными заведениями (далее -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в Государственную корпорацию, а также при обращении на портал - 30 (тридцать) календарных дней.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Государственной корпорации -15 (пятнадцать) минут;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- 15 (пятнадцать) минут.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дубликат документа о высшем и послевузовском образовании.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услугополучателю направляется уведомление в произвольной форме о готовности с указанием места получения результата государственной услуги.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- услугополучатель).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в соответствии с установленным графиком работы услугодателя с 9.00 до 18.00 часов, с перерывом на обед с 13.00 до 14.00 часов;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заявлений и выдача результата оказания государственной услуги осуществляется следующим рабочим днем).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или его представителя (нотариально удостоверенная доверенность от услугополучателя) на имя руководителя высшего учебного заведения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на имя руководителя высшего учебного заведения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и статусе оказания государственной услуги услугополучатель получает посредством Единого контакт-центра: 1414, 8 800 080 7777.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размещены на интернет-ресурсе Министерства: www.edu.gov.kz и Единого контакт-центра: www.egov.kz.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высшем и послевузовском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/фамилия имя, отчество (при его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руководитель высшего учебного заведения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вуз)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при изменении фамилии, имени, отчества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/контактные данные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/год окончания вуза/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 специальности__________________________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/наименование специальности/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/наименование и адрес вуза, в случае изменения/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выдать мне дубликат диплома (дубликат диплома с приложениями,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приложения) в связи 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"______" _______________20___года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/подпись/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фамилия, имя, отчество (при его наличии) услугополучателя 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печатными буквами, согласно документу, удостоверяющему его личность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</w:p>
        </w:tc>
      </w:tr>
    </w:tbl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Ф. И. 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Государственной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"Правительство для граждан" (указать адрес) отказывает в приеме документов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(указать наименование государственной услуги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     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      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 И. О. (при его наличии) (работника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Государственной корпорации)                         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 И. 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 И. 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года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