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32c0" w14:textId="11c3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4 января 2018 года № 11-1-4/1. Зарегистрирован в Министерстве юстиции Республики Казахстан 13 февраля 2018 года № 16354.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26.05.2022 </w:t>
      </w:r>
      <w:r>
        <w:rPr>
          <w:rFonts w:ascii="Times New Roman"/>
          <w:b w:val="false"/>
          <w:i w:val="false"/>
          <w:color w:val="000000"/>
          <w:sz w:val="28"/>
        </w:rPr>
        <w:t>№ 11-1-4/240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18 октября 2000 года № 222 "Об утверждении Инструкции по оформлению разрешения на постоянное жительства гражданам Республики Казахстан за границей" (зарегистрирован в Реестре государственной регистрации нормативных правовых актов № 1463, опубликован в Бюллетене нормативных правовых актов центральных исполнительных и иных государственных органов Республики Казахстан, 2001 год, № 24, ст. 419).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консульской службы Министерства иностранных дел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3),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К. Масимов________________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К. Касымов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 Жасузаков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иностранных дел РК от 26.05.2022 </w:t>
      </w:r>
      <w:r>
        <w:rPr>
          <w:rFonts w:ascii="Times New Roman"/>
          <w:b w:val="false"/>
          <w:i w:val="false"/>
          <w:color w:val="ff0000"/>
          <w:sz w:val="28"/>
        </w:rPr>
        <w:t>№ 11-1-4/240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 "О государственных услугах") и определяют порядок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жительства" (далее – государственная услуга) оказывается загранучреждениями Республики Казахстан (далее – услугодатель) и Министерством внутренних дел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и направления документов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граждане Республики Казахстан, выехавшие за пределы Республики Казахстан по временным делам и изъявившие желание остаться там на постоянное место жительства, лично или их законные представители (родители, опекуны, попечители) (далее - услугополучатель) представляют услугодателю следующие документы: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либо электронный документ из сервиса цифровых документов (для идентификации личности).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паспорта гражданина Республики Казахстан и/или свидетельства или справки о рождении ребенка услугодатель воспроизводит их копии, после чего возвращает оригиналы услугополучателю. Оригинал удостоверения личности Республики Казахстан изымается.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отсутствия, утери или истечения срока действия удостоверения личности или паспорта гражданина Республики Казахстан, услугополучателем представляется письменное объяснение в свободной форме.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отсутствия, утери или истечения срока действия паспорта гражданина Республики Казахстан, услугополучателем одновременно с письменным объяснением представляются документы на изготовление паспорта гражданина Республики Казахстан, находящегося за границей,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документа, утвержденными постановлением Правительства Республики Казахстан от 26 августа 2013 года № 852;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обязательств перед членами семьи – получателями алиментов – соглашение об уплате алиментов, заключенное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Кодекс), если на территории Республики Казахстан постоянно проживают члены семьи выезжающего, которым он по закону обязан предоставлять содержание.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алиментов, или уплате алиментов иным способом, либо установлении факта отсутствия у выезжающего предусмотренных законом препятствий для выезда;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заключенное со взыскателем мировое соглашение, утвержденное судом; соглашение об урегулировании спора со взыскателем в порядке медиации; документы, подтверждающие исполнение взыскания или иного требования исполнительного документа; документы, подтверждающие отмену решения соответствующего органа, на основании которого выдан исполнительный документ, если гражданин Республики Казахстан является должником по исполнительному производству;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и.о. Министра иностранных дел РК от 23.11.2022 </w:t>
      </w:r>
      <w:r>
        <w:rPr>
          <w:rFonts w:ascii="Times New Roman"/>
          <w:b w:val="false"/>
          <w:i w:val="false"/>
          <w:color w:val="000000"/>
          <w:sz w:val="28"/>
        </w:rPr>
        <w:t>№ 11-1-4/628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органов опеки и попечительства Республики Казахстан об учете мнения ребенка, достигшего десятилетнего возраста, при принятии решения о его выезде с родителями либо иными законными представителями;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территории Республики Казахстан. При отсутствии согласия выезд несовершеннолетнего может быть разрешен в судебном порядке;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 уплату консульского сбора.</w:t>
      </w:r>
    </w:p>
    <w:bookmarkEnd w:id="27"/>
    <w:bookmarkStart w:name="z1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граждан других документов не допускается.</w:t>
      </w:r>
    </w:p>
    <w:bookmarkEnd w:id="28"/>
    <w:bookmarkStart w:name="z1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и.о. Министра иностранных дел РК от 23.11.2022 </w:t>
      </w:r>
      <w:r>
        <w:rPr>
          <w:rFonts w:ascii="Times New Roman"/>
          <w:b w:val="false"/>
          <w:i w:val="false"/>
          <w:color w:val="000000"/>
          <w:sz w:val="28"/>
        </w:rPr>
        <w:t>№ 11-1-4/628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лица, принявшего пакет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(далее – документы) услугодатель в течение двух рабочих дней вносит сведения об услугополучателе в Единую информационную систему "Беркут" (далее – ЕИС "Беркут") с обеспечением полноты вносимой информации для согласования с Комитетом национальной безопасности Республики Казахстан (далее – Комитет национальной безопасности).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внесения сведений в ЕИС "Беркут" услугодатель в течение двух рабочих дней направляет документы в органы внутренних дел по последнему месту регистрации услугополучателя в Республике Казахстан (далее – орган внутренних дел) через Департамент консульской службы Министерства иностранных дел Республики Казахстан (далее – Департамент консульской службы).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 внутренних дел рассматривает поступившие документы и принимает решение об оформлении разрешения на выезд за пределы Республики Казахстан на постоянное место жительства независимо от наличия у заявителя постоянной регистрации на территории Республики Казахстан на момент подачи заявления.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внутренних дел письменно уведомляет услугодателя о результатах рассмотрения документов не позднее тридцати календарных дней с момента поступления документов через Департамент консульской службы с одновременным внесением отметки в ЕИС "Беркут".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принятии органом внутренних дел положительного решения на выезд за пределы Республики Казахстан на постоянное место жительства услугодатель в течение пяти рабочих дней с момента поступления письменного уведомления органа внутренних дел и (или) появления разрешительной отметки в ЕИС "Беркут" выдает услугополучателю уведомление об оформлении решения на выезд за пределы Республики Казахстан на постоянное место жительства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заверяется печатью и подписью консульского должностного лица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органа внутренних дел в оформлении разрешения на выезд за пределы Республики Казахстан на постоянное место жительства услугодатель в течение пяти рабочих дней с момента поступления письменного уведомления органа внутренних дел и (или) появления отметки об отказе в ЕИС "Беркут"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направлении протокола заслушивания с необходимыми материалами на повторное рассмотрение в органы внутренних дел либо отказе в оказании государственной услуги.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документов об оформлении разрешения на выезд за пределы Республики Казахстан на постоянное место жительства исчисляется со дня подачи услугополучателем документов услугодателю и не превышает трех месяцев, включая срок рассмотрения в Комитете национальной безопасности и органе внутренних дел.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Учет лиц, получивших разрешение на постоянное место жительства за пределами Республики Казахстан, ведется в отдельном журнале по учету граждан Республики Казахстан, выехавших за пределы Республики Казахстан по временным делам и получивших разрешение на выезд за пределы Республики Казахстан на постоянное место жительства,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42"/>
    <w:bookmarkStart w:name="z1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Министерство иностранных дел Республики Казахстан в течение трех рабочих дней с момента введения в действие изменений и (или) дополнений в настоящие Правила направляет информацию услугодателю и Единый контакт-центр.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14-1 в соответствии с приказом и.о. Министра иностранных дел РК от 23.11.2022 </w:t>
      </w:r>
      <w:r>
        <w:rPr>
          <w:rFonts w:ascii="Times New Roman"/>
          <w:b w:val="false"/>
          <w:i w:val="false"/>
          <w:color w:val="000000"/>
          <w:sz w:val="28"/>
        </w:rPr>
        <w:t>№ 11-1-4/628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Отказ в оказании государственной услуги осуществляется по основаниям, указанным в строке, порядковый номер 9,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и.о. Министра иностранных дел РК от 23.11.2022 </w:t>
      </w:r>
      <w:r>
        <w:rPr>
          <w:rFonts w:ascii="Times New Roman"/>
          <w:b w:val="false"/>
          <w:i w:val="false"/>
          <w:color w:val="000000"/>
          <w:sz w:val="28"/>
        </w:rPr>
        <w:t>№ 11-1-4/628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пяти рабочих дней со дня ее регистрации.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 согласно пункту 5 статьи 91 Административного процедурно-процессуального кодекса Республики Казахстан.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и.о. Министра иностранных дел РК от 23.11.2022 </w:t>
      </w:r>
      <w:r>
        <w:rPr>
          <w:rFonts w:ascii="Times New Roman"/>
          <w:b w:val="false"/>
          <w:i w:val="false"/>
          <w:color w:val="ff0000"/>
          <w:sz w:val="28"/>
        </w:rPr>
        <w:t>№ 11-1-4/628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САУАЛНАМА–ӨТІНІШ/ЗАЯВЛЕНИЕ – АНКЕТА</w:t>
      </w:r>
    </w:p>
    <w:bookmarkEnd w:id="53"/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нөмірі/Индивидуальный идентификационный номер</w:t>
      </w:r>
    </w:p>
    <w:bookmarkEnd w:id="54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70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Тегі/Фамилия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Аты/Имя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Әкесінің аты (бар болған жағдайда) / Отчество (при его наличии)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Туған күні / 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күні/день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айы/месяц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жылы/год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Жынысы / 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/ мужской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/женский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0"/>
      <w:r>
        <w:rPr>
          <w:rFonts w:ascii="Times New Roman"/>
          <w:b w:val="false"/>
          <w:i w:val="false"/>
          <w:color w:val="000000"/>
          <w:sz w:val="28"/>
        </w:rPr>
        <w:t>
      7. Азаматтығы / Гражданство</w:t>
      </w:r>
    </w:p>
    <w:bookmarkEnd w:id="60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848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Ұлты / Национальность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 Байланыс деректері (мекенжайы, телефон нөмірі, электрондық пошта)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(адрес, номер телефона, электронная почта)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8-2. Елден кету күні / Дата выезда из страны 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Туған жері / Место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/ Страна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/ Республикалық маңызы бар қала / Область / Город республиканского 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/ Республикалық маңызы бар қаладағы аудан/ Облыстық маңызы бар қала / Район / Район в городе республиканского значения /Город областного 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/ Аудандық маңызы бар қала/ Облыстық маңызы бар қаладағы аудан / Округ / Город районного значения / Район в городе областного 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/ Населенный пункт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Қайдан кетеді/Откуда выбывает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/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/ Республикалық маңызы бар қала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/ Город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/ Республикалық маңызы бар қаладағы аудан/ Облыстық маңызы бар қала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/ Район в городе республиканского значения /Город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/ Аудандық маңызы бар қала/ Облыстық маңызы бар қаладағы аудан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/ Город районного значения / Район в городе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/ Населенный пункт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Қайда кетеді / Куда выбывает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Ел/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/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Кету мақсаты/ Цель выбытия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Жұмысқа байланысты/В связи с работой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Оқуға байланысты / В связи с учебой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Отбасылық жағдайға байланыста/ Семейные обсоятельства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Басқа / Другое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65"/>
      <w:r>
        <w:rPr>
          <w:rFonts w:ascii="Times New Roman"/>
          <w:b w:val="false"/>
          <w:i w:val="false"/>
          <w:color w:val="000000"/>
          <w:sz w:val="28"/>
        </w:rPr>
        <w:t>
      Келесі бөлімдерді 16 және одан жоғары жастағы адамдар толтыруы тиіс / В дальнейших разделах необходимо заполнить лицам в возрасте 16 лет и старше.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Көрсетілген нұсқалардың біреуін таңдаңыз / Выберите один из указанных вариантов.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Қоғамдық санаты / Общественная 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Жалдамалы (ақы төленетін) қызметкер (ұйымда, мекемеде, жеке тұлғаларда, шаруа немесе фермер қожалығында) / 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Өзін-өзі жұмыспен қамтыған қызметкер (жұмыс беруші, өз бетінше жұмыс істейтін (өз есебінен жұмыс істейтін), отбасы кәсіпорнының көмекші (ақы төленбейтін) қызметкері, кооператив мүшесі және жеке аулада жұмыс істейтін қызметкер / Самозанятый работник (работодатель, самостоятельные работники (работающие за свой счет), помогающие не оплачиваемые работники семейных предприятий, члены кооперативов и занятые в личном подсобном хозяйстве)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Жұмыссыз / Безработный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Студент / Студент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Зейнеткер / Пенсионер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Өзгелер (оқушылар, үй шаруашылығындағы әйелдер және тағы басқа) / Прочие (учащиеся, домохозяйки и так далее)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</w:p>
          <w:bookmarkEnd w:id="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Білім деңгейі / Уровень образования (Тіркеу сәтінде жеткен ең жоғарғы білім деңгейін көрсету қажет / Необходимо указать максимально достигнутый уровень образования на момент регистрации)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Білімі бойынша мамандығы / Специальность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Сәулет-құрылыс /Архитектурно-строительная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/ Высшее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</w:p>
          <w:bookmarkEnd w:id="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Медициналық /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Педагогикалық / Педагогическая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</w:p>
          <w:bookmarkEnd w:id="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Орта техникалық және кәсіптік/ Среднее техническое и профессиональное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</w:p>
          <w:bookmarkEnd w:id="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Техникалық / Техническая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</w:p>
          <w:bookmarkEnd w:id="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Экономикалық / Экономическая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</w:p>
          <w:bookmarkEnd w:id="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Жалпы орта / Общее среднее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</w:p>
          <w:bookmarkEnd w:id="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Заңгерлік / Юридическая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Ауыл шаруашылығы / Сельскохозяйственная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Негізгі орта /Основное 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</w:p>
          <w:bookmarkEnd w:id="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Басқа / Другая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</w:p>
          <w:bookmarkEnd w:id="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Неке жағдайы / Состояние в браке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Ешқашан некеге тұрмаған / Никогда не состоял (а) в браке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Некеге тұрған / Состоит в браке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Тұл еркек (жесір әйел) /Вдовец (вдова)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Ажырасқан / Разведен (а)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</w:p>
          <w:bookmarkEnd w:id="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</w:p>
          <w:bookmarkEnd w:id="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бір уақытта менің кәмелетке толмаған балаларыма шығу құжаттарын ресімдеп беруді сұраймын / Одновременно прошу оформить документы на выезд моим несовершеннолетним детям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 /Фамилия,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 / 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№ / № паспорта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/ Пол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Жақын туыстары (ата-анасы, жұбайлары (оның ішінде бұрынғы), балалары) туралы мәліметтер / Сведения о близких родственниках (родители, супруги (в том числе бывшие), дети)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 /Фамилия,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 (егер қайтыс болса қайтыс болғаны туралы куәлік қоса беріледі) / Степень родства (если умерли, приложить свидетельство о смерти)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 және орны /Год и место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елі мен тұрғылықты мекенжайы /Страна пребывания и адрес места жительства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/Место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Некесі (лері) тіркелген орын (тіркелген некесі (лері) бар адамдар үшін) / Место регистрации брака (-ов) (для лиц, имеющих зарегистрированный (-ые) брак (-и)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Соңғы 5 жыл ішіндегі еңбек қызметі / Трудовая деятельность за последние 5 лет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және босаған жылы / Год поступления и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мекеменің атауы /Наименование предприятия,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мекеменің мекенжайы /Адрес предприятия,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/Место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/Занимаемая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құпияларына, оның ішінде бұрынғы жұмыс (қызмет) орындары бойынша) рұқсатының бар/жоғы / Наличие допуска к государственным секретам Республики Казахстан, в том числе по прежним местам работы (службы)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91"/>
      <w:r>
        <w:rPr>
          <w:rFonts w:ascii="Times New Roman"/>
          <w:b w:val="false"/>
          <w:i w:val="false"/>
          <w:color w:val="000000"/>
          <w:sz w:val="28"/>
        </w:rPr>
        <w:t>
      Сауалнама-өтініште біле тұра көрсетілген жалған деректерге қатысты жауапкершілік туралы ескертілдім (Негіз: "Халықтың көші-қоны туралы" Қазақстан Республикасының Заңы). Мемлекеттік қызмет көрсету үшін талап етілетін, қолжетімділігі шектеулі дербес деректерге қол жеткізуге келісімімді беремін.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Предупрежден(-а) об ответственности за заведомо ложные данные в заявлении-анкете (основание: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населения"). Даю согласие на доступ к персональным данным ограниченного доступа, которые требуются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(көрсетілетін қызметті алушының қолы/подпись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 "___" _____________ / "_____"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Тіркелген күні / Дата регистрации: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и.о. Министра иностранных дел РК от 23.11.2022 </w:t>
      </w:r>
      <w:r>
        <w:rPr>
          <w:rFonts w:ascii="Times New Roman"/>
          <w:b w:val="false"/>
          <w:i w:val="false"/>
          <w:color w:val="ff0000"/>
          <w:sz w:val="28"/>
        </w:rPr>
        <w:t>№ 11-1-4/628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3 – в редакции приказа и.о. Министра иностранных дел РК от 23.11.2022 </w:t>
      </w:r>
      <w:r>
        <w:rPr>
          <w:rFonts w:ascii="Times New Roman"/>
          <w:b w:val="false"/>
          <w:i w:val="false"/>
          <w:color w:val="ff0000"/>
          <w:sz w:val="28"/>
        </w:rPr>
        <w:t>№ 11-1-4/628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3 с изменениями, внесенными приказом и.о. Министра иностранных дел РК от 23.11.2022 </w:t>
      </w:r>
      <w:r>
        <w:rPr>
          <w:rFonts w:ascii="Times New Roman"/>
          <w:b w:val="false"/>
          <w:i w:val="false"/>
          <w:color w:val="000000"/>
          <w:sz w:val="28"/>
        </w:rPr>
        <w:t>№ 11-1-4/628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– услугодатель),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месяца.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разрешения на выезд за пределы Республики Казахстан на постоянное место жительства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в соответствии с размерами ставок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(далее – Налоговый Кодекс), за исключением случаев прямо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 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ускоренного обслуживания, возможно бронирование очереди посредством объектов информатизации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график работы загранучреждений размещены на интернет-ресурсе Министерства иностранных дел Республики Казахстан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заявление-анкета по форме согласно приложению 1 к настоящим Правилам;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приеме паспорта гражданина Республики Казахстан и/или свидетельства или справки о рождении ребенка услугодатель воспроизводит их копии, после чего возвращает оригиналы услугополучателю. Оригинал удостоверения личности Республики Казахстан изымается.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отсутствия, утери или истечения срока действия удостоверения личности или паспорта гражданина Республики Казахстан, услугополучателем представляется письменное объяснение в свободной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отсутствия, утери или истечения срока действия паспорта гражданина Республики Казахстан, услугополучателем одновременно с письменным объяснением представляются документы на изготовление паспорта гражданина Республики Казахстан, находящегося за границей,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документа, утвержденными постановлением Правительства Республики Казахстан от 26 августа 2013 года №852;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наличии обязательств перед членами семьи – получателями алиментов – соглашение об уплате алиментов, заключенное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браке (супружестве) и семье" (далее – Кодекс), если на территории Республики Казахстан постоянно проживают члены семьи выезжающего, которым он по закону обязан предоставлять содержание. При не 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алиментов, или уплате алиментов иным способом, либо установлении факта отсутствия у выезжающего предусмотренных законом препятствий для выезда;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заключенное со взыскателем мировое соглашение, утвержденное судом; соглашение об урегулировании спора со взыскателем в порядке медиации; документы, подтверждающие исполнение взыскания или иного требования исполнительного документа; документы, подтверждающие отмену решения соответствующего органа, на основании которого выдан исполнительный документ, если гражданин Республики Казахстан является должником по исполнительному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заключение органов опеки и попечительства Республики Казахстан об учете мнения ребенка, достигшего десятилетнего возраста, при принятии решения о его выезде с родителями либо иными законными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территории Республики Казахстан. При отсутствии согласия выезд несовершеннолетнего может быть разрешен в судебном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копия документа, подтверждающего уплату консульского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оформлении разрешения на выезд за пределы Республики Казахстан на постоянное место жительства</w:t>
      </w:r>
    </w:p>
    <w:bookmarkEnd w:id="97"/>
    <w:p>
      <w:pPr>
        <w:spacing w:after="0"/>
        <w:ind w:left="0"/>
        <w:jc w:val="both"/>
      </w:pPr>
      <w:bookmarkStart w:name="z139" w:id="98"/>
      <w:r>
        <w:rPr>
          <w:rFonts w:ascii="Times New Roman"/>
          <w:b w:val="false"/>
          <w:i w:val="false"/>
          <w:color w:val="000000"/>
          <w:sz w:val="28"/>
        </w:rPr>
        <w:t>
      Выезд на постоянное место жительство в ________________ РАЗРЕШЕН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Решение Департамента полиции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 от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Консульское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подписи и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 учету граждан Республики Казахстан, выехавших за пределы Республики Казахстан по временным делам и получивших разрешение на выезд за пределы Республики Казахстан на постоянное место жительства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уведомления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