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dfb5" w14:textId="cfdd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списков закупа лекарственных средств и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31 января 2018 года № 39. Зарегистрирован в Министерстве юстиции Республики Казахстан 14 февраля 2018 года № 16355. Утратил силу приказом и.о. Министра здравоохранения Республики Казахстан от 24 декабря 2020 года № ҚР ДСМ-324/2020.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24.12.2020 </w:t>
      </w:r>
      <w:r>
        <w:rPr>
          <w:rFonts w:ascii="Times New Roman"/>
          <w:b w:val="false"/>
          <w:i w:val="false"/>
          <w:color w:val="ff0000"/>
          <w:sz w:val="28"/>
        </w:rPr>
        <w:t>№ ҚР ДСМ-324/2020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83-1)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>формирования списков закупа лекарственных средств и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фармации Министерства здравоохранения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здравоохранения Республики Казахстан после официального опубликования;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Цой А.В.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2018 года № 39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списка закупа лекарственных средств и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списка закупа лекарственных средств и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 (далее – Правила) разработаны в соответствии с подпунктом 83-1)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(далее - Кодекс) и определяют порядок формирования списка закупа лекарственных средств и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 (далее – Список).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лекарственное средство - средства, представляющие собой или содержащие фармакологически активные вещества, вступающие в контакт с организмом человека или проникающие в его органы и ткани, предназначенные для профилактики, диагностики и лечения заболеваний, а также изменения состояния и функций организма: лекарственная субстанция, лекарственное сырье, балк-продукты лекарственных средств, лекарственные препараты;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эффективность лекарственных средств, изделий медицинского назначения и медицинской техники - совокупность характеристик, обеспечивающих достижение профилактического, диагностического, лечебного и (или) реабилитационного эффектов;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приказом Министра здравоохранения РК от 06.10.2018 </w:t>
      </w:r>
      <w:r>
        <w:rPr>
          <w:rFonts w:ascii="Times New Roman"/>
          <w:b w:val="false"/>
          <w:i w:val="false"/>
          <w:color w:val="000000"/>
          <w:sz w:val="28"/>
        </w:rPr>
        <w:t>№ ҚР ДСМ-23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здравоохранения (далее - уполномоченный орган) -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обращения лекарственных средств, изделий медицинского назначения и медицинской техники, контроля за качеством медицинских услуг;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казахстанский национальный лекарственный формуляр – перечень лекарственных средств с доказанной клинической эффективностью и безопасностью, содержащий информацию о лекарственных средствах и ценах, являющийся обязательной основой для разработки лекарственных формуляров организаций здравоохранения и формирования списков закупа лекарственных средств в рамках гарантированного объема бесплатной медицинской помощи и в системе обязательного социального медицинского страхования;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изделия медицинского назначения - изделия и материалы, используемые для проведения профилактических, диагностических и лечебных мероприятий: медицинский инструментарий, стоматологические, расходные, перевязочные и шовные материалы, фиксирующие повязки и приспособления, изделия медицинской оптики;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приказом Министра здравоохранения РК от 06.10.2018 </w:t>
      </w:r>
      <w:r>
        <w:rPr>
          <w:rFonts w:ascii="Times New Roman"/>
          <w:b w:val="false"/>
          <w:i w:val="false"/>
          <w:color w:val="000000"/>
          <w:sz w:val="28"/>
        </w:rPr>
        <w:t>№ ҚР ДСМ-23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обязательное социальное медицинское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страхование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гарантированный объем бесплатной медицинской помощи – объем медицинской помощи, предоставляемой за счет бюджетных средств по перечню, определяемому Правительством Республики Казахстан, гражданам Республики Казахстан, оралманам, а также иностранцам и лицам без гражданства, постоянно проживающим на территории Республики Казахстан;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фармакоэкономический анализ - оценка результатов (последствий) и стоимости (затрат) исследуемых технологий лечения лекарственным средством или изделием медицинского назначения на основе проведения комплексного взаимосвязанного клинико-экономического анализа.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здравоохранения РК от 06.10.2018 </w:t>
      </w:r>
      <w:r>
        <w:rPr>
          <w:rFonts w:ascii="Times New Roman"/>
          <w:b w:val="false"/>
          <w:i w:val="false"/>
          <w:color w:val="000000"/>
          <w:sz w:val="28"/>
        </w:rPr>
        <w:t>№ ҚР ДСМ-23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списка закупа лекарственных средств и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3. Исключен приказом Министра здравоохранения РК от 06.10.2018 </w:t>
      </w:r>
      <w:r>
        <w:rPr>
          <w:rFonts w:ascii="Times New Roman"/>
          <w:b w:val="false"/>
          <w:i w:val="false"/>
          <w:color w:val="ff0000"/>
          <w:sz w:val="28"/>
        </w:rPr>
        <w:t>№ ҚР ДСМ-23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Список формируется с учетом клинических протоколов и казахстанского национального лекарственного формуляра, из лекарственных средств и изделий медицинского назначения, зарегистрированных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регистрации, перерегистрации и внесения изменений в регистрационное досье лекарственного средства, изделий медицинского назначения и медицинской техники, утвержденными приказом Министра здравоохранения Республики Казахстан от 18 ноября 2009 года № 735 (зарегистрирован в Реестре государственной регистрации нормативных правовых актов под № 5935) и (или) входящих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орфанных препаратов, утвержденный приказом Министра здравоохранения и социального развития Республики Казахстан от 29 мая 2015 года № 432 (зарегистрирован в Реестре государственной регистрации нормативных правовых актов под № 11494).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Список формируется на основании: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применения при заболеваниях, синдромах и состояниях, преобладающих в структуре заболеваемости и смертности в Республике Казахстан;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применения при заболеваниях, преобладающих в структуре заболеваемости и смертности в Республике Казахстан и управляемых на амбулаторном уровне;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доказанного клинического и (или) фармакоэкономического преимущества по сравнению с другими лекарственными средствами и (или) изделиями медицинского назначения при определенном заболевании или состоянии в рамках оказания скорой, стационарной, стационарозамещающей и амбулаторно-поликлинической помощи;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доказанной клинической и (или) клинико-экономической эквивалентности с другим лекарственным средством и (или) изделием медицинского назначения, с аналогичным действием при определенном заболевании или состоянии в рамках оказания стационарной, стационарозамещающей, скорой медицинской и амбулаторно-поликлинической помощи.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Лекарственные средства и изделия медицинского назначения отечественных производителей включаются в Список на основании заключенных с единым дистрибьютором долгосрочных договоров поставки лекарственных средств, изделий медицинского назначения.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Лекарственные средства и изделия медицинского назначения отечественных производителей, по которым не заключены долгосрочные договоры поставок, включаются после положительного заключения Республиканского государственного предприятия на праве хозяйственного ведения "Республиканский центр развития здравоохранения" (далее – Центр).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здравоохранения РК от 06.10.2018 </w:t>
      </w:r>
      <w:r>
        <w:rPr>
          <w:rFonts w:ascii="Times New Roman"/>
          <w:b w:val="false"/>
          <w:i w:val="false"/>
          <w:color w:val="000000"/>
          <w:sz w:val="28"/>
        </w:rPr>
        <w:t>№ ҚР ДСМ-23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включения (исключения) лекарственных средств и изделий медицинского назначения в Список заявитель предоставляет в Центр заявление в произвольной форме в соответствии с пунктом 5 настоящих Правил.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здравоохранения РК от 06.10.2018 </w:t>
      </w:r>
      <w:r>
        <w:rPr>
          <w:rFonts w:ascii="Times New Roman"/>
          <w:b w:val="false"/>
          <w:i w:val="false"/>
          <w:color w:val="000000"/>
          <w:sz w:val="28"/>
        </w:rPr>
        <w:t>№ ҚР ДСМ-23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 рассматривает поступившее заявление для проведения анализа наличия доказанной клинической и фармакоэкономической эффективности, в том числе в сравнительном аспекте с уже существующими на фармацевтическом рынке аналогами, за исключением лекарственных средств и изделий медицинского назначения, включенных в Казахстанский национальный лекарственный формуляр и имеющихся заключенных долгосрочных договоров.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здравоохранения РК от 06.10.2018 </w:t>
      </w:r>
      <w:r>
        <w:rPr>
          <w:rFonts w:ascii="Times New Roman"/>
          <w:b w:val="false"/>
          <w:i w:val="false"/>
          <w:color w:val="000000"/>
          <w:sz w:val="28"/>
        </w:rPr>
        <w:t>№ ҚР ДСМ-23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Центр в течение 30 календарных дней с даты поступления заявления, выносит заключение в произвольной форме о соответствии (не соответствии) лекарственного средства и (или) изделия медицинского назначения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Заключение о соответствии (не соответствии) формируется на основании результатов сравнительной оценки клинической и фармакоэкономической эффективности лекарственных средств и изделий медицинского назначения, с учетом социальной значимости, стоимости заболевания, реальной практики ведения заболевания, а также с учетом экономических, социальных и этических последствий их применения.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Заключение Центра направляется на рассмотрение Формулярной комиссии (далее – Формулярная комиссия) уполномоченного органа для научно-обоснованного одобрения включения (исключения, отказа во включении) лекарственных средств и изделий медицинского назначения в Список в срок до 60 календарных дней с предоставлением доступа к электронным версиям документов и сведений. На основании протокольного решения Формулярной комиссии заявленные лекарственные средства включаются (не включаются) в Список.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здравоохранения РК от 06.10.2018 </w:t>
      </w:r>
      <w:r>
        <w:rPr>
          <w:rFonts w:ascii="Times New Roman"/>
          <w:b w:val="false"/>
          <w:i w:val="false"/>
          <w:color w:val="000000"/>
          <w:sz w:val="28"/>
        </w:rPr>
        <w:t>№ ҚР ДСМ-23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Министра здравоохранения РК от 06.10.2018 </w:t>
      </w:r>
      <w:r>
        <w:rPr>
          <w:rFonts w:ascii="Times New Roman"/>
          <w:b w:val="false"/>
          <w:i w:val="false"/>
          <w:color w:val="000000"/>
          <w:sz w:val="28"/>
        </w:rPr>
        <w:t>№ ҚР ДСМ-23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 приказом Министра здравоохранения РК от 06.10.2018 </w:t>
      </w:r>
      <w:r>
        <w:rPr>
          <w:rFonts w:ascii="Times New Roman"/>
          <w:b w:val="false"/>
          <w:i w:val="false"/>
          <w:color w:val="000000"/>
          <w:sz w:val="28"/>
        </w:rPr>
        <w:t>№ ҚР ДСМ-23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Лекарственные средства и изделия медицинского назначения исключаются из Списка при: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включении альтернативных лекарственных средств и изделий медицинского назначения, обладающих доказанными клиническими и (или) фармакоэкономическим преимуществом, и (или) особенностями действия, и (или) большей безопасностью при диагностике, профилактике, лечении или реабилитации заболеваний, синдромов и состояний;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появлении сведений о токсичности или высокой частоте нежелательных побочных явлений при применении лекарственных средств и изделий медицинского назначения;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приостановлении применения лекарственных средств и изделий медицинского назначения в Республике Казахстан;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отмене государственной регистрации лекарственных средств и изделий медицинского назначения;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прекращении производства лекарственных средств и изделий медицинского назначения либо их поставок в Республику Казахстан и (или) отсутствии лекарственного средства, изделия медицинского назначения в гражданском обороте в Республике Казахстан более одного календарного года.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