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de48" w14:textId="975d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судебно-экспертной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5 января 2018 года № 19. Зарегистрирован в Министерстве юстиции Республики Казахстан 14 февраля 2018 года № 16359. Утратил силу приказом и.о. Министра юстиции Республики Казахстан от 21 мая 2020 года № 43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21.05.2020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"Аттестация судебных экспертов"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"Присвоение квалификации судебного эксперта"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"Аттестация судебно-медицинских, судебно-психиатрических, судебно-наркологических экспертов"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юстиции Республики Казахстан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организации экспертной деятельности в установленном законодательством порядке обеспечить: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С. Жумангарин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19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"Аттестация судебных экспертов"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судебных экспертов" (далее – государственная услуга).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РГКП "Центр судебных экспертиз Министерства юстиции Республики Казахстан" (далее – услугодатель).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 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 – 15 (пятнадцать) рабочих дней.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на полноту представленных документов.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отказ о прекращении рассмотрения заявления.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заключение аттестационной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аттестационной комиссии выдается после прохождения аттестации.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председателя комиссии.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работ, а также 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соответствии со списком, утверждаемым руководителем услугодателя, размещенными на интернет-ресурсе,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в порядке очереди, без предварительной записи и ускоренного обслуживания.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на портал: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сотрудника услугодателя: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характеристики на судебного эксперта, подписанная руководителем территориального подразделения услугодателя либо лица его замещающего, в котором отражен уровень профессиональной подготовки;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рецензии на заключения судебного эксперта за последний год;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лицу, осуществляющему судебно-экспертную деятельность на основании лицензии: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рецензии на заключения судебного эксперта за последний год;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о его квалификационном свидетельстве судебного эксперта на право производства определенного вида судебной экспертизы (лицензии на занятие судебно-экспертной деятельностью)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 при оказании государственной услуги, если иное не предусмотрено законами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государственных информационных системах услугополучателя сотрудником услугодателя предоставляется электронная копия квалификационного свидетельства судебного эксперта на право производства определенного вида судебной экспертизы, а также, лицом, осуществляющим судебно-экспертную деятельность на основании лицензии, предоставляется электронная копия лицензии на занятие судебно-экспертной деятельностью.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 и данных (сведений), необходимых для оказания государственной услуги,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судебных экспертов, утвержденных приказом Министра юстиции Республики Казахстан от 30 марта 2017 года № 336 (зарегистрирован в Реестре государственной регистрации нормативных правовых актов под № 15033);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 на основании которого услугополучатель лишен специального права, связанного с получением государственной услуги.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лиц, а также на сотрудников по вопросам оказания государственной услуги: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или по адресу: 010000, Республика Казахстан, город Астана, район Сарыарка, проспект Сарыарка, дом 3/1, ВП 15.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или нарочно через канцелярию услугодателя, а также посредством портала. Жалоба подписывается услугополучателем, в которой указывается его фамилия, имя, отчество (при его наличии), почтовой адрес.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течении пяти рабочих дней со дня ее регистрации. Результат рассмотрения жалобы направляется услугополучателю посредством почтовой связи или выдается нарочно в канцелярии услугодателя.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 телефону Единого контакт-центра.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(отметка о доставке, регистрации, исполнении, ответ о рассмотрении или отказе в рассмотрении).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 законодательством порядке.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официальном интернет-ресурсе услугодателя – www.adilet.gov.kz.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порядке,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8-800-080-7777.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судебных экспертов"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аттестационной комиссии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Аттестационная комиссия в составе председателя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Членов комиссии 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Секретаря        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действующая на основании приказа Министра юстиции Республики Казахстан (либо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его замещающего) от "___" ____________20___ года №___.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Рассмотрев документы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аттестации, фамилия, имя, отчество, (при его наличии) должность и место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судебного эксперта)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Решила: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(результат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или ЭЦП председателя комиссии)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судебных экспертов"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Заместителю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аттестационной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допустить меня к прохождению аттестации судебных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Вместе с тем, направляю следующие документы* для прохождения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Согласен(-а)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(Ф.И.О.(при его наличии) и 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 - перечень документов должен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судебных экспертов"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заявке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Номер заявления ______________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создания______________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Ученая степень, звание (при его наличии) _________________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Научные труды и изобретения (при его наличии) ____________________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проведенных экспертиз за последние пять лет______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Фамилия______________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Имя______________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Отчество (при его наличии) ______________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ИИН______________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Тип документа удостоверяющего личность______________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Номер______________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Серия______________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выдачи______________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окончания______________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 выдачи______________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профессиональном образовании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Образование______________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диплома____________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Серия диплома____________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Страна обучения претендента___________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Год поступления______________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Год окончания________________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Специальность по диплому___________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Квалификация по диплому________________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Нострификация диплома (при необходимости)_____________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прохождении квалификационной подготовки (повышения квалификации) за последние 5 лет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Место прохождения квалификационной подготовки (повышения квалификации) судебных экспертов_____________________________________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Специальность__________________________________________________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Дата начала прохождения квалификационной подготовки (повышения квалификации) судебных экспертов ____________________________________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Дата окончания прохождения квалификационной подготовки (повышения квалификации) судебных экспертов ____________________________________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Изученные материалы во время прохождения квалификационной подготовки (повышения квалификации) судебных экспертов________________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Фамилия, имя, отчества (при его наличии), должность руководителя квалификационной подготовки (повышения квалификации) судебных экспертов __________________________________________________________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Отчет о прохождении квалификационной подготовки (повышения квалификации) судебных экспертов _____________________________________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осуществлении деятельности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Выберите ваш способ осуществления судебно-экспертной деятельности: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сотрудник услугодателя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8"/>
        <w:gridCol w:w="3062"/>
        <w:gridCol w:w="1360"/>
      </w:tblGrid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 (дополнений к нему)</w:t>
            </w:r>
          </w:p>
          <w:bookmarkEnd w:id="109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разрешительного документа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лицо, осуществляющее судебно-экспертную деятельность на оснований лицензий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  <w:bookmarkEnd w:id="111"/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настоящем месте работы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Стаж работы по заявляемой специальности_____________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Общий стаж______________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Место работы в настоящее время_____________ 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Занимаемая должность_____________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Дата назначения на данную должность___________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трудовой деятельности по заявляемой специальности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3"/>
        <w:gridCol w:w="1583"/>
        <w:gridCol w:w="1583"/>
        <w:gridCol w:w="2192"/>
        <w:gridCol w:w="1583"/>
        <w:gridCol w:w="2194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</w:t>
            </w:r>
          </w:p>
          <w:bookmarkEnd w:id="11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работе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дисциплинарных, административных взысканиях, поощрениях (за последние 6 месяцев)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дисциплинарных взысканий (нужное подчеркнуть) 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Расторжение трудового договора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Поощрения ______________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Почтовый индекс______________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Страна, область, район, населенный пункт______________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Название улицы______________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Номер дома, здания______________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Номер квартиры, офиса______________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телефонов______________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19</w:t>
            </w:r>
          </w:p>
        </w:tc>
      </w:tr>
    </w:tbl>
    <w:bookmarkStart w:name="z15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"Присвоение квалификации судебного эксперта"</w:t>
      </w:r>
    </w:p>
    <w:bookmarkEnd w:id="135"/>
    <w:bookmarkStart w:name="z1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квалификации судебного эксперта" (далее – государственная услуга).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РГКП "Центр судебных экспертиз Министерства юстиции Республики Казахстан" (далее – услугодатель).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 </w:t>
      </w:r>
    </w:p>
    <w:bookmarkEnd w:id="140"/>
    <w:bookmarkStart w:name="z15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 – 15 (пятнадцать) рабочих дней. 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на полноту представленных документов.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отказ о прекращении рассмотрения заявления.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электронная. 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оказания государственной услуги: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квалификационное свидетельство судебного эксперта на право производства определенного вида судебной экспертизы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Свидетельство выдается при положительном прохождении квалификационного экзамена.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дополнение к квалификационному свидетельству судебного эксперта на право производства определенного вида судебной экспертизы (далее – дополнение к свидетельству)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Дополнение к свидетельству выдается услугополучателю, имеющему свидетельство при положительной сдаче квалификационного экзамена.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председателя комиссии.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работ, а также 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Казахстан. 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соответствии с графиком, утвержденным руководителем услугодателя, размещенным на интернет-ресурсе,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в порядке очереди, без предварительной записи и ускоренного обслуживания.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на портал: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государственной услуги, если иное не предусмотрено законами Республики Казахстан.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 и данных (сведений), необходимых для оказания государственной услуги,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для присвоения квалификации судебного эксперта, утвержденных приказом Министра юстиции Республики Казахстан от 30 марта 2017 года № 335 (зарегистрирован в Реестре государственной регистрации нормативных правовых актов под № 15031);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63"/>
    <w:bookmarkStart w:name="z18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лиц, а так же на сотрудников по вопросам оказания государственной услуги: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или по адресу: 010000, Республика Казахстан, город Астана, район Сарыарка, проспект Сарыарка, дом 3/1, ВП 15.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нарочно через канцелярию услугодателя, а также посредством портала. Жалоба подписывается услугополучателем, в которой указывается его фамилия, имя, отчество (при его наличии), почтовой адрес.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лиц. 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Результат рассмотрения жалобы направляется услугополучателю посредством почтовой связи или выдается нарочно в канцелярии услугодателя.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 телефону Единого контакт-центра.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(отметка о доставке, регистрации, исполнении, ответ о рассмотрении или отказе в рассмотрении). 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 законодательством порядке.</w:t>
      </w:r>
    </w:p>
    <w:bookmarkEnd w:id="173"/>
    <w:bookmarkStart w:name="z19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официальном интернет - ресурсе услугодателя: www.adilet.gov.kz.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порядке,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8-800-080-7777.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Квалификационное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судебного эксперта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на право производства </w:t>
      </w:r>
      <w:r>
        <w:rPr>
          <w:rFonts w:ascii="Times New Roman"/>
          <w:b/>
          <w:i w:val="false"/>
          <w:color w:val="000000"/>
          <w:sz w:val="28"/>
        </w:rPr>
        <w:t xml:space="preserve">определенного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судебной </w:t>
      </w:r>
      <w:r>
        <w:rPr>
          <w:rFonts w:ascii="Times New Roman"/>
          <w:b/>
          <w:i w:val="false"/>
          <w:color w:val="000000"/>
          <w:sz w:val="28"/>
        </w:rPr>
        <w:t>экспертиз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 xml:space="preserve">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ему (ей) решением квалификационной комиссии от "___"_________ 20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присвоена квалификация судебного эксперта с правом производства судебной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или ЭЦП председателя комиссии)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Дополнение к квалификационному свидетельству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судебного эксперта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на право производства </w:t>
      </w:r>
      <w:r>
        <w:rPr>
          <w:rFonts w:ascii="Times New Roman"/>
          <w:b/>
          <w:i w:val="false"/>
          <w:color w:val="000000"/>
          <w:sz w:val="28"/>
        </w:rPr>
        <w:t xml:space="preserve">определенного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судебной </w:t>
      </w:r>
      <w:r>
        <w:rPr>
          <w:rFonts w:ascii="Times New Roman"/>
          <w:b/>
          <w:i w:val="false"/>
          <w:color w:val="000000"/>
          <w:sz w:val="28"/>
        </w:rPr>
        <w:t>экспертиз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 xml:space="preserve">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ему (ей) решением квалификационной комиссии от "___" ________ 20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присвоена квалификация судебного эксперта с правом производства судебной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 или ЭЦП председателя комиссии)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Заместителю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председателя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присвоению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судебного эксперта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допустить меня к сдаче экзаменов по следующим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специальностям:_________________________________________________________________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(-а)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(Ф.И.О.(при его наличии) и 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 - перечень документов должен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эксперта"</w:t>
            </w:r>
          </w:p>
        </w:tc>
      </w:tr>
    </w:tbl>
    <w:bookmarkStart w:name="z20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заявке 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Номер заявления ______________ 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создания______________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Ученая степень, звание (при его наличии) _________________ 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Научные труды и изобретения (при его наличии)____________________ 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проведенных экспертиз за последние пять лет______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Фамилия______________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Имя______________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Отчество (при его наличии) ______________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ИИН______________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Тип документа удостоверяющего личность______________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Номер______________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Серия______________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выдачи______________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окончания______________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 выдачи______________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профессиональном образовании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Образование______________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диплома____________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Серия диплома____________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Страна обучения претендента___________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Год поступления______________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Год окончания________________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Специальность по диплому___________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Квалификация по диплому________________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Нострификация диплома (при необходимости)_____________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прохождении интернатуры или резидентуры, либо переподготовки по заявляемой специальности (для судебных экспертов судебно-медицинской, судебно-наркологической, судебно-психиатрической специальностей)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Номер _______________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Специальность ____________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Наименование цикла_______________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Название обучающей организации______________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Начало обучения______________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Окончание обучения____________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Объем обучения в часах___________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Дата выдачи ______________ 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прохождении квалификационной подготовки (повышения квалификации) за последние 5 лет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Место прохождения квалификационной подготовки (повышения квалификации) судебных экспертов_____________________________________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Специальность__________________________________________________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Дата начала прохождения квалификационной подготовки (повышения квалификации) судебных экспертов ____________________________________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Дата окончания прохождения квалификационной подготовки (повышения квалификации) судебных экспертов ____________________________________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Изученные материалы во время прохождения квалификационной подготовки (повышения квалификации) судебных экспертов________________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Фамилия, имя, отчества (при его наличии), должность руководителя квалификационной подготовки (повышения квалификации) судебных экспертов __________________________________________________________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Отчет о прохождении квалификационной подготовки (повышения квалификации) судебных экспертов _____________________________________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Почтовый индекс______________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Страна, область, район, населенный пункт______________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Название улицы______________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Номер дома, здания______________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Номер квартиры, офиса______________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телефонов______________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19</w:t>
            </w:r>
          </w:p>
        </w:tc>
      </w:tr>
    </w:tbl>
    <w:bookmarkStart w:name="z26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"Аттестация судебно-медицинских, судебно-психиатрических, судебно-наркологических экспертов"</w:t>
      </w:r>
    </w:p>
    <w:bookmarkEnd w:id="237"/>
    <w:bookmarkStart w:name="z26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судебно-медицинских, судебно-психиатрических, судебно-наркологических экспертов" (далее – государственная услуга).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Казахстан.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РГКП "Центр судебных экспертиз Министерства юстиции Республики Казахстан" (далее – услугодатель).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 </w:t>
      </w:r>
    </w:p>
    <w:bookmarkEnd w:id="242"/>
    <w:bookmarkStart w:name="z26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 – 15 (пятнадцать) рабочих дней. 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на полноту представленных документов.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отказ о прекращении рассмотрения заявления.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аттестационное свидетельство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выдается после прохождения аттестации.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председателя комиссии.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перерывов, связанных с проведением ремонтных работ, а также 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Казахстан.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соответствии со списком, утверждаемым руководителем услугодателя, размещенными на интернет-ресурсе,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в порядке очереди, без предварительной записи и ускоренного обслуживания.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на портал: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сотруднику услугодателя: 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характеристики на судебного эксперта, подписанная руководителем территориального подразделения услугодателя либо лица его замещающего, в котором отражен уровень профессиональной подготовки;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рецензии на заключения судебного эксперта за последний год;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лицу, осуществляющему судебно-экспертную деятельность на основании лицензии: 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62"/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рецензии на заключения судебного эксперта за последний год;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о его квалификационном свидетельстве на право производства определенного вида судебной экспертизы (лицензии на занятие судебно-экспертной деятельностью)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 при оказании государственной услуги, если иное не предусмотрено законами Республики Казахстан.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государственных информационных системах услугополучателя сотрудником услугодателя предоставляется электронная копия квалификационного свидетельства на право производства определенного вида судебной экспертизы, а также, лицом, осуществляющим судебно-экспертную деятельность на основании лицензии, предоставляется электронная копия лицензии на занятие судебно-экспертной деятельностью.</w:t>
      </w:r>
    </w:p>
    <w:bookmarkEnd w:id="267"/>
    <w:bookmarkStart w:name="z2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268"/>
    <w:bookmarkStart w:name="z2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269"/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70"/>
    <w:bookmarkStart w:name="z2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 и данных (сведений), необходимых для оказания государственной услуги,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судебных экспертов, утвержденных приказом Министра юстиции Республики Казахстан от 30 марта 2017 года № 336 (зарегистрирован в Реестре государственной регистрации нормативных правовых актов под № 15033);</w:t>
      </w:r>
    </w:p>
    <w:bookmarkEnd w:id="271"/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 на основании которого услугополучатель лишен специального права, связанного с получением государственной услуги.</w:t>
      </w:r>
    </w:p>
    <w:bookmarkEnd w:id="272"/>
    <w:bookmarkStart w:name="z29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73"/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лиц, а также на сотрудников по вопросам оказания государственной услуги: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или по адресу: 010000, Республика Казахстан, город Астана, район Сарыарка, проспект Сарыарка, дом 3/1, ВП 15.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или нарочно через канцелярию услугодателя, а также посредством портала. Жалоба подписывается услугополучателем, в которой указывается его фамилия, имя, отчество (при его наличии), почтовой адрес. 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лиц. 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течении пяти рабочих дней со дня ее регистрации. Результат рассмотрения жалобы направляется услугополучателю посредством почтовой связи или выдается нарочно в канцелярии услугодателя.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 телефону Единого контакт-центра.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(отметка о доставке, регистрации, исполнении, ответ о рассмотрении или отказе в рассмотрении).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 законодательством порядке.</w:t>
      </w:r>
    </w:p>
    <w:bookmarkEnd w:id="282"/>
    <w:bookmarkStart w:name="z30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</w:t>
      </w:r>
    </w:p>
    <w:bookmarkEnd w:id="283"/>
    <w:bookmarkStart w:name="z30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услуги, в том числе оказываемой в электронной форме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официальном интернет-ресурсе услугодателя – www.adilet.gov.kz.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порядке,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8-800-080-7777.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психиатрических,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наркологических экспертов"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Аттестационное свидетельство №___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в составе председателя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Членов комиссии 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Секретаря       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действующая на основании приказа Министра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(либо лица его замещающего) от "___" ____________20___ года №___.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Рассмотрев документы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отчество, (при его наличии) должность и место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судебного эксперта)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Решила: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(результат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или ЭЦП председателя комиссии)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психиатрических,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наркологических экспертов"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Заместителю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Комиссии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аттестации,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внеочередной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судебных экспертов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допустить меня к прохождению аттестации, в том числе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аттестации судебных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Вместе с тем, направляю следующие документы* для прохождения аттестации,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числе внеочередной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Согласен(-а)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(Ф.И.О.(при его наличии) и 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 - перечень документов должен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психиатрических,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наркологических экспертов"</w:t>
            </w:r>
          </w:p>
        </w:tc>
      </w:tr>
    </w:tbl>
    <w:bookmarkStart w:name="z32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292"/>
    <w:bookmarkStart w:name="z3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заявке </w:t>
      </w:r>
    </w:p>
    <w:bookmarkEnd w:id="293"/>
    <w:bookmarkStart w:name="z3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Номер заявления ______________ 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создания______________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</w:t>
      </w:r>
    </w:p>
    <w:bookmarkEnd w:id="296"/>
    <w:bookmarkStart w:name="z32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Ученая степень, звание (при его наличии) _________________ </w:t>
      </w:r>
    </w:p>
    <w:bookmarkEnd w:id="297"/>
    <w:bookmarkStart w:name="z32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Научные труды и изобретения (при его наличии) ____________________ </w:t>
      </w:r>
    </w:p>
    <w:bookmarkEnd w:id="298"/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проведенных экспертиз за последние пять лет______</w:t>
      </w:r>
    </w:p>
    <w:bookmarkEnd w:id="299"/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</w:t>
      </w:r>
    </w:p>
    <w:bookmarkEnd w:id="300"/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Фамилия______________</w:t>
      </w:r>
    </w:p>
    <w:bookmarkEnd w:id="301"/>
    <w:bookmarkStart w:name="z3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Имя______________</w:t>
      </w:r>
    </w:p>
    <w:bookmarkEnd w:id="302"/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Отчество (при его наличии) ______________</w:t>
      </w:r>
    </w:p>
    <w:bookmarkEnd w:id="303"/>
    <w:bookmarkStart w:name="z3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ИИН______________</w:t>
      </w:r>
    </w:p>
    <w:bookmarkEnd w:id="304"/>
    <w:bookmarkStart w:name="z33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Тип документа удостоверяющего личность______________</w:t>
      </w:r>
    </w:p>
    <w:bookmarkEnd w:id="305"/>
    <w:bookmarkStart w:name="z33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Номер______________</w:t>
      </w:r>
    </w:p>
    <w:bookmarkEnd w:id="306"/>
    <w:bookmarkStart w:name="z33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Серия______________</w:t>
      </w:r>
    </w:p>
    <w:bookmarkEnd w:id="307"/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выдачи______________</w:t>
      </w:r>
    </w:p>
    <w:bookmarkEnd w:id="308"/>
    <w:bookmarkStart w:name="z33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окончания______________</w:t>
      </w:r>
    </w:p>
    <w:bookmarkEnd w:id="309"/>
    <w:bookmarkStart w:name="z33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 выдачи______________</w:t>
      </w:r>
    </w:p>
    <w:bookmarkEnd w:id="310"/>
    <w:bookmarkStart w:name="z3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профессиональном образовании</w:t>
      </w:r>
    </w:p>
    <w:bookmarkEnd w:id="311"/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Образование______________</w:t>
      </w:r>
    </w:p>
    <w:bookmarkEnd w:id="312"/>
    <w:bookmarkStart w:name="z3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диплома____________</w:t>
      </w:r>
    </w:p>
    <w:bookmarkEnd w:id="313"/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Серия диплома____________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Страна обучения претендента___________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Год поступления______________</w:t>
      </w:r>
    </w:p>
    <w:bookmarkEnd w:id="316"/>
    <w:bookmarkStart w:name="z34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Год окончания________________</w:t>
      </w:r>
    </w:p>
    <w:bookmarkEnd w:id="317"/>
    <w:bookmarkStart w:name="z3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Специальность по диплому___________</w:t>
      </w:r>
    </w:p>
    <w:bookmarkEnd w:id="318"/>
    <w:bookmarkStart w:name="z34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Квалификация по диплому________________</w:t>
      </w:r>
    </w:p>
    <w:bookmarkEnd w:id="319"/>
    <w:bookmarkStart w:name="z3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Нострификация диплома (при необходимости)_____________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прохождении квалификационной подготовки (повышения квалификации) за последние 5 лет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Место прохождения квалификационной подготовки (повышения квалификации) судебных экспертов_____________________________________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Специальность__________________________________________________</w:t>
      </w:r>
    </w:p>
    <w:bookmarkEnd w:id="323"/>
    <w:bookmarkStart w:name="z3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Дата начала прохождения квалификационной подготовки (повышения квалификации) судебных экспертов ____________________________________</w:t>
      </w:r>
    </w:p>
    <w:bookmarkEnd w:id="324"/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Дата окончания прохождения квалификационной подготовки (повышения квалификации) судебных экспертов ____________________________________</w:t>
      </w:r>
    </w:p>
    <w:bookmarkEnd w:id="325"/>
    <w:bookmarkStart w:name="z35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Изученные материалы во время прохождения квалификационной подготовки (повышения квалификации) судебных экспертов________________</w:t>
      </w:r>
    </w:p>
    <w:bookmarkEnd w:id="326"/>
    <w:bookmarkStart w:name="z35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Фамилия, имя, отчества (при его наличии), должность руководителя квалификационной подготовки (повышения квалификации) судебных экспертов __________________________________________________________</w:t>
      </w:r>
    </w:p>
    <w:bookmarkEnd w:id="327"/>
    <w:bookmarkStart w:name="z35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Отчет о прохождении квалификационной подготовки (повышения квалификации) судебных экспертов _____________________________________</w:t>
      </w:r>
    </w:p>
    <w:bookmarkEnd w:id="328"/>
    <w:bookmarkStart w:name="z3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осуществлении деятельности</w:t>
      </w:r>
    </w:p>
    <w:bookmarkEnd w:id="329"/>
    <w:bookmarkStart w:name="z35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Выберите ваш способ осуществления судебно-экспертной деятельности:</w:t>
      </w:r>
    </w:p>
    <w:bookmarkEnd w:id="330"/>
    <w:bookmarkStart w:name="z3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сотрудник услугодателя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8"/>
        <w:gridCol w:w="3062"/>
        <w:gridCol w:w="1360"/>
      </w:tblGrid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 (дополнений к нему)</w:t>
            </w:r>
          </w:p>
          <w:bookmarkEnd w:id="332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разрешительного документа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лицо, осуществляющее судебно-экспертную деятельность на оснований лицензий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  <w:bookmarkEnd w:id="334"/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настоящем месте работы</w:t>
      </w:r>
    </w:p>
    <w:bookmarkEnd w:id="335"/>
    <w:bookmarkStart w:name="z36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Стаж работы по заявляемой специальности_____________</w:t>
      </w:r>
    </w:p>
    <w:bookmarkEnd w:id="336"/>
    <w:bookmarkStart w:name="z36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Общий стаж______________ </w:t>
      </w:r>
    </w:p>
    <w:bookmarkEnd w:id="337"/>
    <w:bookmarkStart w:name="z36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Место работы в настоящее время_____________ </w:t>
      </w:r>
    </w:p>
    <w:bookmarkEnd w:id="338"/>
    <w:bookmarkStart w:name="z37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Занимаемая должность_____________</w:t>
      </w:r>
    </w:p>
    <w:bookmarkEnd w:id="339"/>
    <w:bookmarkStart w:name="z37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Дата назначения на данную должность___________</w:t>
      </w:r>
    </w:p>
    <w:bookmarkEnd w:id="340"/>
    <w:bookmarkStart w:name="z37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трудовой деятельности по заявляемой специальности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3"/>
        <w:gridCol w:w="1583"/>
        <w:gridCol w:w="1583"/>
        <w:gridCol w:w="2192"/>
        <w:gridCol w:w="1583"/>
        <w:gridCol w:w="2194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</w:t>
            </w:r>
          </w:p>
          <w:bookmarkEnd w:id="34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работе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дисциплинарных, административных взысканиях, поощрениях (за последние 6 месяцев)</w:t>
      </w:r>
    </w:p>
    <w:bookmarkEnd w:id="343"/>
    <w:bookmarkStart w:name="z3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дисциплинарных взысканий (нужное подчеркнуть) </w:t>
      </w:r>
    </w:p>
    <w:bookmarkEnd w:id="344"/>
    <w:bookmarkStart w:name="z3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</w:t>
      </w:r>
    </w:p>
    <w:bookmarkEnd w:id="345"/>
    <w:bookmarkStart w:name="z3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</w:t>
      </w:r>
    </w:p>
    <w:bookmarkEnd w:id="346"/>
    <w:bookmarkStart w:name="z37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</w:t>
      </w:r>
    </w:p>
    <w:bookmarkEnd w:id="347"/>
    <w:bookmarkStart w:name="z38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Расторжение трудового договора</w:t>
      </w:r>
    </w:p>
    <w:bookmarkEnd w:id="348"/>
    <w:bookmarkStart w:name="z38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Поощрения ______________</w:t>
      </w:r>
    </w:p>
    <w:bookmarkEnd w:id="349"/>
    <w:bookmarkStart w:name="z38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350"/>
    <w:bookmarkStart w:name="z38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Почтовый индекс______________</w:t>
      </w:r>
    </w:p>
    <w:bookmarkEnd w:id="351"/>
    <w:bookmarkStart w:name="z38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Страна, область, район, населенный пункт______________</w:t>
      </w:r>
    </w:p>
    <w:bookmarkEnd w:id="352"/>
    <w:bookmarkStart w:name="z38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Название улицы______________</w:t>
      </w:r>
    </w:p>
    <w:bookmarkEnd w:id="353"/>
    <w:bookmarkStart w:name="z38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Номер дома, здания______________</w:t>
      </w:r>
    </w:p>
    <w:bookmarkEnd w:id="354"/>
    <w:bookmarkStart w:name="z38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Номер квартиры, офиса______________</w:t>
      </w:r>
    </w:p>
    <w:bookmarkEnd w:id="355"/>
    <w:bookmarkStart w:name="z38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телефонов______________</w:t>
      </w:r>
    </w:p>
    <w:bookmarkEnd w:id="356"/>
    <w:bookmarkStart w:name="z38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19</w:t>
            </w:r>
          </w:p>
        </w:tc>
      </w:tr>
    </w:tbl>
    <w:bookmarkStart w:name="z39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"Присвоение квалификации на право производства определенного вида судебно-медицинской, судебно-психиатрической и судебно-наркологической экспертиз"</w:t>
      </w:r>
    </w:p>
    <w:bookmarkEnd w:id="358"/>
    <w:bookmarkStart w:name="z39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9"/>
    <w:bookmarkStart w:name="z39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квалификации на право производства определенного вида судебно-медицинской, судебно-психиатрической и судебно-наркологической экспертиз" (далее – государственная услуга).</w:t>
      </w:r>
    </w:p>
    <w:bookmarkEnd w:id="360"/>
    <w:bookmarkStart w:name="z39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Казахстан.</w:t>
      </w:r>
    </w:p>
    <w:bookmarkEnd w:id="361"/>
    <w:bookmarkStart w:name="z39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РГКП "Центр судебных экспертиз Министерства юстиции Республики Казахстан" (далее – услугодатель).</w:t>
      </w:r>
    </w:p>
    <w:bookmarkEnd w:id="362"/>
    <w:bookmarkStart w:name="z39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 </w:t>
      </w:r>
    </w:p>
    <w:bookmarkEnd w:id="363"/>
    <w:bookmarkStart w:name="z39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64"/>
    <w:bookmarkStart w:name="z39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 – 15 (пятнадцать) рабочих дней. </w:t>
      </w:r>
    </w:p>
    <w:bookmarkEnd w:id="365"/>
    <w:bookmarkStart w:name="z39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на полноту представленных документов.</w:t>
      </w:r>
    </w:p>
    <w:bookmarkEnd w:id="366"/>
    <w:bookmarkStart w:name="z40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отказ о прекращении рассмотрения заявления.</w:t>
      </w:r>
    </w:p>
    <w:bookmarkEnd w:id="367"/>
    <w:bookmarkStart w:name="z40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электронная. </w:t>
      </w:r>
    </w:p>
    <w:bookmarkEnd w:id="368"/>
    <w:bookmarkStart w:name="z40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оказания государственной услуги:</w:t>
      </w:r>
    </w:p>
    <w:bookmarkEnd w:id="369"/>
    <w:bookmarkStart w:name="z40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квалификационное свидетельство на право производства определенного вида судебной экспертизы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Свидетельство выдается при положительном прохождении квалификационного экзамена.</w:t>
      </w:r>
    </w:p>
    <w:bookmarkEnd w:id="370"/>
    <w:bookmarkStart w:name="z40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дополнение к квалификационному свидетельству на право производства определенного вида судебной экспертизы (далее – дополнение к свидетельству)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Дополнение к свидетельству выдается услугополучателю, имеющему свидетельство при положительной сдаче квалификационного экзамена.</w:t>
      </w:r>
    </w:p>
    <w:bookmarkEnd w:id="371"/>
    <w:bookmarkStart w:name="z40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72"/>
    <w:bookmarkStart w:name="z40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председателя комиссии.</w:t>
      </w:r>
    </w:p>
    <w:bookmarkEnd w:id="373"/>
    <w:bookmarkStart w:name="z40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374"/>
    <w:bookmarkStart w:name="z40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работ, а также 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Казахстан. </w:t>
      </w:r>
    </w:p>
    <w:bookmarkEnd w:id="375"/>
    <w:bookmarkStart w:name="z40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соответствии с графиком, утвержденным руководителем услугодателя, размещенным на интернет-ресурсе,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в порядке очереди, без предварительной записи и ускоренного обслуживания.</w:t>
      </w:r>
    </w:p>
    <w:bookmarkEnd w:id="376"/>
    <w:bookmarkStart w:name="z41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на портал:</w:t>
      </w:r>
    </w:p>
    <w:bookmarkEnd w:id="377"/>
    <w:bookmarkStart w:name="z41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378"/>
    <w:bookmarkStart w:name="z41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79"/>
    <w:bookmarkStart w:name="z41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80"/>
    <w:bookmarkStart w:name="z41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 при оказании государственной услуги, если иное не предусмотрено законами Республики Казахстан.</w:t>
      </w:r>
    </w:p>
    <w:bookmarkEnd w:id="381"/>
    <w:bookmarkStart w:name="z41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382"/>
    <w:bookmarkStart w:name="z41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383"/>
    <w:bookmarkStart w:name="z41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84"/>
    <w:bookmarkStart w:name="z41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 и данных (сведений), необходимых для оказания государственной услуги,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для присвоения квалификации судебного эксперта, утвержденных приказом Министра юстиции Республики Казахстан от 30 марта 2017 года № 335 (зарегистрирован в Реестре государственной регистрации нормативных правовых актов под № 15031);</w:t>
      </w:r>
    </w:p>
    <w:bookmarkEnd w:id="385"/>
    <w:bookmarkStart w:name="z41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86"/>
    <w:bookmarkStart w:name="z420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387"/>
    <w:bookmarkStart w:name="z42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лиц, а так же на сотрудников по вопросам оказания государственной услуги: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или по адресу: 010000, Республика Казахстан, город Астана, район Сарыарка, проспект Сарыарка, дом 3/1, ВП 15.</w:t>
      </w:r>
    </w:p>
    <w:bookmarkEnd w:id="388"/>
    <w:bookmarkStart w:name="z42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нарочно через канцелярию услугодателя, а также посредством портала. Жалоба подписывается услугополучателем, в которой указывается его фамилия, имя, отчество (при его наличии), почтовой адрес.</w:t>
      </w:r>
    </w:p>
    <w:bookmarkEnd w:id="389"/>
    <w:bookmarkStart w:name="z42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лиц. </w:t>
      </w:r>
    </w:p>
    <w:bookmarkEnd w:id="390"/>
    <w:bookmarkStart w:name="z42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Результат рассмотрения жалобы направляется услугополучателю посредством почтовой связи или выдается нарочно в канцелярии услугодателя.</w:t>
      </w:r>
    </w:p>
    <w:bookmarkEnd w:id="391"/>
    <w:bookmarkStart w:name="z42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 телефону Единого контакт-центра.</w:t>
      </w:r>
    </w:p>
    <w:bookmarkEnd w:id="392"/>
    <w:bookmarkStart w:name="z42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(отметка о доставке, регистрации, исполнении, ответ о рассмотрении или отказе в рассмотрении). </w:t>
      </w:r>
    </w:p>
    <w:bookmarkEnd w:id="393"/>
    <w:bookmarkStart w:name="z42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94"/>
    <w:bookmarkStart w:name="z42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395"/>
    <w:bookmarkStart w:name="z42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 законодательством порядке.</w:t>
      </w:r>
    </w:p>
    <w:bookmarkEnd w:id="396"/>
    <w:bookmarkStart w:name="z430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97"/>
    <w:bookmarkStart w:name="z43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398"/>
    <w:bookmarkStart w:name="z43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официальном интернет - ресурсе услугодателя: www.adilet.gov.kz.</w:t>
      </w:r>
    </w:p>
    <w:bookmarkEnd w:id="399"/>
    <w:bookmarkStart w:name="z43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400"/>
    <w:bookmarkStart w:name="z43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порядке,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401"/>
    <w:bookmarkStart w:name="z43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8-800-080-7777.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право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 вида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и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экспертиз"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Квалификационное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</w:t>
      </w:r>
      <w:r>
        <w:rPr>
          <w:rFonts w:ascii="Times New Roman"/>
          <w:b/>
          <w:i w:val="false"/>
          <w:color w:val="000000"/>
          <w:sz w:val="28"/>
        </w:rPr>
        <w:t xml:space="preserve">на право производства </w:t>
      </w:r>
      <w:r>
        <w:rPr>
          <w:rFonts w:ascii="Times New Roman"/>
          <w:b/>
          <w:i w:val="false"/>
          <w:color w:val="000000"/>
          <w:sz w:val="28"/>
        </w:rPr>
        <w:t xml:space="preserve">определенного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судебной </w:t>
      </w:r>
      <w:r>
        <w:rPr>
          <w:rFonts w:ascii="Times New Roman"/>
          <w:b/>
          <w:i w:val="false"/>
          <w:color w:val="000000"/>
          <w:sz w:val="28"/>
        </w:rPr>
        <w:t>экспертиз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 xml:space="preserve">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ему (ей) решением квалификационной комиссии от "___"_________ 20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присвоена квалификация судебного эксперта с правом производства судебной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или ЭЦП председателя комиссии)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квалификации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 вида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и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экспертиз"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Дополнение к квалификационному свидетельству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</w:t>
      </w:r>
      <w:r>
        <w:rPr>
          <w:rFonts w:ascii="Times New Roman"/>
          <w:b/>
          <w:i w:val="false"/>
          <w:color w:val="000000"/>
          <w:sz w:val="28"/>
        </w:rPr>
        <w:t xml:space="preserve">на право производства </w:t>
      </w:r>
      <w:r>
        <w:rPr>
          <w:rFonts w:ascii="Times New Roman"/>
          <w:b/>
          <w:i w:val="false"/>
          <w:color w:val="000000"/>
          <w:sz w:val="28"/>
        </w:rPr>
        <w:t xml:space="preserve">определенного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судебной </w:t>
      </w:r>
      <w:r>
        <w:rPr>
          <w:rFonts w:ascii="Times New Roman"/>
          <w:b/>
          <w:i w:val="false"/>
          <w:color w:val="000000"/>
          <w:sz w:val="28"/>
        </w:rPr>
        <w:t>экспертиз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 xml:space="preserve">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ему (ей) решением квалификационной комиссии от "___" ________ 20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присвоена квалификация судебного эксперта с правом производства судебной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или ЭЦП председателя комиссии)</w:t>
      </w:r>
    </w:p>
    <w:bookmarkEnd w:id="4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право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 вида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и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экспертиз"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Заместителю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председателя комиссии по </w:t>
      </w:r>
    </w:p>
    <w:bookmarkEnd w:id="405"/>
    <w:bookmarkStart w:name="z44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присвоению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судебного эксперта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допустить меня к сдаче экзаменов последующим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специальностям:____________________________________________________________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(-а)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(Ф.И.О.(при его наличии) и 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 - перечень документов должен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</w:t>
      </w:r>
    </w:p>
    <w:bookmarkEnd w:id="4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квалификации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 вида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и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экспертиз"</w:t>
            </w:r>
          </w:p>
        </w:tc>
      </w:tr>
    </w:tbl>
    <w:bookmarkStart w:name="z44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407"/>
    <w:bookmarkStart w:name="z44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заявке </w:t>
      </w:r>
    </w:p>
    <w:bookmarkEnd w:id="408"/>
    <w:bookmarkStart w:name="z44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Номер заявления ______________ </w:t>
      </w:r>
    </w:p>
    <w:bookmarkEnd w:id="409"/>
    <w:bookmarkStart w:name="z45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создания______________</w:t>
      </w:r>
    </w:p>
    <w:bookmarkEnd w:id="410"/>
    <w:bookmarkStart w:name="z45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</w:t>
      </w:r>
    </w:p>
    <w:bookmarkEnd w:id="411"/>
    <w:bookmarkStart w:name="z45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Ученая степень, звание (при его наличии) _________________ </w:t>
      </w:r>
    </w:p>
    <w:bookmarkEnd w:id="412"/>
    <w:bookmarkStart w:name="z45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Научные труды и изобретения (при его наличии)____________________ </w:t>
      </w:r>
    </w:p>
    <w:bookmarkEnd w:id="413"/>
    <w:bookmarkStart w:name="z45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проведенных экспертиз за последние пять лет______</w:t>
      </w:r>
    </w:p>
    <w:bookmarkEnd w:id="414"/>
    <w:bookmarkStart w:name="z45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</w:t>
      </w:r>
    </w:p>
    <w:bookmarkEnd w:id="415"/>
    <w:bookmarkStart w:name="z45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Фамилия______________</w:t>
      </w:r>
    </w:p>
    <w:bookmarkEnd w:id="416"/>
    <w:bookmarkStart w:name="z45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Имя______________</w:t>
      </w:r>
    </w:p>
    <w:bookmarkEnd w:id="417"/>
    <w:bookmarkStart w:name="z45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Отчество (при его наличии) ______________</w:t>
      </w:r>
    </w:p>
    <w:bookmarkEnd w:id="418"/>
    <w:bookmarkStart w:name="z45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ИИН______________</w:t>
      </w:r>
    </w:p>
    <w:bookmarkEnd w:id="419"/>
    <w:bookmarkStart w:name="z46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Тип документа удостоверяющего личность______________</w:t>
      </w:r>
    </w:p>
    <w:bookmarkEnd w:id="420"/>
    <w:bookmarkStart w:name="z46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Номер______________</w:t>
      </w:r>
    </w:p>
    <w:bookmarkEnd w:id="421"/>
    <w:bookmarkStart w:name="z46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Серия______________</w:t>
      </w:r>
    </w:p>
    <w:bookmarkEnd w:id="422"/>
    <w:bookmarkStart w:name="z46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выдачи______________</w:t>
      </w:r>
    </w:p>
    <w:bookmarkEnd w:id="423"/>
    <w:bookmarkStart w:name="z46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окончания______________</w:t>
      </w:r>
    </w:p>
    <w:bookmarkEnd w:id="424"/>
    <w:bookmarkStart w:name="z46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 выдачи______________</w:t>
      </w:r>
    </w:p>
    <w:bookmarkEnd w:id="425"/>
    <w:bookmarkStart w:name="z46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профессиональном образовании</w:t>
      </w:r>
    </w:p>
    <w:bookmarkEnd w:id="426"/>
    <w:bookmarkStart w:name="z46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Образование______________</w:t>
      </w:r>
    </w:p>
    <w:bookmarkEnd w:id="427"/>
    <w:bookmarkStart w:name="z46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диплома____________</w:t>
      </w:r>
    </w:p>
    <w:bookmarkEnd w:id="428"/>
    <w:bookmarkStart w:name="z46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Серия диплома____________</w:t>
      </w:r>
    </w:p>
    <w:bookmarkEnd w:id="429"/>
    <w:bookmarkStart w:name="z47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Страна обучения претендента___________</w:t>
      </w:r>
    </w:p>
    <w:bookmarkEnd w:id="430"/>
    <w:bookmarkStart w:name="z47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Год поступления______________</w:t>
      </w:r>
    </w:p>
    <w:bookmarkEnd w:id="431"/>
    <w:bookmarkStart w:name="z47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Год окончания________________</w:t>
      </w:r>
    </w:p>
    <w:bookmarkEnd w:id="432"/>
    <w:bookmarkStart w:name="z47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Специальность по диплому___________</w:t>
      </w:r>
    </w:p>
    <w:bookmarkEnd w:id="433"/>
    <w:bookmarkStart w:name="z47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Квалификация по диплому________________</w:t>
      </w:r>
    </w:p>
    <w:bookmarkEnd w:id="434"/>
    <w:bookmarkStart w:name="z47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Нострификация диплома (при необходимости)_____________</w:t>
      </w:r>
    </w:p>
    <w:bookmarkEnd w:id="435"/>
    <w:bookmarkStart w:name="z47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прохождении интернатуры или резидентуры, либо переподготовки по заявляемой специальности (для судебных экспертов судебно-медицинской, судебно-наркологической, судебно-психиатрической специальностей)</w:t>
      </w:r>
    </w:p>
    <w:bookmarkEnd w:id="436"/>
    <w:bookmarkStart w:name="z47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Номер _______________</w:t>
      </w:r>
    </w:p>
    <w:bookmarkEnd w:id="437"/>
    <w:bookmarkStart w:name="z47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Специальность ____________</w:t>
      </w:r>
    </w:p>
    <w:bookmarkEnd w:id="438"/>
    <w:bookmarkStart w:name="z47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Наименование цикла_______________</w:t>
      </w:r>
    </w:p>
    <w:bookmarkEnd w:id="439"/>
    <w:bookmarkStart w:name="z48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Название обучающей организации______________</w:t>
      </w:r>
    </w:p>
    <w:bookmarkEnd w:id="440"/>
    <w:bookmarkStart w:name="z48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Начало обучения______________</w:t>
      </w:r>
    </w:p>
    <w:bookmarkEnd w:id="441"/>
    <w:bookmarkStart w:name="z48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Окончание обучения____________</w:t>
      </w:r>
    </w:p>
    <w:bookmarkEnd w:id="442"/>
    <w:bookmarkStart w:name="z48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Объем обучения в часах___________</w:t>
      </w:r>
    </w:p>
    <w:bookmarkEnd w:id="443"/>
    <w:bookmarkStart w:name="z48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Дата выдачи ______________ </w:t>
      </w:r>
    </w:p>
    <w:bookmarkEnd w:id="444"/>
    <w:bookmarkStart w:name="z48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прохождении квалификационной подготовки (повышения квалификации) за последние 5 лет</w:t>
      </w:r>
    </w:p>
    <w:bookmarkEnd w:id="445"/>
    <w:bookmarkStart w:name="z48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Место прохождения квалификационной подготовки (повышения квалификации) судебных экспертов_____________________________________</w:t>
      </w:r>
    </w:p>
    <w:bookmarkEnd w:id="446"/>
    <w:bookmarkStart w:name="z48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Специальность__________________________________________________</w:t>
      </w:r>
    </w:p>
    <w:bookmarkEnd w:id="447"/>
    <w:bookmarkStart w:name="z48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Дата начала прохождения квалификационной подготовки (повышения квалификации) судебных экспертов ____________________________________</w:t>
      </w:r>
    </w:p>
    <w:bookmarkEnd w:id="448"/>
    <w:bookmarkStart w:name="z48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Дата окончания прохождения квалификационной подготовки (повышения квалификации) судебных экспертов ____________________________________</w:t>
      </w:r>
    </w:p>
    <w:bookmarkEnd w:id="449"/>
    <w:bookmarkStart w:name="z49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Изученные материалы во время прохождения квалификационной подготовки (повышения квалификации) судебных экспертов________________</w:t>
      </w:r>
    </w:p>
    <w:bookmarkEnd w:id="450"/>
    <w:bookmarkStart w:name="z49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Фамилия, имя, отчества (при его наличии), должность руководителя квалификационной подготовки (повышения квалификации) судебных экспертов __________________________________________________________</w:t>
      </w:r>
    </w:p>
    <w:bookmarkEnd w:id="451"/>
    <w:bookmarkStart w:name="z49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Отчет о прохождении квалификационной подготовки (повышения квалификации) судебных экспертов _____________________________________</w:t>
      </w:r>
    </w:p>
    <w:bookmarkEnd w:id="452"/>
    <w:bookmarkStart w:name="z49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453"/>
    <w:bookmarkStart w:name="z49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Почтовый индекс______________</w:t>
      </w:r>
    </w:p>
    <w:bookmarkEnd w:id="454"/>
    <w:bookmarkStart w:name="z49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Страна, область, район, населенный пункт______________</w:t>
      </w:r>
    </w:p>
    <w:bookmarkEnd w:id="455"/>
    <w:bookmarkStart w:name="z49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Название улицы______________</w:t>
      </w:r>
    </w:p>
    <w:bookmarkEnd w:id="456"/>
    <w:bookmarkStart w:name="z49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Номер дома, здания______________</w:t>
      </w:r>
    </w:p>
    <w:bookmarkEnd w:id="457"/>
    <w:bookmarkStart w:name="z49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Номер квартиры, офиса______________</w:t>
      </w:r>
    </w:p>
    <w:bookmarkEnd w:id="458"/>
    <w:bookmarkStart w:name="z49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телефонов______________</w:t>
      </w:r>
    </w:p>
    <w:bookmarkEnd w:id="459"/>
    <w:bookmarkStart w:name="z50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</w:t>
      </w:r>
    </w:p>
    <w:bookmarkEnd w:id="4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19</w:t>
            </w:r>
          </w:p>
        </w:tc>
      </w:tr>
    </w:tbl>
    <w:bookmarkStart w:name="z502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Министра юстиции Республики Казахстан</w:t>
      </w:r>
    </w:p>
    <w:bookmarkEnd w:id="461"/>
    <w:bookmarkStart w:name="z50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мая 2015 года № 270 "Об утверждении стандартов государственных услуг в области судебно-экспертной деятельности" (зарегистрирован в Реестре государственной регистрации нормативных правовых актов № 11339, опубликован в информационно-правовой системе "Әділет" 25 июня 2015 года);</w:t>
      </w:r>
    </w:p>
    <w:bookmarkEnd w:id="462"/>
    <w:bookmarkStart w:name="z50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15 марта 2017 года № 271 "О внесении изменения и дополнений в приказ Министра юстиции Республики Казахстан от 14 мая 2015 года № 270 "Об утверждении стандартов государственных услуг в области судебно-экспертной деятельности" (зарегистрирован в Реестре государственной регистрации нормативных правовых актов № 15013, опубликован в Эталонном контрольном банке нормативных правовых актов Республики Казахстан в электронном виде 24 апреля 2017 года).</w:t>
      </w:r>
    </w:p>
    <w:bookmarkEnd w:id="4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