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b34b" w14:textId="c55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заявления физического лица о применении налоговых вычетов и справки о расчетах с физическим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102. Зарегистрирован в Министерстве юстиции Республики Казахстан 15 февраля 2018 года № 16364.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до 01.01.2025 в соответствии с приказом Министра финансов РК от 18.02.2021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343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ПРИКАЗЫВАЮ: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физического лица о применении налоговых вычетов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справки о расчетах с физическим лицом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августа 2016 года № 439 "Об утверждении форм справки о расчетах с физическим лицом и заявления работника о применении налоговых вычетов" (зарегистрированный в Реестре государственной регистрации нормативных правовых актов Республики Казахстан под № 14220, опубликованный 28 сентября 2016 года в информационно-правовой системе "Әділет");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2017 года № 73 "О внесении изменений в приказ Министра финансов Республики Казахстан от 10 августа 2016 года № 439 "Об утверждении форм справки о расчетах с физическим лицом и заявления работника о применении налоговых вычетов" (зарегистрированный в Реестре государственной регистрации нормативных правовых актов Республики Казахстан под № 14843, опубликованный 24 февраля 2017 года в информационно-правовой системе "Әділет").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приказом Первого заместителя Премьер-Министра РК – Министра финансов РК от 20.03.2019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 о применении налоговых вычетов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ИИН/БИН налогового агента (работодателя))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 Имя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личность) и ИИН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прошу в соответствии с налоговым законодательством при исчислении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с доходов, подлежащих налогообложению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источника выплаты, применять следующие налоговые вычеты: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в виде обязательных пенсионных взносов – в размере, установленном законодательством Республики Казахстан о пенсионном обеспечении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по взносам на обязательное социальное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налоговые вычеты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для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по добровольным пенсионным взносам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на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на медицину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по вознаграждениям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вычет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 для применения налоговых вычетов: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на "____"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налоговые вычеты, указанные в настоящем заявлении, не применены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налоговыми агентами (работодателями);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налоговый вычет для многодетной семьи (укажите Т в одном из вариантов):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применяется супругом (супругой) в 23-кратном размере месячного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показателя за каждый месяц начисления дохода (на заявлении необходима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супруга (супруги);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применяется супругом (супругой) в 12-кратном размере месячного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показателя за каждый месяц начисления дохода (на заявлении необходима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супруга (супруги).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предоставить Декларацию о доходах и имуществе (форма 270.00).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в случае отсутствия супруга (супруги) при применении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вычета для многодетной семьи к заявлению прилагается нотариально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засвидетельствованный документ, подтверждающий отсутствие супруга (супруги).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предоставить Подробную декларацию о доходах и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"____"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лица) (подпись) (дата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___________"____"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супруги (-а) физического лица) (подпись) (дата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Внимание! Заявление на применение налоговых вычетов предоставляется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работодателю каждый календарный год. В случае представления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 по налоговым вычетам, сведения в которых не изменяются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последующие годы, дополнительное представление данных документов каждый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супруги требуется только в случае применения налогового вычета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многодетной семьи.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приказом Первого заместителя Премьер-Министра РК – Министра финансов РК от 20.03.2019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 расчетах с физическим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Налоговый период: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физического лица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(БИН) налогового агента (работодателя)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налогового агента (работодателя)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подлежащего налогообложению у источника выплаты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корректировки по индивидуальному подоходному налогу включая ее перенос *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примененных налоговых вычетов, включая их перенос, всего**: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облагаемого дохода физического лица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вычет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обязательное медицинское страхование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многодетных 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добровольным пенсионным взносам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(5+6+7+8+9+10+11+12)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(2-3-4)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(13*10%)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 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Имя Отчество       (если оно (место печати, (подпись)".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указано в документе, за исключением удостоверяющем личность)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относящихся к субъектам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Должностное лицо, ответственное за выдачу справки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 Имя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справки "_____" ________________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- доходы, освобождаемые от налогообложения (корректировка дохода),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кодекса, перенос корректировки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дохода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- налоговые вычеты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статьями 347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кодекса, перенос стандартного вычета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Налогового Кодекса.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