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8a28" w14:textId="2328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некоторых таможенных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февраля 2018 года № 110. Зарегистрирован в Министерстве юстиции Республики Казахстан 15 февраля 2018 года № 16365.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404,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415,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532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заместителя Премьер-Министра - и.о. Министра финансов РК от 29.03.2023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1.Утвердить: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предписания на проведение таможенного осмотра помещений и территорий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постоянных и временных пропусков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журнала регистрации предписания на проведение таможенного осмотра помещений и территорий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журнала регистрации постоянных и временных пропусков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обязательства о согласии на представление при таможенном декларировании копий таможенных деклараций страны отправления (происхождения, транзита)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приказа и.о. заместителя Премьер-Министра - и.о. Министра финансов РК от 29.03.2023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августа 2010 года № 415 "Об утверждении формы предписания (указания) на проведение таможенного осмотра помещений и территорий" (зарегистрированный в Реестре государственной регистрации нормативных правовых актов за № 6454, опубликованный 7 октября 2010 года в газете "Казахстанская правда" за № 264 (26325));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Министерства финансов Республики Казахстан, в которые вносятся изменения, утвержденного приказом Министра финансов Республики Казахстан от 18 марта 2016 года № 139 "О внесении изменений в некоторые приказы Министерства финансов Республики Казахстан" (зарегистрированный в Реестре государственной регистрации нормативных правовых актов за № 13622, опубликованный 7 июня 2016 года в Эталонном контрольном банке нормативных правовых актов Республики Казахстан).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государственных доходов Министерства финансов Республики Казахстан (Тенгебаев А.М.) в установленном законодательном порядке обеспечить: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Предписание 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 проведение таможенного осмотра помещений и территорий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 государственных доходов, осуществляющего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осмотр)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2017 года "О таможенном регулировании в Республике Казахстан" провести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таможенный осмотр помещений и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осматриваемого субъекта, (индивидуальный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номер/бизнес-идентификационный номер), юридический и фактический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(цель проведения таможенного осмотра)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наличии), должность должностных лиц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государственных доходов, уполномоченных на проведение таможенного осмотра)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(срок проведения таможенного осмотра)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(№ акта таможенного осмотра помещений и территорий (заполняется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результатам проведения таможенного осмотра)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государственных доходов                        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Постоянные и временные пропуска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(орган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Постоянный пропуск №________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      Выдан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для            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фото       Наименование организации__________________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3х4             Должность_________________________________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Зона таможенного контроля__________________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Выдан_____ _____20__ года       Действительно до_____ 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Удостоверение личности №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государственных доходов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(орган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Временный пропуск №________на "___" 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пропуска в зону таможенного контроля___________________________________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Время прибытия ____часов ___минут        Время убытия ____часов ___минут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Пропуск разрешил__________________________________________________________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наличии), должность,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размеры пропусков соответствуют – 148 х 210 миллиметров (формат А5).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             Журнал регистрации предписания на проведение таможенного осмотра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помещений и территорий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осматриваемого субъекта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БИН* субъекта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временного хранения, которое подлежит таможенному осмотру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проведения таможенного осмотра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наличии), должность должностных лиц органов государственных доходов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таможенного осмотра помещений и территорий (заполняется по результатам проведения таможенного осмотра)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выхода на таможенный осмотр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 таможенного осмотра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* ИИН – Индивидуальный идентификационный номер;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БИН – Бизнес-идентификационный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Журнал регистрации постоянных и временных пропусков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пропуска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зоны таможенного контроля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должностного лица получающего пропуск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получающей пропуск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пропуск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 пропуск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наличии), должность лица органов государственных доходов, выдавшего пропуск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лица, выдавшего пропуск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 (__часов, __минут)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убытия (__часов, __минут)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приказом и.о. заместителя Премьер-Министра - и.о. Министра финансов РК от 29.03.2023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о согласии на представление при таможенном декларировании копий таможенных деклараций страны отправления (происхождения, транзита) товаров</w:t>
      </w:r>
    </w:p>
    <w:bookmarkEnd w:id="26"/>
    <w:p>
      <w:pPr>
        <w:spacing w:after="0"/>
        <w:ind w:left="0"/>
        <w:jc w:val="both"/>
      </w:pPr>
      <w:bookmarkStart w:name="z47" w:id="2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bookmarkStart w:name="z48" w:id="2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532 Кодекса Республики Казахстан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таможенном регулировании в Республике Казахстан" обязуется представлять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таможенном декларировании копии таможенных деклараций страны отправления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(происхождения, транзита) товаров, если заполнение такой таможенной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предусмотрено в стране отправления (происхождения, транзита)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таможенном декларировании.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