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cf0" w14:textId="eb29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23 января 2018 года № 27. Зарегистрирован в Министерстве юстиции Республики Казахстан 15 февраля 2018 года № 16366. Утратил силу приказом Министра национальной экономики Республики Казахстан от 6 апреля 2020 года № 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06.04.2020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(зарегистрированный в Реестре государственной регистрации нормативных правовых актов за № 10883, опубликованный 12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(далее – Стандарт), утвержденный указанным приказом, изложить в новой редакции согласно приложению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25 января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статистической информации, не предусмотренной графиком распространения официальной статистической информации"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статистической информации, не предусмотренной графиком распространения официальной статистической информации" (далее – государственная услуга).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национальной экономики Республики Казахстан (далее – Министерствo).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и его филиалами по областям, городам Астана и Алматы (далее – услугодатель) для физических и юридических лиц (далее – услугополучатель).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на альтернативной основе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государственной услуги в Государственной корпорации или услугодателя по разовому заявлению, направленному на бумажном носителе либо в электронном формате (отсканированное заявление), допустимое время ожидания до момента получения результата оказания государственной услуги 15 (пятнадцать) календарных дней с момента подачи заявления;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Государственной корпорации или к услугодателю – 15 (пятнадцать)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или у услугодателя – 20 (двадцать)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день приема заявлений не входит в срок оказания государственной услуги.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через Государственную корпорацию или у услугодателя: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статистической информации, не предусмотренной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графиком распространения официальной статистической информации;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уведомление об отсутствии запрашиваемой статистической информации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услугополучателя предоставляется возможность получения электронной версии результата оказания государственной услуги.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по ценам,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декабря 2014 года № 199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 (зарегистрирован в Реестре государственной регистрации нормативных правовых актов за № 10161). Прейскурант по оказанию государственной услуги размещен на интернет-ресурсах Министерства www.economy.gov.kz, Комитета по статистике Министерства (далее – Комитет) www.stat.gov.kz и услугодателя www.statdata.kz.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оплаты – наличный и безналичный расчет. Оплата производится согласно выставленному счету на оплату через банки второго уровня. При оплате по безналичному расчету услугополучателю требуется указать в платежном поручении номер и дату выписки счета на оплату.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осуществляется через Государственную корпорацию или услугодателя. Через Государственную корпорацию в порядке "электронной" очереди, по выбору услугополучателя, возможно бронирование электронной очереди посредством веб-портала "электронного правительства" www.egov.kz (далее – портал).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в Государственную корпорацию или услугодателю (физического лица по документу удостоверяющему личность; юридического лица по документу, подтверждающему полномочия, или по доверенности):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и юридических лиц – заявления по образцам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квитанция об оплате;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платежное поручение с отметкой банка о проведении платежа.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трех рабочих дней направляет готовые документы в Государственную корпорацию для выдачи услугополучателю.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перечня документов, работник Государственной корпорации или услугодателя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случаях: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запрашиваемая статистическая информация является конфиденциальной или отсутствует согласие респондента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 жалоба подается на имя руководителя услугодателя или на имя руководителя Комитета, Министерства, Государственной корпорации либо посредством портала по адресам и номерам телефона, размещенных на интернет-ресурсах Министерства, Комитета и услугодателя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Государственной корпорации www.goscorp.kz.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Комитета, Министерства или Государственной корпорации.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Комитета, Министерства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 или Государственной корпорации, подлежит рассмотрению в течении 5 (пяти) рабочих дней со дня ее регистрации.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 по адресам и телефонам, размещенным на интернет-ресурсе www.kyzmet.gov.kz.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(пятнадцати) рабочих дней со дня ее регистрации.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приема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доступа, а также консультации по заполнению документов по адресам и телефонам единого контакт-центра по вопросам оказания государственных услуг и услугодателя, размещенным на интернет-ресурсах услугодателя,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единого контакт-центра по вопросам оказания государственных услуг: 1414, номера телефонов услугодателя, а также адрес места оказания государственной услуги размещены на интернет-ресурсах услугодателя, Комитета, Министерства и Государственной корпорации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отсутствии запрашиваемой информации 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" ___ " _________ 20 ____ года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Ваш запрос от __________ 201 __ года за № ____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сообщает, что _________ данными не располагает, так как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19 марта 2010 года "О государственной статистике" запрашиваемая Вами информация формируется и распространяется соответствующими государственными органами самостоятельно.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 (подпись)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заявления 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полностью)</w:t>
            </w:r>
          </w:p>
        </w:tc>
      </w:tr>
    </w:tbl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статистическую информацию согласно приложению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заявлению, для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цель получения статистической информации, период, периодичность)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желаемый результат государственной услуги: электронный или бумажный)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______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удостоверения личности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           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Фактический адрес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 факс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дата)                   (Фамилия, имя, отчество (при его наличии)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3376"/>
        <w:gridCol w:w="2437"/>
        <w:gridCol w:w="1499"/>
        <w:gridCol w:w="1500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заявления для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бланка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статистическую информацию согласно приложению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заявлению, для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цель получения статистической информации, период, периодичность)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желаемый результат государственной услуги: электронный или бумажный)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______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ИИК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БИК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Фактический адрес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 факс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печать)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Исп.: ________________Тел.: _________________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3376"/>
        <w:gridCol w:w="2437"/>
        <w:gridCol w:w="1499"/>
        <w:gridCol w:w="1500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9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Расписка об отказе в приеме документов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деятельности Государственной корпорации "Правительство для граждан" (далее – Государственная корпорация)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актах за № 13248), работник Государственной корпорации отказывает в приеме документов, необходимых для получения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ввиду представления Вами неполного пакета документов согласно перечню, предусмотренному Стандартом, а именно: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(работник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Фамилия, имя, отчество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Фамилия, имя, отчество (при его наличии) 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_____________20___ год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