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c645" w14:textId="9b1c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налоговой учетной политики для индивидуальных предпринимателей, применяющих специальные налоговые режимы для субъектов малого бизнеса на основе патента, упрощенной декларации или с использованием специального мобильного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февраля 2018 года № 97. Зарегистрирован в Министерстве юстиции Республики Казахстан 16 февраля 2018 года № 16374.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финансов РК от 08.10.2021 </w:t>
      </w:r>
      <w:r>
        <w:rPr>
          <w:rFonts w:ascii="Times New Roman"/>
          <w:b w:val="false"/>
          <w:i w:val="false"/>
          <w:color w:val="ff0000"/>
          <w:sz w:val="28"/>
        </w:rPr>
        <w:t>№ 1040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190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08.10.2021 </w:t>
      </w:r>
      <w:r>
        <w:rPr>
          <w:rFonts w:ascii="Times New Roman"/>
          <w:b w:val="false"/>
          <w:i w:val="false"/>
          <w:color w:val="000000"/>
          <w:sz w:val="28"/>
        </w:rPr>
        <w:t>№ 1040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налоговой учетной политики для индивидуальных предпринимателей, применяющих специальные налоговые режимы для субъектов малого бизнеса на основе патента, упрощенной декларации или с использованием специального мобильного приложения.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08.10.2021 </w:t>
      </w:r>
      <w:r>
        <w:rPr>
          <w:rFonts w:ascii="Times New Roman"/>
          <w:b w:val="false"/>
          <w:i w:val="false"/>
          <w:color w:val="000000"/>
          <w:sz w:val="28"/>
        </w:rPr>
        <w:t>№ 1040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2015 года № 86 "Об утверждении формы налоговой учетной политики для налогоплательщиков, применяющих специальный налоговый режим для субъектов малого бизнеса, специальный налоговый режим для крестьянских или фермерских хозяйств" (зарегистрированный в Реестре государственной регистрации нормативных правовых актов за № 10458, опубликованный 17 апреля 2015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(Тенгебаеву А.М.)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Налоговая учетная политика для индивидуальных предпринимателей,</w:t>
      </w:r>
      <w:r>
        <w:br/>
      </w:r>
      <w:r>
        <w:rPr>
          <w:rFonts w:ascii="Times New Roman"/>
          <w:b/>
          <w:i w:val="false"/>
          <w:color w:val="000000"/>
        </w:rPr>
        <w:t>применяющих специальные налоговые режимы для субъектов малого бизнеса</w:t>
      </w:r>
      <w:r>
        <w:br/>
      </w:r>
      <w:r>
        <w:rPr>
          <w:rFonts w:ascii="Times New Roman"/>
          <w:b/>
          <w:i w:val="false"/>
          <w:color w:val="000000"/>
        </w:rPr>
        <w:t>на основе патента, упрощенной декларации или с использованием специального мобильного приложения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финансов РК от 08.10.2021 </w:t>
      </w:r>
      <w:r>
        <w:rPr>
          <w:rFonts w:ascii="Times New Roman"/>
          <w:b w:val="false"/>
          <w:i w:val="false"/>
          <w:color w:val="ff0000"/>
          <w:sz w:val="28"/>
        </w:rPr>
        <w:t>№ 1040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Индивидуальный идентификационный номер (ИИН)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Виды осуществляемой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Метод отнесения в зачет налога на добавленную стоимость*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(раздельный, пропорциональный) 4. Метод определения себестоимости запасов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203 Кодекса Республики Казахстан "О налогах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обязательных платежах в бюджет" (Налоговый кодекс)**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Перечень налоговых регистров, формы которых разработаны самостоятельно 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Ведение налогового учета индивидуальными предпринимателями, применяющими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налоговые режимы для субъектов малого бизнеса на основе патента,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упрощенной декларации или с использованием специального мобильного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приложения, осуществляется в налоговых регистрах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кодекса. Индивидуальные предприниматели, применяющие специальные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налоговые режимы для субъектов малого бизнеса на основе патента или упрощенной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декларации, и являющиеся плательщиками налога на добавленную стоимость, ведут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налоговый учет по Книге налогового учета для индивидуальных предпринимателей,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применяющих специальные налоговые режимы для субъектов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основе патента или упрощенной декларации, и являющихся плательщиками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добавленную стоимость, согласно приложению 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Лицо, ответственное за соблюдение налоговой учетной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принятия налоговой учетной политики "__"__________20__ года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не заполняется индивидуальными предпринимателями, которые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о бухгалтерском учете и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 не осуществляют ведение бухгалтерского учета и составление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заполняется только индивидуальными предпринимателями,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о бухгалтерском учете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финансовой отчетности не осуществляют ведение бухгалтерского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составление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заполняется при наличии налоговых регистров, разработанных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налогоплательщиком самостоятельно в дополнение к налоговым регистрам,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которых установлены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215 Налогового кодекса, а также индивидуальными предпринимателями,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в соответствии с законодательством Республики Казахстан о бухгалтерском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учете и финансовой отчетности не осуществляют ведение бухгалтерского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составление финансовой отчетности,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кодекса, осуществляющими производство товаров, а также выбравшими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средневзвешенной стоимости.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налоговой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для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предпринимателей, применяющих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режимы для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бизнеса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патента, упрощенной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мобильного приложения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налогового учета для индивидуальных предпринимателей, применяющих</w:t>
      </w:r>
      <w:r>
        <w:br/>
      </w:r>
      <w:r>
        <w:rPr>
          <w:rFonts w:ascii="Times New Roman"/>
          <w:b/>
          <w:i w:val="false"/>
          <w:color w:val="000000"/>
        </w:rPr>
        <w:t>специальные налоговые режимы для субъектов малого бизнеса на основе патента или</w:t>
      </w:r>
      <w:r>
        <w:br/>
      </w:r>
      <w:r>
        <w:rPr>
          <w:rFonts w:ascii="Times New Roman"/>
          <w:b/>
          <w:i w:val="false"/>
          <w:color w:val="000000"/>
        </w:rPr>
        <w:t>упрощенной декларации, и являющихся плательщиками налога на добавленную стоимость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(титульный лист книги)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индивидуального предпринимателя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Индивидуальный идентификационный номер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259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 осуществляемой предпринимательской 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постановке на учет по налогу на добавленную стоимость: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________________ номер ___________ дата выдачи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 постановки на учет 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 начала и окончания деятельности____________________________________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учета доходов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141"/>
        <w:gridCol w:w="1141"/>
        <w:gridCol w:w="2410"/>
        <w:gridCol w:w="1775"/>
        <w:gridCol w:w="1141"/>
        <w:gridCol w:w="1776"/>
        <w:gridCol w:w="1776"/>
      </w:tblGrid>
      <w:tr>
        <w:trPr>
          <w:trHeight w:val="30" w:hRule="atLeast"/>
        </w:trPr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 по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 по счетам-фактурам, выставленным поставщиками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операций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операций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налога на добавленную стоимость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Оборот, облагаемый налогом на добавленную стоимость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на добавленную 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день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полугодие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заполняется ежедневно, в хронологическом порядке с подведением итогов на конец рабочего дня. В конце месяца, квартала, полугодия, года подводятся итоговые данные за месяц, квартал, полугодие, год.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