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93c7" w14:textId="7df9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контроля за деятельностью частных судебных исполнителей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 февраля 2018 года № 171. Зарегистрирован в Министерстве юстиции Республики Казахстан 16 февраля 2018 года № 16376.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Закона Республики Казахстан от 2 апреля 2010 года "Об исполнительном производстве и статусе судебных исполнителей" 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контроля за деятельностью частных судебных исполнителей.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февраля 2015 года № 122 "Об утверждении Правил осуществления контроля за деятельностью частных судебных исполнителей" (зарегистрирован в Реестре государственной регистрации нормативных правовых актов за № 10477, опубликован 1 апреля 2015 года в информационно-правовой системе "Әділет");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6)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юстиции Республики Казахстан, в которые вносятся изменения и дополнения, утвержденного приказом Министра юстиции Республики Казахстан от 27 мая 2016 года № 357 (зарегистрирован в Реестре государственной регистрации нормативных правовых актов за № 13784, опубликован 23 июня 2016 года в информационно-правовой системе "Әділет").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исполнению судебных актов в установленном законодательством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4. Контроль за исполнением настоящего приказа возложить на курирующего заместителя Министра юстиции Республики Казахстан. 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2018 года № 171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контроля за деятельностью частных судебных исполнителей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контроля за деятельностью частных судебных исполнителей (далее ‒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Закона Республики Казахстан "Об исполнительном производстве и статусе судебных исполнителей" от 2 апреля 2010 года (далее ‒ Закон) и определяют порядок проведения контроля за деятельностью частных судебных исполнителей.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– областные, городов республиканского значения и столицы, районные и городские подразделения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контроль – проверка деятельности частного судебного исполнителя, материалов исполнительных производств, проводимая в соответствии с утвержденным графиком планового контроля частных судебных исполнителей;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внеплановый контроль – проверка деятельности частного судебного исполнителя, материалов исполнительного производства, проводимая при поступлении жалобы на действия (бездействие) частного судебного исполнителя либо при наличии другой информации, свидетельствующей о недобросовестном исполнении им своих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государственный орган, осуществляющий реализацию государственной политики и государственное регулирование деятельности в сфере обеспечения исполнения исполнительных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юстиции РК от 04.11.2019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деятельностью частных судебных исполнителей проводится уполномоченным органом и его территориальными органами, Республиканской и региональными палатами частных судебных исполнителей. В случае необходимости по согласованию к проведению контроля привлекаются иные соответствующие уполномоченные специалисты.</w:t>
      </w:r>
    </w:p>
    <w:bookmarkEnd w:id="15"/>
    <w:bookmarkStart w:name="z1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Контроль за деятельностью частных судебных исполнителей проводится посредством информационной системы "Государственная автоматизированная информационная система исполнительного производства" и по материалам исполнительного производства.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3-1 в соответствии с приказом и.о. Министра юстиции РК от 27.09.2024 </w:t>
      </w:r>
      <w:r>
        <w:rPr>
          <w:rFonts w:ascii="Times New Roman"/>
          <w:b w:val="false"/>
          <w:i w:val="false"/>
          <w:color w:val="00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Целями и задачами контроля являются: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законности исполнительных действий в сфере частного исполнения исполнительных документов;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соблюдения, восстановления имущественных и неимущественных прав и законных интересов сторон исполнительного производства;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единообразия в правоприменительной практике частных судебных исполнителей;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 и предупреждение нарушений частными судебными исполнителями в сфере исполнительного производства.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Принципами осуществления контроля являются: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законность;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объективность;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беспристрастность;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профессиональной этики;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законных интересов сторон исполнительного производства, частного судебного исполнителя.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Срок проведения контроля частного судебного исполнителя составляет не более десяти рабочих дней.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контроля приостанавливается на период временной нетрудоспособности частного судебного исполнителя.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нахождения частного судебного исполнителя в отпуске или отсутствия по иным причинам, сроки проведения контроля переносятся.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Продление, приостановление и перенос сроков проведения контроля частного судебного исполнителя осуществляются должностным лицом, уполномоченным на назначение контроля.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юстиции РК от 18.10.2021 </w:t>
      </w:r>
      <w:r>
        <w:rPr>
          <w:rFonts w:ascii="Times New Roman"/>
          <w:b w:val="false"/>
          <w:i w:val="false"/>
          <w:color w:val="00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Копии приказа о назначении контроля за деятельностью частного судебного исполнителя, заключение о результатах контроля частного судебного исполнителя и иные документы вручаются частному судебному исполнителю или доставляются по почте заказным письмом с уведомлением, или с использованием иных средств связи, обеспечивающих фиксирование доставки.</w:t>
      </w:r>
    </w:p>
    <w:bookmarkEnd w:id="29"/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планового контроля частных судебных исполнителей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Плановый контроль частных судебных исполнителей проводится в соответствии с утвержденным графиком планового контроля частных судебных исполнителей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Территориальный орган юстиции совместно с региональной палатой частных судебных исполнителей по окончанию каждого года не позднее 15 января,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формирует и утверждает график планового контроля частных судебных исполнителей.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юстиции утвержденный график планового контроля частных судебных исполнителей направляет в уполномоченный орган не позднее 31 января соответствующего года.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график планового контроля подлежат включению все частные судебные исполнители, осуществляющие деятельность более шести месяцев с момента учетной регистрации в органах юстиции, а также не осуществлявшие деятельность более шести месяцев на момент формирования графика контроля частных судебных исполнителей, но в течение предстоящего года, срок осуществления деятельности которых составит более шести месяцев.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юстиции РК от 04.11.2019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Плановый контроль частного судебного исполнителя назначается приказом уполномоченного лица территориального органа юстиции, на основании графика планового контроля частных судебных исполнителей.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Плановый контроль частных судебных исполнителей проводится должностным(-ыми) лицом(-ами) территориального органа юстиции совместно с представителем(-ями) региональной палаты частных судебных исполнителей.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Предметом планового контроля частных судебных исполнителей являются: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материалов исполнительных 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соблюдения частным судебным исполнителем требований, предъявляемых к делопроизводству;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архива частного судебного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соблюдения требований к местонахождению и оборудованию служебного помещения частного судебного исполнителя.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юстиции РК от 04.11.2019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внепланового контроля частных судебных исполнителей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Внеплановый контроль частного судебного исполнителя проводится при поступлении в отношении него жалобы, обращения либо информации о фактах совершенных им нарушений законности при осуществлении исполнительных действий.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юстиции РК от 31.05.2021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При поступлении жалобы, обращения, сообщения либо другой информации в уполномоченный орган или территориальный орган юстиции внеплановый контроль частного судебного исполнителя назначается приказом уполномоченного лица соответствующего органа юстиции.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юстиции РК от 18.10.2021 </w:t>
      </w:r>
      <w:r>
        <w:rPr>
          <w:rFonts w:ascii="Times New Roman"/>
          <w:b w:val="false"/>
          <w:i w:val="false"/>
          <w:color w:val="00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поступлении жалобы, обращения, сообщения либо другой информации в Республиканскую или региональную палату частных судебных исполнителей, внеплановый контроль частного судебного исполнителя назначается приказом уполномоченного лица соответствующей палаты частных судебных исполнителей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юстиции РК от 18.10.2021 </w:t>
      </w:r>
      <w:r>
        <w:rPr>
          <w:rFonts w:ascii="Times New Roman"/>
          <w:b w:val="false"/>
          <w:i w:val="false"/>
          <w:color w:val="00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Приказом уполномоченного лица соответствующего органа юстиции для проведения внепланового контроля назначается сотрудник(и) территориального органа, в необходимых случаях с участием сотрудника(ов) уполномоченного органа. </w:t>
      </w:r>
    </w:p>
    <w:bookmarkEnd w:id="42"/>
    <w:bookmarkStart w:name="z11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Приказом уполномоченного лица Республиканской или региональной палаты частных судебных исполнителей для проведения внепланового контроля назначается сотрудник(и) палаты частных судебных исполнителей.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и.о. Министра юстиции РК от 27.09.2024 </w:t>
      </w:r>
      <w:r>
        <w:rPr>
          <w:rFonts w:ascii="Times New Roman"/>
          <w:b w:val="false"/>
          <w:i w:val="false"/>
          <w:color w:val="00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внепланового контроля является изучение и проверка материалов исполнительного производства и действий частного судебного исполнителя в рамках поступившей жалобы, обращения, сообщения и информации о фактах совершенных им нарушений законности при осуществлении исполнительных действий.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контроль за деятельностью частных судебных исполнителей не проводится в случае наличия вступившего в силу судебного акта о нарушении частным судебным исполнителем требований законодательства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юстиции РК от 18.10.2021 </w:t>
      </w:r>
      <w:r>
        <w:rPr>
          <w:rFonts w:ascii="Times New Roman"/>
          <w:b w:val="false"/>
          <w:i w:val="false"/>
          <w:color w:val="00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Результаты контроля частных судебных исполнителей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окончании контроля частных судебных исполнителей составляется заключение о результатах проведенного контроля частного судебного исполнителя (далее – заключение) и подписывается лицом(-ами), проводившим(-ими) контроль.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Заключение состоит из вводной, описательно-мотивировочной и заключительной частей.</w:t>
      </w:r>
    </w:p>
    <w:bookmarkEnd w:id="47"/>
    <w:bookmarkStart w:name="z12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вводной части заключения излагаются сведения о виде контроля, фамилия, имя, отчество (при его наличии) лиц, осуществлявших контроль, и частного судебного исполнителя, подлежащего контролю, сроки проведения контроля, номер и дата приказа о назначении контроля частного судебного исполнителя.</w:t>
      </w:r>
    </w:p>
    <w:bookmarkEnd w:id="48"/>
    <w:bookmarkStart w:name="z12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описательно-мотивировочной части заключения излагаются сведения о деятельности частного судебного исполнителя и об исполнительном производстве, в том числе исполнительские действия в хронологическом порядке.</w:t>
      </w:r>
    </w:p>
    <w:bookmarkEnd w:id="49"/>
    <w:bookmarkStart w:name="z12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заключительной части заключения излагаются выводы о наличии или отсутствии нарушений законодательства Республики Казахстан, рекомендации по их устранению с установлением нижеследующих сроков:</w:t>
      </w:r>
    </w:p>
    <w:bookmarkEnd w:id="50"/>
    <w:bookmarkStart w:name="z12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внеплановому контролю - семь рабочих дней и указывается на предоставление в соответствующий территориальный орган или региональную палату информацию об устранении нарушений в течение трех рабочих дней со дня окончания предоставленного срока; </w:t>
      </w:r>
    </w:p>
    <w:bookmarkEnd w:id="51"/>
    <w:bookmarkStart w:name="z12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плановому контролю - пятнадцать рабочих дней и указывается на предоставление в соответствующий территориальный орган или региональную палату информацию об устранении нарушений в течение трех рабочих дней со дня окончания предоставленного срока.</w:t>
      </w:r>
    </w:p>
    <w:bookmarkEnd w:id="52"/>
    <w:bookmarkStart w:name="z12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устранения выявленных нарушений сроки частному судебному исполнителю не предоставляются, о чем указывается в заключении. </w:t>
      </w:r>
    </w:p>
    <w:bookmarkEnd w:id="53"/>
    <w:bookmarkStart w:name="z12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лицами, проводившими контроль, в течение пяти рабочих дней устанавливается достоверный факт устранения нарушений, указанных в заключении как посредством информационной системы "Государственная автоматизированная информационная система исполнительного производства", так и по материалам исполнительного производства.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и.о. Министра юстиции РК от 27.09.2024 </w:t>
      </w:r>
      <w:r>
        <w:rPr>
          <w:rFonts w:ascii="Times New Roman"/>
          <w:b w:val="false"/>
          <w:i w:val="false"/>
          <w:color w:val="00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заключению прилагаются следующие документы:</w:t>
      </w:r>
    </w:p>
    <w:bookmarkEnd w:id="55"/>
    <w:bookmarkStart w:name="z11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жалоб на действия (бездействие) частного судебного исполнителя либо при наличии другой информации, свидетельствующей о недобросовестном исполнении им своих обязанностей;</w:t>
      </w:r>
    </w:p>
    <w:bookmarkEnd w:id="56"/>
    <w:bookmarkStart w:name="z11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приказа о проведении планового или внепланового контроля деятельности частного судебного исполнителя;</w:t>
      </w:r>
    </w:p>
    <w:bookmarkEnd w:id="57"/>
    <w:bookmarkStart w:name="z11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пояснения частного судебного исполнителя (при наличии) либо копия акта об отказе от дачи пояснения;</w:t>
      </w:r>
    </w:p>
    <w:bookmarkEnd w:id="58"/>
    <w:bookmarkStart w:name="z11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материалов исполнительного производства (при наличии) либо копия акта об отказе представления;</w:t>
      </w:r>
    </w:p>
    <w:bookmarkEnd w:id="59"/>
    <w:bookmarkStart w:name="z11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 подтверждающих ознакомление частного судебного исполнителя с приказом о проведении планового или внепланового контроля его деятельности и заключением о результатах проведенного контроля за деятельностью частного судебного исполнителя.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юстиции РК от 31.05.2021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нарушение требований законодательства Республики Казахстан заключение направляется на рассмотрение в соответствующую дисциплинарную комиссию региональной (Республиканской) палаты частных судебных исполнителей.</w:t>
      </w:r>
    </w:p>
    <w:bookmarkEnd w:id="61"/>
    <w:bookmarkStart w:name="z12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направляется на рассмотрение в соответствующую дисциплинарную комиссию региональной (Республиканской) палаты частных судебных исполнителей не позднее трех рабочих дней после ознакомления с ним частного судебного исполнителя.</w:t>
      </w:r>
    </w:p>
    <w:bookmarkEnd w:id="62"/>
    <w:bookmarkStart w:name="z12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нарушениям,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143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уполномоченный орган вносится представление о приостановлении или прекращении действия лицензии частного судебного исполнителя.</w:t>
      </w:r>
    </w:p>
    <w:bookmarkEnd w:id="63"/>
    <w:bookmarkStart w:name="z13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представлению о приостановлении (прекращении) действия лицензии частного судебного исполнителя прилагаются документы, предусмотренные пунктом 21 настоящих Правил.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и.о. Министра юстиции РК от 27.09.2024 </w:t>
      </w:r>
      <w:r>
        <w:rPr>
          <w:rFonts w:ascii="Times New Roman"/>
          <w:b w:val="false"/>
          <w:i w:val="false"/>
          <w:color w:val="00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неполноты, недостаточности или необоснованности представленных материалов на дисциплинарную комиссию или в уполномоченный орган, материалы подлежат возвращению. Возвращение материалов не является препятствием для их повторного направления.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Территориальными органами юстиции, региональными палатами частных судебных исполнителей составляется ежеквартальный отчет о результатах планового/внепланового контроля частных судебных исполнителей, который направляется в уполномоченный орган, Республиканскую палату частных судебных исполнителей к 10 числу следующего месяца за отчетным кварталом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деятельностью частных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исполнителей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палаты частных судебных исполнителей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 20 ___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юстиций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20___ года</w:t>
            </w:r>
          </w:p>
        </w:tc>
      </w:tr>
    </w:tbl>
    <w:bookmarkStart w:name="z9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планового контроля частных судебных исполнителей______________________________ на 20 __ год </w:t>
      </w:r>
    </w:p>
    <w:bookmarkEnd w:id="69"/>
    <w:bookmarkStart w:name="z9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(регион) 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частных судебных исполнителей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учетной регистрации в территориальном органе юстиции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проведения контроля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деятельностью частных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исполнителей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итогам планового/внепланового контроля частных судебных исполнителей Департамента юстиции/ региональной палаты частных судебных исполнителей ______________________________ за ___ квартал 20___ года </w:t>
      </w:r>
    </w:p>
    <w:bookmarkEnd w:id="74"/>
    <w:bookmarkStart w:name="z10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(регион) 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частных судебных исполнителей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(дата проведения)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контроля (№ и дата приказа, дата заключения, выявленные нарушения законодательства Республики Казахстан)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(ответственность, № и дата приказа, устранение нарушений, выполнение рекомендаций и т.д.)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юстиции/ региональной палаты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       __________________________________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наличии)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 года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