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08f4" w14:textId="f240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квитанции для сбора налогов на имущество, транспортные средства и земельного налога, уплачиваемых налогоплательщиком-физическим лицом и бланка строгой отчетности для принятия наличных денег в случаях, предусмотренных налоговым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2018 года № 71. Зарегистрирован в Министерстве юстиции Республики Казахстан 19 февраля 2018 года № 16382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квитанции для сбора налогов на имущество, транспортные средства и земельного налога, уплачиваемых налогоплательщиком-физическим лицом,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бланка строгой отчетности для принятия наличных денег в случаях, предусмотренных налоговым законодательством,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февраля 2015 года № 98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кодекс)" (зарегистрирован в Реестре государственной регистрации нормативных правовых актов № 10480, опубликован 2 апреля 2015 года в информационно-правовой системе "Әділет");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2016 года № 250 "О внесении изменений в приказ Министра финансов Республики Казахстан от 17 февраля 2015 года № 98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кодекс)" (зарегистрирован в Реестре государственной регистрации нормативных правовых актов № 13822, опубликован 4 июля 2016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Квитанция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для сбора налогов на имущество, транспортные средства и земельного налога,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уплачиваемых налогоплательщиком-физическим лицом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96"/>
        <w:gridCol w:w="147"/>
        <w:gridCol w:w="648"/>
        <w:gridCol w:w="648"/>
        <w:gridCol w:w="3439"/>
        <w:gridCol w:w="3248"/>
        <w:gridCol w:w="2865"/>
        <w:gridCol w:w="34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ЖТ -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ФЛ -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төлеушінің Т.А.Ә.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 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ЖСН (ИИН)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құралының сәйкестендіру нөмірі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мекенжайы, телефоны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атауы Наименование налога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коды Код налога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жылға сомасы ТТК (төлемді тағайындау коды) 911 Сумма налога за текущий год КНП (код назначения платежа) 991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жылдардың бересісі ТТК (төлемді тағайындау коды) 994 Недоимка прошлых лет КНП (код назначения платежа) 994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 ТТК (төлемді тағайындау коды) 992 Пени КНП (код назначения платежа) 992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на земли населенных пунктов 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жазумен, бас әріппен, бос қалған жол бойынша-сызықша.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сумму прописью, с заглавной буквы, по свободному остатку поля - прочерк.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 тенге ________________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жинауды жүзеге асырған лауазымды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 (бар болған жағдайда):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должностного лица, осуществившего сбор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Берген күні: күні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Дата выдачи: день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месяц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bookmarkEnd w:id="28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Төледім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9"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төлеушінің қолы - подпись налогоплательщика)</w:t>
            </w:r>
          </w:p>
          <w:bookmarkEnd w:id="30"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(лауазымды тұлғаның қолы - подпись должностного лица)</w:t>
            </w:r>
          </w:p>
          <w:bookmarkEnd w:id="31"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строгой отчетности для принятия наличных денег в случаях,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налоговым законодательством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Корешок квитанции                                                     Серия                             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 (при его наличии)) плательщика ______________________________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(БИН) плательщика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платежа:___________________________________________________________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платежа_______________________________________________________________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(цифрами и прописью)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государственного органа,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Дата выдачи: "____" _________________ 20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Ф.И.О. (при его наличии),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     должностного лица, выдавшего квитанцию:______________________________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Подпись плательщика ________________________________</w:t>
            </w:r>
          </w:p>
          <w:bookmarkEnd w:id="34"/>
        </w:tc>
      </w:tr>
    </w:tbl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Квитанция                                                                        Серия                   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 (при его наличии)) плательщика__________________________ 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(БИН) плательщика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платежа:__________________________________________________________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платежа_______________________________________________________________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(цифрами и прописью)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государственного органа,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Дата выдачи: "____" _________________ 20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Ф.И.О. (при его наличии),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М.П. должностного лица, выдавшего квитанцию:____________________________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Подпись плательщика ________________________________</w:t>
            </w:r>
          </w:p>
          <w:bookmarkEnd w:id="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