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f80d5" w14:textId="f3f80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19 февраля 2018 года № 238. Зарегистрирован в Министерстве юстиции Республики Казахстан 20 февраля 2018 года № 16392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за № 9756, опубликован 17 октября 2014 года в информационно-правовой системе "Әділет")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Единой бюджетной классификации Республики Казахстан, утвержденной указанным приказом: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экономической классификации расходов бюджета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указанным приказом: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1 "Текущие затраты":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03 "Текущие трансферты":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320 "Трансферты физическим лицам":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специфику 321 "Жилищные выплаты сотрудникам специальных государственных органов" изложить в следующей редакции: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"321 Жилищные выплаты сотрудникам специальных государственных органов и военнослужащим";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Структуре специфики экономической классификации расходов бюджета Республики Казахстан, утвержденной указанным приказом: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320 "Трансферты физическим лицам":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специфику 321 "Жилищные выплаты сотрудникам специальных государственных органов" изложить в следующей редакции: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"321 Жилищные выплаты сотрудникам специальных государственных органов и военнослужащим";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"Определение" изложить в следующей редакции: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данной специфике отражаются затраты по жилищным выплатам в соответствии с законами Республики Казахстан от 13 февраля 2012 года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государственных органах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 и от 16 февраля 2012 года "</w:t>
      </w:r>
      <w:r>
        <w:rPr>
          <w:rFonts w:ascii="Times New Roman"/>
          <w:b w:val="false"/>
          <w:i w:val="false"/>
          <w:color w:val="000000"/>
          <w:sz w:val="28"/>
        </w:rPr>
        <w:t>О воинской службе и статусе военнослужащих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после дня его государственной регистрации.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Султанов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