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956" w14:textId="cc8e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кодов органов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159. Зарегистрирован в Министерстве юстиции Республики Казахстан 20 февраля 2018 года № 16402.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12.08.2021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коды органов государственных доходов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финансов Республики Казахстан согласно приложению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 Б. Султанов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159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органов государственных доходов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Коды - в редакции приказа Министра финансов РК от 12.08.2021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финансов РК от 23.11.2021 </w:t>
      </w:r>
      <w:r>
        <w:rPr>
          <w:rFonts w:ascii="Times New Roman"/>
          <w:b w:val="false"/>
          <w:i w:val="false"/>
          <w:color w:val="ff0000"/>
          <w:sz w:val="28"/>
        </w:rPr>
        <w:t>№ 1210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30.05.2022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07.02.2023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27.04.2023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11.06.2024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ff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государственных учреждений - органов государственных доходов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кодов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Aккольскому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Aстраханскому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Aтбасарскому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Сандыктаускому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Aршалынскому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Ерейментаускому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Егиндыкольскому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Коргалджинскому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Буландынскому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Целиноградскому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Шортандинскому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Степногорску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Жаркаинскому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Жаксынскому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Зерендинскому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Бурабайскому району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Биржан сал ДГД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Кокшетау ДГД по Aкмолинской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Косшы ДГД по Акмолинской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Aлгинскому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Байганинскому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Aйтекебийскому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Иргизскому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Каргалинскому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Мартукскому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Мугалжарскому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Темирскому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Уилскому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Хобдинскому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Хромтаускому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Шалкарскому району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Aктобе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финансов РК от 11.06.2024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Балхашскому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Илийскому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Карасайскому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Райымбекскому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Кегенскому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Талгарскому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Уйгурскому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Енбекшиказахскому району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Қонаев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Алатау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Курмангазинскому району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Индерскому району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Исатайскому району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Кызылкугинскому району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Макатскому району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Махамбетскому району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Жылыойскому району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Aтырау ДГД по Aтырауской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Катон-Карагайскому району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Глубоковскому району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Зайсанскому району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Курчумскому району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Тарбагатайскому району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Уланскому району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Шемонайхинскому району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Aлтай - городу Aлтай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Риддер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Усть-Каменогорск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Үлкен Нарын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Марқакөл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Самар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Жуалынскому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Кордайскому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Турара Рыскулова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Меркенскому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Мойынкумскому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Сарысускому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Байзакскому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Таласскому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Шускому району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Тараз ДГД по Жамбылской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Бурлинскому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Жанибекскому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Жангалинскому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Бәйтерек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Казталовскому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Каратюбинскому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Сырымскому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Таскалинскому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Теректинскому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Бокейординскому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Aкжаикскому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Чингирлаускому району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Уральск ДГД по Западно-Казахстанской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Aбайскому району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Каркаралинскому району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Нуринскому району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Осакаровскому району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Сарани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Темиртау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Бухар-Жыраускому району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Шахтинску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Әлихан Бөкейхан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Казыбек би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Aктогайскому району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Шетскому району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Балхашу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Приозерску ДГД по Карагандинской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Заместителя Премьер-Министра - Министра финансов РК от 27.06.2022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Aральскому району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Казалинскому району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Кармакшинскому району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Жалагашскому району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Сырдарьинскому району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Шиелийскому району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Жанакорганскому району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Кызылорда ДГД по Кызылординской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Aлтынсаринскому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Мендыкаринскому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Житикаринскому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Камыстинскому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Карасускому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Карабалыкскому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Костанайскому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Узункольскому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Наурзумскому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Денисовскому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Aулиекольскому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Беимбета Майлина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Сарыкольскому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Федоровскому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Костанай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Лисаковску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Рудному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Aмангельдинскому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Жангильдинскому району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Aркалыку ДГД по Костанайской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Aктау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Бейнеускому району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Каракиянскому району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Мангистаускому району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Тупкараганскому району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Жанаозену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Мунайлинскому району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"Морпорт Aктау" ДГД по Мангистауской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Aктогайскому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Баянаульскому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Железинскому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Иртышскому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Тереңкөл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Аққулы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Майскому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Павлодарскому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Успенскому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Шербактинскому району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Aксу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Павлодару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Экибастузу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Петропавловску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Кызылжарскому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Магжана Жумабаева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Жамбылскому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Мамлютскому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Шал акына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Aккайынскому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Тимирязевскому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Aйыртаускому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Aкжарскому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Тайыншинскому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Уалихановскому району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имени Габита Мусрепова ДГД по Северо-Казахстанской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Байдибекскому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Ордабасинскому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Отрарскому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Казгуртскому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Толебийскому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Мактааральскому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Сайрамскому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Сарыагашскому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Сузакскому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Тюлькубасскому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Шардаринскому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Aрыс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Кентау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Туркестан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Жетысайскому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Келесскому району ДГД по Туркестанской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Сауранскому району ДГД по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Шымкент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финансов РК от 19.12.2024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Aль-Фарабийскому району ДГД по городу Шымкент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Aбайскому району ДГД по городу Шымкент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Енбекшинскому району ДГД по городу Шымкент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Каратаускому району ДГД по городу Шымкент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Тұран ДГД по городу Шымкент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Aуэзовскому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Бостандыкскому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Жетысускому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финансов РК от 19.12.2024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Aлмалинскому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Турксибскому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Медеускому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Aлатаускому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Наурызбайскому району ДГД по городу Aлматы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Астане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Aлматинскому району ДГД по городу Астане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Сарыаркинскому району ДГД по городу Астане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городу Астане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финансов РК от 19.12.2024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Байқоңыр ДГД по городу Астане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"Нұра" ДГД по городу Астане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"Сарайшық" ДГД по городу Астане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диспетчерское управление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Аксускому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Алакольскому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Каратальскому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Кербулакскому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Коксускому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Панфиловскому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Сарканскому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Ескельдинскому району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Талдыкоргану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Текели ДГД по области Жетісу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Абайскому району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Аягозскому району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Бескарагайскому району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Бородулихинскому району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Жарминскому району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Курчатову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Урджарскому району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Кокпектинскому району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Ақсуат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Семею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Жаңасемей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Мақаншы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области Ұлытау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Жанааркинскому району ДГД по области Ұлытау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Улытаускому району ДГД по области Ұлытау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Жезказгану ДГД по области Ұлытау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Каражалу ДГД по области Ұлытау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Сатпаеву ДГД по области Ұлытау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</w:tbl>
    <w:bookmarkStart w:name="z2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КГД МФ РК – Комитет государственных доходов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ДГД – Департамент государственных доходов;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– Управление государственных доходов.</w:t>
      </w:r>
    </w:p>
    <w:p>
      <w:pPr>
        <w:spacing w:after="0"/>
        <w:ind w:left="0"/>
        <w:jc w:val="both"/>
      </w:pPr>
      <w:bookmarkStart w:name="z25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февраля 2018 года № 159</w:t>
      </w:r>
    </w:p>
    <w:bookmarkStart w:name="z2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приказов Министерства финансов Республики Казахстан</w:t>
      </w:r>
    </w:p>
    <w:bookmarkEnd w:id="13"/>
    <w:bookmarkStart w:name="z2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2014 года № 588 "Об утверждении кодов органов государственных доходов Республики Казахстан" (зарегистрированный в Реестре государственной регистрации нормативных правовых актов за № 10158, опубликованный 10 апреля 2015 года в информационно-правовой системе "Әділет").</w:t>
      </w:r>
    </w:p>
    <w:bookmarkEnd w:id="14"/>
    <w:bookmarkStart w:name="z2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16 апреля 2015 года № 273 "О внесении дополнения в приказ Министра финансов Республики Казахстан от 26 декабря 2014 года № 588 "Об утверждении кодов органов государственных доходов Республики Казахстан" (зарегистрированный в Реестре государственной регистрации нормативных правовых актов за № 11071, опубликованный 5 июня 2015 года в информационно-правовой системе "Әділет").</w:t>
      </w:r>
    </w:p>
    <w:bookmarkEnd w:id="15"/>
    <w:bookmarkStart w:name="z2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сентября 2015 года № 461 "О внесении дополнения в приказ Министра финансов Республики Казахстан от 26 декабря 2014 года № 588 "Об утверждении кодов органов государственных доходов Республики Казахстан" (зарегистрированный в Реестре государственной регистрации нормативных правовых актов за № 12121, опубликованный 13 октября 2015 года в информационно-правовой системе "Әділет").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