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5038" w14:textId="b455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предоставления в орган государственных доходов уполномоченными государственными органами и должностными лицами информации о плательщиках государственной пошлины и исчисленных ими суммах государственной пошлины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января 2018 года № 70. Зарегистрирован в Министерстве юстиции Республики Казахстан 22 февраля 2018 года № 16412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607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орган государственных доходов уполномоченными государственными органами и должностными лицами информации о плательщиках государственной пошлины и исчисленных ими суммах государственной пошлины.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Абаев Д.А.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8 февраля 2018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Шукеев У.Е.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 февраля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Бекетаев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 февраля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Касымбек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30 января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Касымов К.Н.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31 января 2018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2018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4"/>
        <w:gridCol w:w="4986"/>
      </w:tblGrid>
      <w:tr>
        <w:trPr>
          <w:trHeight w:val="30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 должностного лица_______________________________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 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 ________________ Город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 ______________ Адрес, телефон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Кому представляется: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 государственных доходов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предоставления в орган государственных доходов уполномоченными государственными органами и должностными лицами информации о плательщиках государственной пошлины и исчисленных ими суммах государственной пошлины</w:t>
      </w:r>
    </w:p>
    <w:bookmarkEnd w:id="12"/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____________________ 20_____ г.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2174"/>
        <w:gridCol w:w="854"/>
        <w:gridCol w:w="991"/>
        <w:gridCol w:w="1401"/>
        <w:gridCol w:w="628"/>
        <w:gridCol w:w="491"/>
        <w:gridCol w:w="1038"/>
        <w:gridCol w:w="765"/>
        <w:gridCol w:w="765"/>
        <w:gridCol w:w="1175"/>
        <w:gridCol w:w="763"/>
        <w:gridCol w:w="764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(Ф.И.О.) (при его наличии) обратившихся лиц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 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(адрес местожительства)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(число, месяц, год)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юридически значимого действия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действий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государственной пошлины в процентах или МРП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пошлины, тенге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платежного документа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пошлины, внесенная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льготы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льгот, тенге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в графах 6 и 8 указываются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610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25 декабря 2017 года "О налогах и других обязательных платежах в бюджет" (далее – Налоговый кодекс)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отмечается подпункт (-ы) и (или) пункт (-ы) </w:t>
      </w:r>
      <w:r>
        <w:rPr>
          <w:rFonts w:ascii="Times New Roman"/>
          <w:b w:val="false"/>
          <w:i w:val="false"/>
          <w:color w:val="000000"/>
          <w:sz w:val="28"/>
        </w:rPr>
        <w:t>статей 616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в соответствии с которыми предоставлена льгота.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6"/>
        <w:gridCol w:w="5044"/>
      </w:tblGrid>
      <w:tr>
        <w:trPr>
          <w:trHeight w:val="30" w:hRule="atLeast"/>
        </w:trPr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(Ф.И.О. (при его наличии) первого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органа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 должностного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(Ф.И.О. (при его наличии)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ответственного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 составление 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МП Дата составления "___" ______________ 20___ г.</w:t>
            </w:r>
          </w:p>
          <w:bookmarkEnd w:id="18"/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 органа государственных доходов, принявший данные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(Ф.И.О.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принятия сведений "___"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 20___ г.</w:t>
            </w:r>
          </w:p>
          <w:bookmarkEnd w:id="19"/>
        </w:tc>
      </w:tr>
    </w:tbl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отчество;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установленный законом о республиканском бюджете и действующий на 1 января соответствующего финансового года.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