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3198" w14:textId="b613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 231 "Об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 февраля 2018 года № 24. Зарегистрирован в Министерстве юстиции Республики Казахстан 23 февраля 2018 года № 16418. Утратил силу приказом Председателя Комитета по статистике Министерства национальной экономики Республики Казахстан от 21 января 2020 года № 2.</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21.01.2020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231 "Об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сельского хозяйства Республики Казахстан" (зарегистрирован в Реестре государственной регистрации нормативных правовых актов под № 13573, опубликован 14 апреля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лесных пожарах" (код 7181206, индекс 1 пожар (лес), периодичность декадная),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лесных пожарах" (код 718206, индекс 1-пожар (лес), периодичность декадная),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по рубкам, мерам ухода за лесом, отпуску древесины, подсочке и побочным лесным пользованиям" (код 7651210, индекс 3 (годовая),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4) инструкцию по заполнению статистической формы ведомственного статистического наблюдения "Отчет по рубкам, мерам ухода за лесом, отпуску древесины, подсочке и побочным лесным пользованиям" (код 7651210, индекс 3 (годовая),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остатках древесины на лесосеках и очистке мест рубок" (код 7141202, индекс 4-ЛХ (лесное хозяйство),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6) инструкцию по заполнению статистической формы ведомственного статистического наблюдения "Отчет об остатках древесины на лесосеках и очистке мест рубок" (код 7141202, индекс 4-ЛХ (лесное хозяйство),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 нарушениях лесного законодательства" (код 7191202, индекс 5-лесхоз,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8) инструкцию по заполнению статистической формы ведомственного статистического наблюдения "Отчет о нарушениях лесного законодательства" (код 7191202, индекс 5-лесхоз,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 работе с лесными культурами и о лесовозобновлении)" (код 7151204, индекс 8-ЛХ,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10) инструкцию по заполнению статистической формы ведомственного статистического наблюдения "Отчет о работе с лесными культурами и о лесовозобновлении" (код 7151204, индекс 8-ЛХ,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подготовке и передаче лесосечного фонда, его породном составе и товарной структуре" (код 7161210, индекс 13-ЛХ (лесное хозяйство),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12) инструкцию по заполнению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(код 7161210, индекс 13-ЛХ (лесное хозяйство),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"Отчет о посевных качествах семян древесных и кустарниковых пород" (код 7171204, индекс 17-ЛХ (лесное хозяйство),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14) инструкцию по заполнению статистической формы ведомственного статистического наблюдения "Отчет о посевных качествах семян древесных и кустарниковых пород" (код 7171204, индекс 17-ЛХ (лесное хозяйство),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15) статистическую форму ведомственного статистического наблюдения "Отчет об отпуске лесных ресурсов и поступлении лесного дохода" (код 7201202, индекс ЛД,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16) инструкцию по заполнению статистической формы ведомственного статистического наблюдения "Отчет об отпуске лесных ресурсов и поступлении лесного дохода" (код 7201202, индекс ЛД,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17) статистическую форму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(код 7631204, индекс 1,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18) инструкцию по заполнению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(код 7631204, индекс 1,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19) статистическую форму ведомственного статистического наблюдения "Отчет о распределении площадей и запасов покрытых лесом угодий по преобладающим породам и группам возраста" (код 7641214, индекс 2, периодичность один раз в 5 лет),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20) инструкцию по заполнению статистической формы ведомственного статистического наблюдения "Распределение площадей и запасов покрытых лесом угодий по преобладающим породам и группам возраста" (код 7641214, индекс 2, периодичность один раз в 5 лет),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21) статистическую форму ведомственного статистического наблюдения "Отчет о выполнении производственного плана по лесному хозяйству" (код 3921203, индекс 10 ЛХ, периодичность полугодовая), согласно приложению 21 к настоящему приказу;</w:t>
      </w:r>
    </w:p>
    <w:bookmarkEnd w:id="25"/>
    <w:bookmarkStart w:name="z31" w:id="26"/>
    <w:p>
      <w:pPr>
        <w:spacing w:after="0"/>
        <w:ind w:left="0"/>
        <w:jc w:val="both"/>
      </w:pPr>
      <w:r>
        <w:rPr>
          <w:rFonts w:ascii="Times New Roman"/>
          <w:b w:val="false"/>
          <w:i w:val="false"/>
          <w:color w:val="000000"/>
          <w:sz w:val="28"/>
        </w:rPr>
        <w:t>
      22) инструкцию по заполнению статистической формы ведомственного статистического наблюдения "Отчет о выполнении производственного плана по лесному хозяйству" (код 3921203, индекс 10 ЛХ, периодичность полугодовая), согласно приложению 22 к настоящему приказу;</w:t>
      </w:r>
    </w:p>
    <w:bookmarkEnd w:id="26"/>
    <w:bookmarkStart w:name="z32" w:id="27"/>
    <w:p>
      <w:pPr>
        <w:spacing w:after="0"/>
        <w:ind w:left="0"/>
        <w:jc w:val="both"/>
      </w:pPr>
      <w:r>
        <w:rPr>
          <w:rFonts w:ascii="Times New Roman"/>
          <w:b w:val="false"/>
          <w:i w:val="false"/>
          <w:color w:val="000000"/>
          <w:sz w:val="28"/>
        </w:rPr>
        <w:t>
      23) статистическую форму ведомственного статистического наблюдения "Отчет о лесозащите" (код 3941203, индекс 12 ЛХ (лесное хозяйство), периодичность полугодовая), согласно приложению 23 к настоящему приказу;</w:t>
      </w:r>
    </w:p>
    <w:bookmarkEnd w:id="27"/>
    <w:bookmarkStart w:name="z33" w:id="28"/>
    <w:p>
      <w:pPr>
        <w:spacing w:after="0"/>
        <w:ind w:left="0"/>
        <w:jc w:val="both"/>
      </w:pPr>
      <w:r>
        <w:rPr>
          <w:rFonts w:ascii="Times New Roman"/>
          <w:b w:val="false"/>
          <w:i w:val="false"/>
          <w:color w:val="000000"/>
          <w:sz w:val="28"/>
        </w:rPr>
        <w:t>
      24) инструкцию по заполнению статистической формы ведомственного статистического наблюдения "Отчет о лесозащите" (код 3941203, индекс 12 ЛХ (лесное хозяйство), периодичность полугодовая), согласно приложению 24 к настоящему приказу;</w:t>
      </w:r>
    </w:p>
    <w:bookmarkEnd w:id="28"/>
    <w:bookmarkStart w:name="z34" w:id="29"/>
    <w:p>
      <w:pPr>
        <w:spacing w:after="0"/>
        <w:ind w:left="0"/>
        <w:jc w:val="both"/>
      </w:pPr>
      <w:r>
        <w:rPr>
          <w:rFonts w:ascii="Times New Roman"/>
          <w:b w:val="false"/>
          <w:i w:val="false"/>
          <w:color w:val="000000"/>
          <w:sz w:val="28"/>
        </w:rPr>
        <w:t>
      25) статистическую форму ведомственного статистического наблюдения "Отчет о заготовке лесных семян" (код 3961204, индекс 20 ЛХ (лесное хозяйство), периодичность годовая), согласно приложению 25 к настоящему приказу;</w:t>
      </w:r>
    </w:p>
    <w:bookmarkEnd w:id="29"/>
    <w:bookmarkStart w:name="z35" w:id="30"/>
    <w:p>
      <w:pPr>
        <w:spacing w:after="0"/>
        <w:ind w:left="0"/>
        <w:jc w:val="both"/>
      </w:pPr>
      <w:r>
        <w:rPr>
          <w:rFonts w:ascii="Times New Roman"/>
          <w:b w:val="false"/>
          <w:i w:val="false"/>
          <w:color w:val="000000"/>
          <w:sz w:val="28"/>
        </w:rPr>
        <w:t>
      26) инструкцию по заполнению статистической формы ведомственного статистического наблюдения Отчет о заготовке лесных семян" (код 3961204, индекс 20 ЛХ (лесное хозяйство), периодичность годовая), согласно приложению 26 к настоящему приказу;</w:t>
      </w:r>
    </w:p>
    <w:bookmarkEnd w:id="30"/>
    <w:bookmarkStart w:name="z36" w:id="31"/>
    <w:p>
      <w:pPr>
        <w:spacing w:after="0"/>
        <w:ind w:left="0"/>
        <w:jc w:val="both"/>
      </w:pPr>
      <w:r>
        <w:rPr>
          <w:rFonts w:ascii="Times New Roman"/>
          <w:b w:val="false"/>
          <w:i w:val="false"/>
          <w:color w:val="000000"/>
          <w:sz w:val="28"/>
        </w:rPr>
        <w:t>
      27) статистическую форму ведомственного статистического наблюдения "Учет особо охраняемых природных территорий" (код 3951204, индекс 1 ООПТ, периодичность годовая), согласно приложению 27 к настоящему приказу;</w:t>
      </w:r>
    </w:p>
    <w:bookmarkEnd w:id="31"/>
    <w:bookmarkStart w:name="z37" w:id="32"/>
    <w:p>
      <w:pPr>
        <w:spacing w:after="0"/>
        <w:ind w:left="0"/>
        <w:jc w:val="both"/>
      </w:pPr>
      <w:r>
        <w:rPr>
          <w:rFonts w:ascii="Times New Roman"/>
          <w:b w:val="false"/>
          <w:i w:val="false"/>
          <w:color w:val="000000"/>
          <w:sz w:val="28"/>
        </w:rPr>
        <w:t>
      28) инструкцию по заполнению статистической формы ведомственного статистического наблюдения "Учет особо охраняемых природных территорий" (код 3951204, индекс 1 ООПТ, периодичность годовая), согласно приложению 28 к настоящему приказу.";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0" w:id="33"/>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3"/>
    <w:bookmarkStart w:name="z41" w:id="34"/>
    <w:p>
      <w:pPr>
        <w:spacing w:after="0"/>
        <w:ind w:left="0"/>
        <w:jc w:val="both"/>
      </w:pPr>
      <w:r>
        <w:rPr>
          <w:rFonts w:ascii="Times New Roman"/>
          <w:b w:val="false"/>
          <w:i w:val="false"/>
          <w:color w:val="000000"/>
          <w:sz w:val="28"/>
        </w:rPr>
        <w:t xml:space="preserve">
      дополнить приложением 22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4"/>
    <w:bookmarkStart w:name="z42" w:id="35"/>
    <w:p>
      <w:pPr>
        <w:spacing w:after="0"/>
        <w:ind w:left="0"/>
        <w:jc w:val="both"/>
      </w:pPr>
      <w:r>
        <w:rPr>
          <w:rFonts w:ascii="Times New Roman"/>
          <w:b w:val="false"/>
          <w:i w:val="false"/>
          <w:color w:val="000000"/>
          <w:sz w:val="28"/>
        </w:rPr>
        <w:t xml:space="preserve">
      дополнить приложением 23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5"/>
    <w:bookmarkStart w:name="z43" w:id="36"/>
    <w:p>
      <w:pPr>
        <w:spacing w:after="0"/>
        <w:ind w:left="0"/>
        <w:jc w:val="both"/>
      </w:pPr>
      <w:r>
        <w:rPr>
          <w:rFonts w:ascii="Times New Roman"/>
          <w:b w:val="false"/>
          <w:i w:val="false"/>
          <w:color w:val="000000"/>
          <w:sz w:val="28"/>
        </w:rPr>
        <w:t xml:space="preserve">
      дополнить приложением 24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6"/>
    <w:bookmarkStart w:name="z44" w:id="37"/>
    <w:p>
      <w:pPr>
        <w:spacing w:after="0"/>
        <w:ind w:left="0"/>
        <w:jc w:val="both"/>
      </w:pPr>
      <w:r>
        <w:rPr>
          <w:rFonts w:ascii="Times New Roman"/>
          <w:b w:val="false"/>
          <w:i w:val="false"/>
          <w:color w:val="000000"/>
          <w:sz w:val="28"/>
        </w:rPr>
        <w:t xml:space="preserve">
      дополнить приложением 25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7"/>
    <w:bookmarkStart w:name="z45" w:id="38"/>
    <w:p>
      <w:pPr>
        <w:spacing w:after="0"/>
        <w:ind w:left="0"/>
        <w:jc w:val="both"/>
      </w:pPr>
      <w:r>
        <w:rPr>
          <w:rFonts w:ascii="Times New Roman"/>
          <w:b w:val="false"/>
          <w:i w:val="false"/>
          <w:color w:val="000000"/>
          <w:sz w:val="28"/>
        </w:rPr>
        <w:t xml:space="preserve">
      дополнить приложением 26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8"/>
    <w:bookmarkStart w:name="z46" w:id="39"/>
    <w:p>
      <w:pPr>
        <w:spacing w:after="0"/>
        <w:ind w:left="0"/>
        <w:jc w:val="both"/>
      </w:pPr>
      <w:r>
        <w:rPr>
          <w:rFonts w:ascii="Times New Roman"/>
          <w:b w:val="false"/>
          <w:i w:val="false"/>
          <w:color w:val="000000"/>
          <w:sz w:val="28"/>
        </w:rPr>
        <w:t xml:space="preserve">
      дополнить приложением 27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39"/>
    <w:bookmarkStart w:name="z47" w:id="40"/>
    <w:p>
      <w:pPr>
        <w:spacing w:after="0"/>
        <w:ind w:left="0"/>
        <w:jc w:val="both"/>
      </w:pPr>
      <w:r>
        <w:rPr>
          <w:rFonts w:ascii="Times New Roman"/>
          <w:b w:val="false"/>
          <w:i w:val="false"/>
          <w:color w:val="000000"/>
          <w:sz w:val="28"/>
        </w:rPr>
        <w:t xml:space="preserve">
      дополнить приложением 28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40"/>
    <w:bookmarkStart w:name="z48" w:id="41"/>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41"/>
    <w:bookmarkStart w:name="z49" w:id="4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2"/>
    <w:bookmarkStart w:name="z50" w:id="4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3"/>
    <w:bookmarkStart w:name="z51" w:id="4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4"/>
    <w:bookmarkStart w:name="z52" w:id="45"/>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45"/>
    <w:bookmarkStart w:name="z53" w:id="4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46"/>
    <w:bookmarkStart w:name="z54" w:id="4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7"/>
    <w:bookmarkStart w:name="z55" w:id="4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bookmarkStart w:name="z57" w:id="4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Министр сельского хозяйства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У. Шукеев</w:t>
      </w:r>
      <w:r>
        <w:br/>
      </w:r>
      <w:r>
        <w:rPr>
          <w:rFonts w:ascii="Times New Roman"/>
          <w:b w:val="false"/>
          <w:i w:val="false"/>
          <w:color w:val="000000"/>
          <w:sz w:val="28"/>
        </w:rPr>
        <w:t>8 февраля 2018 года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8"/>
        <w:gridCol w:w="1"/>
        <w:gridCol w:w="2"/>
        <w:gridCol w:w="1895"/>
        <w:gridCol w:w="7678"/>
      </w:tblGrid>
      <w:tr>
        <w:trPr>
          <w:trHeight w:val="30" w:hRule="atLeast"/>
        </w:trPr>
        <w:tc>
          <w:tcPr>
            <w:tcW w:w="2818" w:type="dxa"/>
            <w:vMerge w:val="restart"/>
            <w:tcBorders/>
            <w:tcMar>
              <w:top w:w="15" w:type="dxa"/>
              <w:left w:w="15" w:type="dxa"/>
              <w:bottom w:w="15" w:type="dxa"/>
              <w:right w:w="15" w:type="dxa"/>
            </w:tcMar>
            <w:vAlign w:val="center"/>
          </w:tcPr>
          <w:bookmarkStart w:name="z60" w:id="50"/>
          <w:p>
            <w:pPr>
              <w:spacing w:after="20"/>
              <w:ind w:left="20"/>
              <w:jc w:val="both"/>
            </w:pPr>
          </w:p>
          <w:bookmarkEnd w:id="5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76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5-қосымша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Комитету лесного хозяйства и животного мира Министерства сельского хозяйства Республики Казахстан. </w:t>
            </w:r>
            <w:r>
              <w:br/>
            </w: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 xml:space="preserve">www.mgov.kz </w:t>
            </w:r>
            <w:r>
              <w:rPr>
                <w:rFonts w:ascii="Times New Roman"/>
                <w:b/>
                <w:i w:val="false"/>
                <w:color w:val="000000"/>
                <w:sz w:val="20"/>
              </w:rPr>
              <w:t>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bookmarkEnd w:id="51"/>
        </w:tc>
      </w:tr>
      <w:tr>
        <w:trPr>
          <w:trHeight w:val="30" w:hRule="atLeast"/>
        </w:trPr>
        <w:tc>
          <w:tcPr>
            <w:tcW w:w="0" w:type="auto"/>
            <w:gridSpan w:val="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2"/>
        </w:tc>
      </w:tr>
      <w:tr>
        <w:trPr>
          <w:trHeight w:val="30" w:hRule="atLeast"/>
        </w:trPr>
        <w:tc>
          <w:tcPr>
            <w:tcW w:w="0" w:type="auto"/>
            <w:gridSpan w:val="3"/>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 7141202</w:t>
            </w:r>
            <w:r>
              <w:br/>
            </w:r>
            <w:r>
              <w:rPr>
                <w:rFonts w:ascii="Times New Roman"/>
                <w:b w:val="false"/>
                <w:i w:val="false"/>
                <w:color w:val="000000"/>
                <w:sz w:val="20"/>
              </w:rPr>
              <w:t>
Код статистической формы 7141202</w:t>
            </w:r>
          </w:p>
          <w:bookmarkEnd w:id="53"/>
        </w:tc>
        <w:tc>
          <w:tcPr>
            <w:tcW w:w="18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Кеспеағаштардағы сүрек қалдықтары және ағаш кесілген жерлерді тазарту туралы есеп</w:t>
            </w:r>
            <w:r>
              <w:br/>
            </w:r>
            <w:r>
              <w:rPr>
                <w:rFonts w:ascii="Times New Roman"/>
                <w:b/>
                <w:i w:val="false"/>
                <w:color w:val="000000"/>
                <w:sz w:val="20"/>
              </w:rPr>
              <w:t>
</w:t>
            </w:r>
            <w:r>
              <w:rPr>
                <w:rFonts w:ascii="Times New Roman"/>
                <w:b/>
                <w:i w:val="false"/>
                <w:color w:val="000000"/>
                <w:sz w:val="20"/>
              </w:rPr>
              <w:t>Отчет об остатках древесины на лесосеках и очистке мест рубок</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xml:space="preserve"> ОШ (орман шаруашылығы)</w:t>
            </w:r>
            <w:r>
              <w:br/>
            </w:r>
            <w:r>
              <w:rPr>
                <w:rFonts w:ascii="Times New Roman"/>
                <w:b w:val="false"/>
                <w:i w:val="false"/>
                <w:color w:val="000000"/>
                <w:sz w:val="20"/>
              </w:rPr>
              <w:t>
4 ЛХ (лесное хозяйство)</w:t>
            </w:r>
          </w:p>
          <w:bookmarkEnd w:id="54"/>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5"/>
              <w:gridCol w:w="387"/>
              <w:gridCol w:w="3399"/>
              <w:gridCol w:w="96"/>
              <w:gridCol w:w="7967"/>
              <w:gridCol w:w="226"/>
            </w:tblGrid>
            <w:tr>
              <w:trPr>
                <w:trHeight w:val="30" w:hRule="atLeast"/>
              </w:trPr>
              <w:tc>
                <w:tcPr>
                  <w:tcW w:w="225" w:type="dxa"/>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55"/>
              </w:tc>
              <w:tc>
                <w:tcPr>
                  <w:tcW w:w="387" w:type="dxa"/>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56"/>
              </w:tc>
              <w:tc>
                <w:tcPr>
                  <w:tcW w:w="33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6" w:type="dxa"/>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58"/>
        </w:tc>
      </w:tr>
      <w:tr>
        <w:trPr>
          <w:trHeight w:val="30" w:hRule="atLeast"/>
        </w:trPr>
        <w:tc>
          <w:tcPr>
            <w:tcW w:w="0" w:type="auto"/>
            <w:gridSpan w:val="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мемлекеттік орман иеленушілер – есепті кезеңнен кейін 1 шілдеде, 10 қаңтарда, облыстық орман шаруашылығы және жануарлар дүниесі аумақтық инспекциялары – есепті кезеңнен кейін 10 шілдеде, 25 ақпанда.</w:t>
            </w:r>
            <w:r>
              <w:br/>
            </w:r>
            <w:r>
              <w:rPr>
                <w:rFonts w:ascii="Times New Roman"/>
                <w:b w:val="false"/>
                <w:i w:val="false"/>
                <w:color w:val="000000"/>
                <w:sz w:val="20"/>
              </w:rPr>
              <w:t>
Срок представления – государственные лесовладельцы – 1 июля, 10 января после отчетного периода числа, областные территориальные инспекции лесного хозяйства и животного мира – 10 июля, 25 февраля числа после отчетного периода.</w:t>
            </w:r>
          </w:p>
          <w:bookmarkEnd w:id="59"/>
        </w:tc>
      </w:tr>
      <w:tr>
        <w:trPr>
          <w:trHeight w:val="30" w:hRule="atLeast"/>
        </w:trPr>
        <w:tc>
          <w:tcPr>
            <w:tcW w:w="0" w:type="auto"/>
            <w:gridSpan w:val="2"/>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p>
          <w:bookmarkEnd w:id="6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6" w:id="61"/>
    <w:p>
      <w:pPr>
        <w:spacing w:after="0"/>
        <w:ind w:left="0"/>
        <w:jc w:val="both"/>
      </w:pPr>
      <w:r>
        <w:rPr>
          <w:rFonts w:ascii="Times New Roman"/>
          <w:b w:val="false"/>
          <w:i w:val="false"/>
          <w:color w:val="000000"/>
          <w:sz w:val="28"/>
        </w:rPr>
        <w:t xml:space="preserve">
      </w:t>
      </w:r>
      <w:r>
        <w:rPr>
          <w:rFonts w:ascii="Times New Roman"/>
          <w:b/>
          <w:i w:val="false"/>
          <w:color w:val="000000"/>
          <w:sz w:val="28"/>
        </w:rPr>
        <w:t>Кеспеағаштар</w:t>
      </w:r>
      <w:r>
        <w:rPr>
          <w:rFonts w:ascii="Times New Roman"/>
          <w:b/>
          <w:i w:val="false"/>
          <w:color w:val="000000"/>
          <w:sz w:val="28"/>
        </w:rPr>
        <w:t>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p>
    <w:bookmarkEnd w:id="61"/>
    <w:bookmarkStart w:name="z77" w:id="62"/>
    <w:p>
      <w:pPr>
        <w:spacing w:after="0"/>
        <w:ind w:left="0"/>
        <w:jc w:val="both"/>
      </w:pP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587"/>
        <w:gridCol w:w="1428"/>
        <w:gridCol w:w="3671"/>
        <w:gridCol w:w="1850"/>
        <w:gridCol w:w="757"/>
        <w:gridCol w:w="757"/>
        <w:gridCol w:w="757"/>
        <w:gridCol w:w="75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дайындаушының атауы</w:t>
            </w:r>
            <w:r>
              <w:br/>
            </w:r>
            <w:r>
              <w:rPr>
                <w:rFonts w:ascii="Times New Roman"/>
                <w:b/>
                <w:i w:val="false"/>
                <w:color w:val="000000"/>
                <w:sz w:val="20"/>
              </w:rPr>
              <w:t>
Наименование лесозаготовителя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дайындаушының коды</w:t>
            </w:r>
            <w:r>
              <w:br/>
            </w:r>
            <w:r>
              <w:rPr>
                <w:rFonts w:ascii="Times New Roman"/>
                <w:b/>
                <w:i w:val="false"/>
                <w:color w:val="000000"/>
                <w:sz w:val="20"/>
              </w:rPr>
              <w:t>
Код лесозаготовителя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Тасып әкетілмеген сүрек қалдығы, текше метр</w:t>
            </w:r>
            <w:r>
              <w:br/>
            </w:r>
            <w:r>
              <w:rPr>
                <w:rFonts w:ascii="Times New Roman"/>
                <w:b/>
                <w:i w:val="false"/>
                <w:color w:val="000000"/>
                <w:sz w:val="20"/>
              </w:rPr>
              <w:t>
Остатки невывезенной древесины, метров кубические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кесу орындарын куәландыру материалдары бойынша пайдаланудың барлық түрі бойынша сүрек босату қағидаларын бұзуға жол берілді</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Допущены нарушения Правил отпуска древесины</w:t>
            </w:r>
            <w:r>
              <w:br/>
            </w:r>
            <w:r>
              <w:rPr>
                <w:rFonts w:ascii="Times New Roman"/>
                <w:b/>
                <w:i w:val="false"/>
                <w:color w:val="000000"/>
                <w:sz w:val="20"/>
              </w:rPr>
              <w:t>
</w:t>
            </w:r>
            <w:r>
              <w:rPr>
                <w:rFonts w:ascii="Times New Roman"/>
                <w:b/>
                <w:i w:val="false"/>
                <w:color w:val="000000"/>
                <w:sz w:val="20"/>
              </w:rPr>
              <w:t>по всем видам пользования по материалам</w:t>
            </w:r>
            <w:r>
              <w:br/>
            </w:r>
            <w:r>
              <w:rPr>
                <w:rFonts w:ascii="Times New Roman"/>
                <w:b/>
                <w:i w:val="false"/>
                <w:color w:val="000000"/>
                <w:sz w:val="20"/>
              </w:rPr>
              <w:t>
освидетельствования мест рубок</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в том числе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шала кесіліп қалдырылды,</w:t>
            </w:r>
            <w:r>
              <w:br/>
            </w:r>
            <w:r>
              <w:rPr>
                <w:rFonts w:ascii="Times New Roman"/>
                <w:b/>
                <w:i w:val="false"/>
                <w:color w:val="000000"/>
                <w:sz w:val="20"/>
              </w:rPr>
              <w:t>
текше метр</w:t>
            </w:r>
            <w:r>
              <w:br/>
            </w:r>
            <w:r>
              <w:rPr>
                <w:rFonts w:ascii="Times New Roman"/>
                <w:b/>
                <w:i w:val="false"/>
                <w:color w:val="000000"/>
                <w:sz w:val="20"/>
              </w:rPr>
              <w:t>
оставлено недорубов, кубических метров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кесу орындарында қалдырылған сүрек, текше метр</w:t>
            </w:r>
            <w:r>
              <w:br/>
            </w:r>
            <w:r>
              <w:rPr>
                <w:rFonts w:ascii="Times New Roman"/>
                <w:b/>
                <w:i w:val="false"/>
                <w:color w:val="000000"/>
                <w:sz w:val="20"/>
              </w:rPr>
              <w:t>
брошено древесины на местах рубок, метров кубических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қорғалуға жататын өскіндер мен жас шыбықтар жойылды, гектар</w:t>
            </w:r>
            <w:r>
              <w:br/>
            </w:r>
            <w:r>
              <w:rPr>
                <w:rFonts w:ascii="Times New Roman"/>
                <w:b/>
                <w:i w:val="false"/>
                <w:color w:val="000000"/>
                <w:sz w:val="20"/>
              </w:rPr>
              <w:t>
уничтожено подроста и молодняка, подлежащего сохранению, гектар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басты мақсатта пайдалану</w:t>
            </w:r>
            <w:r>
              <w:br/>
            </w:r>
            <w:r>
              <w:rPr>
                <w:rFonts w:ascii="Times New Roman"/>
                <w:b/>
                <w:i w:val="false"/>
                <w:color w:val="000000"/>
                <w:sz w:val="20"/>
              </w:rPr>
              <w:t>
главное пользование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аралық мақсатта пайдалану</w:t>
            </w:r>
            <w:r>
              <w:br/>
            </w:r>
            <w:r>
              <w:rPr>
                <w:rFonts w:ascii="Times New Roman"/>
                <w:b/>
                <w:i w:val="false"/>
                <w:color w:val="000000"/>
                <w:sz w:val="20"/>
              </w:rPr>
              <w:t>
промежуточное пользование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кесулер</w:t>
            </w:r>
            <w:r>
              <w:br/>
            </w:r>
            <w:r>
              <w:rPr>
                <w:rFonts w:ascii="Times New Roman"/>
                <w:b/>
                <w:i w:val="false"/>
                <w:color w:val="000000"/>
                <w:sz w:val="20"/>
              </w:rPr>
              <w:t>
прочие рубки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А</w:t>
            </w:r>
          </w:p>
          <w:bookmarkEnd w:id="63"/>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bookmarkEnd w:id="64"/>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пайдаланушылар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(в том числе по лесопользователям)</w:t>
            </w:r>
          </w:p>
          <w:bookmarkEnd w:id="65"/>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Қазақстан Республикасы Ауыл шаруашылығы министрінің міндетін атқарушының 2015 жылғы 27 ақпандағы № 18-02/178 "Мемлекеттік орман қоры учаскелерінде сүректі түбірімен босату қағидаларын бекіту туралы" бұйрығы (Нормативтік құқықтық актілерді мемлекеттік тіркеу тізілімінде № 10679 болып тіркелген).</w:t>
      </w:r>
    </w:p>
    <w:bookmarkEnd w:id="66"/>
    <w:bookmarkStart w:name="z93"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18-02/178 "Об утверждении Правил отпуска древесины на корню на участках государственного лесного фонда" (зарегистрированный в Реестре государственной регистрации нормативных правовых актов за № 10679).</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43"/>
        <w:gridCol w:w="1603"/>
        <w:gridCol w:w="1143"/>
        <w:gridCol w:w="1934"/>
        <w:gridCol w:w="1539"/>
        <w:gridCol w:w="1103"/>
        <w:gridCol w:w="1103"/>
        <w:gridCol w:w="1103"/>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дайындаушының атауы</w:t>
            </w:r>
            <w:r>
              <w:br/>
            </w:r>
            <w:r>
              <w:rPr>
                <w:rFonts w:ascii="Times New Roman"/>
                <w:b/>
                <w:i w:val="false"/>
                <w:color w:val="000000"/>
                <w:sz w:val="20"/>
              </w:rPr>
              <w:t>
Наименование лесозаготовителя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дайындаушының коды</w:t>
            </w:r>
            <w:r>
              <w:br/>
            </w:r>
            <w:r>
              <w:rPr>
                <w:rFonts w:ascii="Times New Roman"/>
                <w:b/>
                <w:i w:val="false"/>
                <w:color w:val="000000"/>
                <w:sz w:val="20"/>
              </w:rPr>
              <w:t>
Код лесозаготовителя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Тазартылуға жататын кеспе- ағаштардың алқабы, гектар</w:t>
            </w:r>
            <w:r>
              <w:br/>
            </w:r>
            <w:r>
              <w:rPr>
                <w:rFonts w:ascii="Times New Roman"/>
                <w:b/>
                <w:i w:val="false"/>
                <w:color w:val="000000"/>
                <w:sz w:val="20"/>
              </w:rPr>
              <w:t>
Площадь лесосек, подлежащих очистке, гектар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Тазартылмаған алқаптар қалдығы, гектар</w:t>
            </w:r>
            <w:r>
              <w:br/>
            </w:r>
            <w:r>
              <w:rPr>
                <w:rFonts w:ascii="Times New Roman"/>
                <w:b/>
                <w:i w:val="false"/>
                <w:color w:val="000000"/>
                <w:sz w:val="20"/>
              </w:rPr>
              <w:t>
Остаток неочищенных площадей, гектар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Ормандағы қылқанды тұқымдардың қабығы алынбаған сүрек қалдығы, текше метр</w:t>
            </w:r>
            <w:r>
              <w:br/>
            </w:r>
            <w:r>
              <w:rPr>
                <w:rFonts w:ascii="Times New Roman"/>
                <w:b/>
                <w:i w:val="false"/>
                <w:color w:val="000000"/>
                <w:sz w:val="20"/>
              </w:rPr>
              <w:t>
Остаток в лесу неокоренной древесины хвойных пород, метры кубические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Есептелген тұрақсыздық айыппұлы, мың теңге</w:t>
            </w:r>
            <w:r>
              <w:br/>
            </w:r>
            <w:r>
              <w:rPr>
                <w:rFonts w:ascii="Times New Roman"/>
                <w:b/>
                <w:i w:val="false"/>
                <w:color w:val="000000"/>
                <w:sz w:val="20"/>
              </w:rPr>
              <w:t>
</w:t>
            </w:r>
            <w:r>
              <w:rPr>
                <w:rFonts w:ascii="Times New Roman"/>
                <w:b/>
                <w:i w:val="false"/>
                <w:color w:val="000000"/>
                <w:sz w:val="20"/>
              </w:rPr>
              <w:t>Начислено неустоек,</w:t>
            </w:r>
            <w:r>
              <w:br/>
            </w:r>
            <w:r>
              <w:rPr>
                <w:rFonts w:ascii="Times New Roman"/>
                <w:b/>
                <w:i w:val="false"/>
                <w:color w:val="000000"/>
                <w:sz w:val="20"/>
              </w:rPr>
              <w:t>
тысяч тенге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жаппай кесу</w:t>
            </w:r>
            <w:r>
              <w:br/>
            </w:r>
            <w:r>
              <w:rPr>
                <w:rFonts w:ascii="Times New Roman"/>
                <w:b/>
                <w:i w:val="false"/>
                <w:color w:val="000000"/>
                <w:sz w:val="20"/>
              </w:rPr>
              <w:t>
в том числе от сплошных рубок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жаппай кесу</w:t>
            </w:r>
            <w:r>
              <w:br/>
            </w:r>
            <w:r>
              <w:rPr>
                <w:rFonts w:ascii="Times New Roman"/>
                <w:b/>
                <w:i w:val="false"/>
                <w:color w:val="000000"/>
                <w:sz w:val="20"/>
              </w:rPr>
              <w:t>
в том числе от сплошных рубок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ағаш кесілген жерлерде қалдырылған</w:t>
            </w:r>
            <w:r>
              <w:br/>
            </w:r>
            <w:r>
              <w:rPr>
                <w:rFonts w:ascii="Times New Roman"/>
                <w:b/>
                <w:i w:val="false"/>
                <w:color w:val="000000"/>
                <w:sz w:val="20"/>
              </w:rPr>
              <w:t>
в том числе заброшенную на местах рубок древесины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А</w:t>
            </w:r>
          </w:p>
          <w:bookmarkEnd w:id="6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bookmarkEnd w:id="6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r>
              <w:rPr>
                <w:rFonts w:ascii="Times New Roman"/>
                <w:b/>
                <w:i w:val="false"/>
                <w:color w:val="000000"/>
                <w:sz w:val="20"/>
              </w:rPr>
              <w:t>оның ішінде ағаш дайындауш</w:t>
            </w:r>
            <w:r>
              <w:rPr>
                <w:rFonts w:ascii="Times New Roman"/>
                <w:b/>
                <w:i w:val="false"/>
                <w:color w:val="000000"/>
                <w:sz w:val="20"/>
              </w:rPr>
              <w:t>ылар бойынша</w:t>
            </w:r>
            <w:r>
              <w:br/>
            </w:r>
            <w:r>
              <w:rPr>
                <w:rFonts w:ascii="Times New Roman"/>
                <w:b w:val="false"/>
                <w:i w:val="false"/>
                <w:color w:val="000000"/>
                <w:sz w:val="20"/>
              </w:rPr>
              <w:t>
(в том числе по лесопользователям)</w:t>
            </w:r>
          </w:p>
          <w:bookmarkEnd w:id="70"/>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bookmarkEnd w:id="72"/>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bookmarkEnd w:id="73"/>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3" w:id="7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74"/>
    <w:bookmarkStart w:name="z114" w:id="7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5"/>
    <w:bookmarkStart w:name="z115" w:id="76"/>
    <w:p>
      <w:pPr>
        <w:spacing w:after="0"/>
        <w:ind w:left="0"/>
        <w:jc w:val="both"/>
      </w:pPr>
      <w:r>
        <w:rPr>
          <w:rFonts w:ascii="Times New Roman"/>
          <w:b w:val="false"/>
          <w:i w:val="false"/>
          <w:color w:val="000000"/>
          <w:sz w:val="28"/>
        </w:rPr>
        <w:t>
      Примечание:</w:t>
      </w:r>
    </w:p>
    <w:bookmarkEnd w:id="76"/>
    <w:bookmarkStart w:name="z116"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77"/>
    <w:bookmarkStart w:name="z117" w:id="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2294"/>
        <w:gridCol w:w="1"/>
        <w:gridCol w:w="3"/>
        <w:gridCol w:w="1761"/>
        <w:gridCol w:w="8370"/>
      </w:tblGrid>
      <w:tr>
        <w:trPr>
          <w:trHeight w:val="30" w:hRule="atLeast"/>
        </w:trPr>
        <w:tc>
          <w:tcPr>
            <w:tcW w:w="2294" w:type="dxa"/>
            <w:tcBorders/>
            <w:tcMar>
              <w:top w:w="15" w:type="dxa"/>
              <w:left w:w="15" w:type="dxa"/>
              <w:bottom w:w="15" w:type="dxa"/>
              <w:right w:w="15" w:type="dxa"/>
            </w:tcMar>
            <w:vAlign w:val="center"/>
          </w:tcPr>
          <w:bookmarkStart w:name="z120" w:id="79"/>
          <w:p>
            <w:pPr>
              <w:spacing w:after="20"/>
              <w:ind w:left="20"/>
              <w:jc w:val="both"/>
            </w:pPr>
          </w:p>
          <w:bookmarkEnd w:id="7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кұпиялылығына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3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15-қосымша
</w:t>
            </w:r>
          </w:p>
        </w:tc>
      </w:tr>
      <w:tr>
        <w:trPr>
          <w:trHeight w:val="30" w:hRule="atLeast"/>
        </w:trPr>
        <w:tc>
          <w:tcPr>
            <w:tcW w:w="229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23" w:id="80"/>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аңшылық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комитетіне</w:t>
            </w:r>
            <w:r>
              <w:rPr>
                <w:rFonts w:ascii="Times New Roman"/>
                <w:b w:val="false"/>
                <w:i w:val="false"/>
                <w:color w:val="000000"/>
                <w:sz w:val="20"/>
              </w:rPr>
              <w:t xml:space="preserve">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Комитету лесного и охотничьего хозяйства Министерства охраны окружающей среды Республики Казахстан. </w:t>
            </w:r>
            <w:r>
              <w:br/>
            </w: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www.mgov.kz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www.mgov.kz.</w:t>
            </w:r>
          </w:p>
          <w:bookmarkEnd w:id="80"/>
        </w:tc>
      </w:tr>
      <w:tr>
        <w:trPr>
          <w:trHeight w:val="30" w:hRule="atLeast"/>
        </w:trPr>
        <w:tc>
          <w:tcPr>
            <w:tcW w:w="0" w:type="auto"/>
            <w:gridSpan w:val="5"/>
            <w:tcBorders/>
            <w:tcMar>
              <w:top w:w="15" w:type="dxa"/>
              <w:left w:w="15" w:type="dxa"/>
              <w:bottom w:w="15" w:type="dxa"/>
              <w:right w:w="15" w:type="dxa"/>
            </w:tcMar>
            <w:vAlign w:val="center"/>
          </w:tcPr>
          <w:bookmarkStart w:name="z126" w:id="8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1"/>
        </w:tc>
      </w:tr>
      <w:tr>
        <w:trPr>
          <w:trHeight w:val="30" w:hRule="atLeast"/>
        </w:trPr>
        <w:tc>
          <w:tcPr>
            <w:tcW w:w="0" w:type="auto"/>
            <w:gridSpan w:val="3"/>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7201202</w:t>
            </w:r>
            <w:r>
              <w:br/>
            </w:r>
            <w:r>
              <w:rPr>
                <w:rFonts w:ascii="Times New Roman"/>
                <w:b w:val="false"/>
                <w:i w:val="false"/>
                <w:color w:val="000000"/>
                <w:sz w:val="20"/>
              </w:rPr>
              <w:t>
Код статистической формы 7201202</w:t>
            </w:r>
          </w:p>
          <w:bookmarkEnd w:id="82"/>
        </w:tc>
        <w:tc>
          <w:tcPr>
            <w:tcW w:w="17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ресурстарын босату және орман табысының түсуі туралы есеп</w:t>
            </w:r>
            <w:r>
              <w:br/>
            </w:r>
            <w:r>
              <w:rPr>
                <w:rFonts w:ascii="Times New Roman"/>
                <w:b/>
                <w:i w:val="false"/>
                <w:color w:val="000000"/>
                <w:sz w:val="20"/>
              </w:rPr>
              <w:t>
Отчет об отпуске лесных ресурсов и поступления лесного дохода
</w:t>
            </w:r>
          </w:p>
        </w:tc>
      </w:tr>
      <w:tr>
        <w:trPr>
          <w:trHeight w:val="30" w:hRule="atLeast"/>
        </w:trPr>
        <w:tc>
          <w:tcPr>
            <w:tcW w:w="0" w:type="auto"/>
            <w:gridSpan w:val="3"/>
            <w:tcBorders/>
            <w:tcMar>
              <w:top w:w="15" w:type="dxa"/>
              <w:left w:w="15" w:type="dxa"/>
              <w:bottom w:w="15" w:type="dxa"/>
              <w:right w:w="15" w:type="dxa"/>
            </w:tcMar>
            <w:vAlign w:val="center"/>
          </w:tcPr>
          <w:bookmarkStart w:name="z129" w:id="83"/>
          <w:p>
            <w:pPr>
              <w:spacing w:after="20"/>
              <w:ind w:left="20"/>
              <w:jc w:val="both"/>
            </w:pPr>
            <w:r>
              <w:rPr>
                <w:rFonts w:ascii="Times New Roman"/>
                <w:b w:val="false"/>
                <w:i w:val="false"/>
                <w:color w:val="000000"/>
                <w:sz w:val="20"/>
              </w:rPr>
              <w:t>
</w:t>
            </w:r>
            <w:r>
              <w:rPr>
                <w:rFonts w:ascii="Times New Roman"/>
                <w:b/>
                <w:i w:val="false"/>
                <w:color w:val="000000"/>
                <w:sz w:val="20"/>
              </w:rPr>
              <w:t>ЛД</w:t>
            </w:r>
          </w:p>
          <w:bookmarkEnd w:id="83"/>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bookmarkStart w:name="z130" w:id="84"/>
                <w:p>
                  <w:pPr>
                    <w:spacing w:after="20"/>
                    <w:ind w:left="20"/>
                    <w:jc w:val="both"/>
                  </w:pP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қсандық</w:t>
                  </w:r>
                  <w:r>
                    <w:br/>
                  </w:r>
                  <w:r>
                    <w:rPr>
                      <w:rFonts w:ascii="Times New Roman"/>
                      <w:b w:val="false"/>
                      <w:i w:val="false"/>
                      <w:color w:val="000000"/>
                      <w:sz w:val="20"/>
                    </w:rPr>
                    <w:t>
Квартальная</w:t>
                  </w:r>
                </w:p>
                <w:bookmarkEnd w:id="84"/>
              </w:tc>
              <w:tc>
                <w:tcPr>
                  <w:tcW w:w="382" w:type="dxa"/>
                  <w:tcBorders/>
                  <w:tcMar>
                    <w:top w:w="15" w:type="dxa"/>
                    <w:left w:w="15" w:type="dxa"/>
                    <w:bottom w:w="15" w:type="dxa"/>
                    <w:right w:w="15" w:type="dxa"/>
                  </w:tcMar>
                  <w:vAlign w:val="center"/>
                </w:tcPr>
                <w:bookmarkStart w:name="z131" w:id="85"/>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85"/>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132" w:id="86"/>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bookmarkEnd w:id="86"/>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bookmarkStart w:name="z133" w:id="8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8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34" w:id="88"/>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мекемелері,</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қорықтар,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парктер,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резерваттары,</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инспекциялары</w:t>
            </w:r>
            <w:r>
              <w:rPr>
                <w:rFonts w:ascii="Times New Roman"/>
                <w:b w:val="false"/>
                <w:i w:val="false"/>
                <w:color w:val="000000"/>
                <w:sz w:val="20"/>
              </w:rPr>
              <w:t xml:space="preserve"> </w:t>
            </w:r>
            <w:r>
              <w:rPr>
                <w:rFonts w:ascii="Times New Roman"/>
                <w:b/>
                <w:i w:val="false"/>
                <w:color w:val="000000"/>
                <w:sz w:val="20"/>
              </w:rPr>
              <w:t>тапсырады.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bookmarkEnd w:id="88"/>
        </w:tc>
      </w:tr>
      <w:tr>
        <w:trPr>
          <w:trHeight w:val="30" w:hRule="atLeast"/>
        </w:trPr>
        <w:tc>
          <w:tcPr>
            <w:tcW w:w="0" w:type="auto"/>
            <w:gridSpan w:val="5"/>
            <w:tcBorders/>
            <w:tcMar>
              <w:top w:w="15" w:type="dxa"/>
              <w:left w:w="15" w:type="dxa"/>
              <w:bottom w:w="15" w:type="dxa"/>
              <w:right w:w="15" w:type="dxa"/>
            </w:tcMar>
            <w:vAlign w:val="center"/>
          </w:tcPr>
          <w:bookmarkStart w:name="z135" w:id="89"/>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шы</w:t>
            </w:r>
            <w:r>
              <w:rPr>
                <w:rFonts w:ascii="Times New Roman"/>
                <w:b w:val="false"/>
                <w:i w:val="false"/>
                <w:color w:val="000000"/>
                <w:sz w:val="20"/>
              </w:rPr>
              <w:t xml:space="preserve"> </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10 числа после отчетного периода</w:t>
            </w:r>
          </w:p>
          <w:bookmarkEnd w:id="89"/>
        </w:tc>
      </w:tr>
      <w:tr>
        <w:trPr>
          <w:trHeight w:val="30" w:hRule="atLeast"/>
        </w:trPr>
        <w:tc>
          <w:tcPr>
            <w:tcW w:w="0" w:type="auto"/>
            <w:gridSpan w:val="2"/>
            <w:tcBorders/>
            <w:tcMar>
              <w:top w:w="15" w:type="dxa"/>
              <w:left w:w="15" w:type="dxa"/>
              <w:bottom w:w="15" w:type="dxa"/>
              <w:right w:w="15" w:type="dxa"/>
            </w:tcMar>
            <w:vAlign w:val="center"/>
          </w:tcPr>
          <w:bookmarkStart w:name="z136" w:id="90"/>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ОКПО</w:t>
            </w:r>
          </w:p>
          <w:bookmarkEnd w:id="9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7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75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37" w:id="9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91"/>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8" w:id="92"/>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ресурстарын</w:t>
      </w:r>
      <w:r>
        <w:rPr>
          <w:rFonts w:ascii="Times New Roman"/>
          <w:b w:val="false"/>
          <w:i w:val="false"/>
          <w:color w:val="000000"/>
          <w:sz w:val="28"/>
        </w:rPr>
        <w:t xml:space="preserve"> </w:t>
      </w:r>
      <w:r>
        <w:rPr>
          <w:rFonts w:ascii="Times New Roman"/>
          <w:b/>
          <w:i w:val="false"/>
          <w:color w:val="000000"/>
          <w:sz w:val="28"/>
        </w:rPr>
        <w:t>босату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табысының</w:t>
      </w:r>
      <w:r>
        <w:rPr>
          <w:rFonts w:ascii="Times New Roman"/>
          <w:b w:val="false"/>
          <w:i w:val="false"/>
          <w:color w:val="000000"/>
          <w:sz w:val="28"/>
        </w:rPr>
        <w:t xml:space="preserve"> </w:t>
      </w:r>
      <w:r>
        <w:rPr>
          <w:rFonts w:ascii="Times New Roman"/>
          <w:b/>
          <w:i w:val="false"/>
          <w:color w:val="000000"/>
          <w:sz w:val="28"/>
        </w:rPr>
        <w:t>түсуі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w:t>
      </w:r>
    </w:p>
    <w:bookmarkEnd w:id="92"/>
    <w:bookmarkStart w:name="z139" w:id="93"/>
    <w:p>
      <w:pPr>
        <w:spacing w:after="0"/>
        <w:ind w:left="0"/>
        <w:jc w:val="both"/>
      </w:pPr>
      <w:r>
        <w:rPr>
          <w:rFonts w:ascii="Times New Roman"/>
          <w:b w:val="false"/>
          <w:i w:val="false"/>
          <w:color w:val="000000"/>
          <w:sz w:val="28"/>
        </w:rPr>
        <w:t>
      Отпуск лесных ресурсов и поступления лесного дохода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5"/>
        <w:gridCol w:w="829"/>
        <w:gridCol w:w="1455"/>
        <w:gridCol w:w="2297"/>
        <w:gridCol w:w="1753"/>
        <w:gridCol w:w="535"/>
        <w:gridCol w:w="536"/>
      </w:tblGrid>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Жазылған ағаш кесу билеттері бойынша нақты босатылғаны, текше метр</w:t>
            </w:r>
            <w:r>
              <w:br/>
            </w:r>
            <w:r>
              <w:rPr>
                <w:rFonts w:ascii="Times New Roman"/>
                <w:b/>
                <w:i w:val="false"/>
                <w:color w:val="000000"/>
                <w:sz w:val="20"/>
              </w:rPr>
              <w:t>
Фактически отпущено по выписанным лесорубочным билетам,  кубический метр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Жазылған ағаш кесу билеттері бойынша нақты босатылғаны, мың гектар (килограмм, тонна)</w:t>
            </w:r>
            <w:r>
              <w:br/>
            </w:r>
            <w:r>
              <w:rPr>
                <w:rFonts w:ascii="Times New Roman"/>
                <w:b/>
                <w:i w:val="false"/>
                <w:color w:val="000000"/>
                <w:sz w:val="20"/>
              </w:rPr>
              <w:t>
Фактически отпущено по выписанным лесным билетам, тысяч гектар (килограмм, тонн)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Басталған төлеу мерзімдері бойынша төлемдердің түсуіне есептеледі, мың теңге.</w:t>
            </w:r>
            <w:r>
              <w:br/>
            </w:r>
            <w:r>
              <w:rPr>
                <w:rFonts w:ascii="Times New Roman"/>
                <w:b/>
                <w:i w:val="false"/>
                <w:color w:val="000000"/>
                <w:sz w:val="20"/>
              </w:rPr>
              <w:t>
Причитается к поступлению платежей по наступившим срокам уплаты, тысяч тенге.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кәделік</w:t>
            </w:r>
            <w:r>
              <w:br/>
            </w:r>
            <w:r>
              <w:rPr>
                <w:rFonts w:ascii="Times New Roman"/>
                <w:b/>
                <w:i w:val="false"/>
                <w:color w:val="000000"/>
                <w:sz w:val="20"/>
              </w:rPr>
              <w:t>
в том числе деловой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өсіп тұрған сүрек үшін төлемақы</w:t>
            </w:r>
            <w:r>
              <w:br/>
            </w:r>
            <w:r>
              <w:rPr>
                <w:rFonts w:ascii="Times New Roman"/>
                <w:b/>
                <w:i w:val="false"/>
                <w:color w:val="000000"/>
                <w:sz w:val="20"/>
              </w:rPr>
              <w:t>
в том числе плата за древисину на корню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4"/>
          <w:p>
            <w:pPr>
              <w:spacing w:after="20"/>
              <w:ind w:left="20"/>
              <w:jc w:val="both"/>
            </w:pPr>
            <w:r>
              <w:rPr>
                <w:rFonts w:ascii="Times New Roman"/>
                <w:b w:val="false"/>
                <w:i w:val="false"/>
                <w:color w:val="000000"/>
                <w:sz w:val="20"/>
              </w:rPr>
              <w:t>
А</w:t>
            </w:r>
          </w:p>
          <w:bookmarkEnd w:id="9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5"/>
          <w:p>
            <w:pPr>
              <w:spacing w:after="20"/>
              <w:ind w:left="20"/>
              <w:jc w:val="both"/>
            </w:pPr>
            <w:r>
              <w:rPr>
                <w:rFonts w:ascii="Times New Roman"/>
                <w:b w:val="false"/>
                <w:i w:val="false"/>
                <w:color w:val="000000"/>
                <w:sz w:val="20"/>
              </w:rPr>
              <w:t>
</w:t>
            </w:r>
            <w:r>
              <w:rPr>
                <w:rFonts w:ascii="Times New Roman"/>
                <w:b/>
                <w:i w:val="false"/>
                <w:color w:val="000000"/>
                <w:sz w:val="20"/>
              </w:rPr>
              <w:t>Сүрек</w:t>
            </w:r>
            <w:r>
              <w:rPr>
                <w:rFonts w:ascii="Times New Roman"/>
                <w:b w:val="false"/>
                <w:i w:val="false"/>
                <w:color w:val="000000"/>
                <w:sz w:val="20"/>
              </w:rPr>
              <w:t xml:space="preserve"> </w:t>
            </w:r>
            <w:r>
              <w:rPr>
                <w:rFonts w:ascii="Times New Roman"/>
                <w:b/>
                <w:i w:val="false"/>
                <w:color w:val="000000"/>
                <w:sz w:val="20"/>
              </w:rPr>
              <w:t>дайындау</w:t>
            </w:r>
            <w:r>
              <w:br/>
            </w:r>
            <w:r>
              <w:rPr>
                <w:rFonts w:ascii="Times New Roman"/>
                <w:b w:val="false"/>
                <w:i w:val="false"/>
                <w:color w:val="000000"/>
                <w:sz w:val="20"/>
              </w:rPr>
              <w:t xml:space="preserve">
Заготовка древесины </w:t>
            </w:r>
          </w:p>
          <w:bookmarkEnd w:id="95"/>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bookmarkEnd w:id="96"/>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7"/>
          <w:p>
            <w:pPr>
              <w:spacing w:after="20"/>
              <w:ind w:left="20"/>
              <w:jc w:val="both"/>
            </w:pPr>
            <w:r>
              <w:rPr>
                <w:rFonts w:ascii="Times New Roman"/>
                <w:b w:val="false"/>
                <w:i w:val="false"/>
                <w:color w:val="000000"/>
                <w:sz w:val="20"/>
              </w:rPr>
              <w:t>
</w:t>
            </w:r>
            <w:r>
              <w:rPr>
                <w:rFonts w:ascii="Times New Roman"/>
                <w:b/>
                <w:i w:val="false"/>
                <w:color w:val="000000"/>
                <w:sz w:val="20"/>
              </w:rPr>
              <w:t>басты</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br/>
            </w:r>
            <w:r>
              <w:rPr>
                <w:rFonts w:ascii="Times New Roman"/>
                <w:b w:val="false"/>
                <w:i w:val="false"/>
                <w:color w:val="000000"/>
                <w:sz w:val="20"/>
              </w:rPr>
              <w:t>
по главному пользованию</w:t>
            </w:r>
          </w:p>
          <w:bookmarkEnd w:id="9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w:t>
            </w:r>
            <w:r>
              <w:rPr>
                <w:rFonts w:ascii="Times New Roman"/>
                <w:b/>
                <w:i w:val="false"/>
                <w:color w:val="000000"/>
                <w:sz w:val="20"/>
              </w:rPr>
              <w:t>Шөп</w:t>
            </w:r>
            <w:r>
              <w:rPr>
                <w:rFonts w:ascii="Times New Roman"/>
                <w:b w:val="false"/>
                <w:i w:val="false"/>
                <w:color w:val="000000"/>
                <w:sz w:val="20"/>
              </w:rPr>
              <w:t xml:space="preserve"> </w:t>
            </w:r>
            <w:r>
              <w:rPr>
                <w:rFonts w:ascii="Times New Roman"/>
                <w:b/>
                <w:i w:val="false"/>
                <w:color w:val="000000"/>
                <w:sz w:val="20"/>
              </w:rPr>
              <w:t>шабу</w:t>
            </w:r>
            <w:r>
              <w:br/>
            </w:r>
            <w:r>
              <w:rPr>
                <w:rFonts w:ascii="Times New Roman"/>
                <w:b w:val="false"/>
                <w:i w:val="false"/>
                <w:color w:val="000000"/>
                <w:sz w:val="20"/>
              </w:rPr>
              <w:t>
Сенокошение</w:t>
            </w:r>
          </w:p>
          <w:bookmarkEnd w:id="98"/>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r>
              <w:rPr>
                <w:rFonts w:ascii="Times New Roman"/>
                <w:b w:val="false"/>
                <w:i w:val="false"/>
                <w:color w:val="000000"/>
                <w:sz w:val="20"/>
              </w:rPr>
              <w:t>
</w:t>
            </w:r>
            <w:r>
              <w:rPr>
                <w:rFonts w:ascii="Times New Roman"/>
                <w:b/>
                <w:i w:val="false"/>
                <w:color w:val="000000"/>
                <w:sz w:val="20"/>
              </w:rPr>
              <w:t>Мал</w:t>
            </w:r>
            <w:r>
              <w:rPr>
                <w:rFonts w:ascii="Times New Roman"/>
                <w:b w:val="false"/>
                <w:i w:val="false"/>
                <w:color w:val="000000"/>
                <w:sz w:val="20"/>
              </w:rPr>
              <w:t xml:space="preserve"> </w:t>
            </w:r>
            <w:r>
              <w:rPr>
                <w:rFonts w:ascii="Times New Roman"/>
                <w:b/>
                <w:i w:val="false"/>
                <w:color w:val="000000"/>
                <w:sz w:val="20"/>
              </w:rPr>
              <w:t>жаю</w:t>
            </w:r>
            <w:r>
              <w:br/>
            </w:r>
            <w:r>
              <w:rPr>
                <w:rFonts w:ascii="Times New Roman"/>
                <w:b w:val="false"/>
                <w:i w:val="false"/>
                <w:color w:val="000000"/>
                <w:sz w:val="20"/>
              </w:rPr>
              <w:t>
Пасьтба скота</w:t>
            </w:r>
          </w:p>
          <w:bookmarkEnd w:id="99"/>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w:t>
            </w:r>
            <w:r>
              <w:rPr>
                <w:rFonts w:ascii="Times New Roman"/>
                <w:b/>
                <w:i w:val="false"/>
                <w:color w:val="000000"/>
                <w:sz w:val="20"/>
              </w:rPr>
              <w:t>Марал</w:t>
            </w:r>
            <w:r>
              <w:rPr>
                <w:rFonts w:ascii="Times New Roman"/>
                <w:b w:val="false"/>
                <w:i w:val="false"/>
                <w:color w:val="000000"/>
                <w:sz w:val="20"/>
              </w:rPr>
              <w:t xml:space="preserve"> </w:t>
            </w:r>
            <w:r>
              <w:rPr>
                <w:rFonts w:ascii="Times New Roman"/>
                <w:b/>
                <w:i w:val="false"/>
                <w:color w:val="000000"/>
                <w:sz w:val="20"/>
              </w:rPr>
              <w:t>шаруашылығы</w:t>
            </w:r>
            <w:r>
              <w:br/>
            </w:r>
            <w:r>
              <w:rPr>
                <w:rFonts w:ascii="Times New Roman"/>
                <w:b w:val="false"/>
                <w:i w:val="false"/>
                <w:color w:val="000000"/>
                <w:sz w:val="20"/>
              </w:rPr>
              <w:t xml:space="preserve">
Мараловодство </w:t>
            </w:r>
          </w:p>
          <w:bookmarkEnd w:id="100"/>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1"/>
          <w:p>
            <w:pPr>
              <w:spacing w:after="20"/>
              <w:ind w:left="20"/>
              <w:jc w:val="both"/>
            </w:pPr>
            <w:r>
              <w:rPr>
                <w:rFonts w:ascii="Times New Roman"/>
                <w:b w:val="false"/>
                <w:i w:val="false"/>
                <w:color w:val="000000"/>
                <w:sz w:val="20"/>
              </w:rPr>
              <w:t>
</w:t>
            </w:r>
            <w:r>
              <w:rPr>
                <w:rFonts w:ascii="Times New Roman"/>
                <w:b/>
                <w:i w:val="false"/>
                <w:color w:val="000000"/>
                <w:sz w:val="20"/>
              </w:rPr>
              <w:t>Аң</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шаруашылығы</w:t>
            </w:r>
            <w:r>
              <w:br/>
            </w:r>
            <w:r>
              <w:rPr>
                <w:rFonts w:ascii="Times New Roman"/>
                <w:b w:val="false"/>
                <w:i w:val="false"/>
                <w:color w:val="000000"/>
                <w:sz w:val="20"/>
              </w:rPr>
              <w:t xml:space="preserve">
Звероводство </w:t>
            </w:r>
          </w:p>
          <w:bookmarkEnd w:id="101"/>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2"/>
          <w:p>
            <w:pPr>
              <w:spacing w:after="20"/>
              <w:ind w:left="20"/>
              <w:jc w:val="both"/>
            </w:pPr>
            <w:r>
              <w:rPr>
                <w:rFonts w:ascii="Times New Roman"/>
                <w:b w:val="false"/>
                <w:i w:val="false"/>
                <w:color w:val="000000"/>
                <w:sz w:val="20"/>
              </w:rPr>
              <w:t>
</w:t>
            </w:r>
            <w:r>
              <w:rPr>
                <w:rFonts w:ascii="Times New Roman"/>
                <w:b/>
                <w:i w:val="false"/>
                <w:color w:val="000000"/>
                <w:sz w:val="20"/>
              </w:rPr>
              <w:t>Ара</w:t>
            </w:r>
            <w:r>
              <w:rPr>
                <w:rFonts w:ascii="Times New Roman"/>
                <w:b w:val="false"/>
                <w:i w:val="false"/>
                <w:color w:val="000000"/>
                <w:sz w:val="20"/>
              </w:rPr>
              <w:t xml:space="preserve"> </w:t>
            </w:r>
            <w:r>
              <w:rPr>
                <w:rFonts w:ascii="Times New Roman"/>
                <w:b/>
                <w:i w:val="false"/>
                <w:color w:val="000000"/>
                <w:sz w:val="20"/>
              </w:rPr>
              <w:t>ұялары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омарталар</w:t>
            </w:r>
            <w:r>
              <w:rPr>
                <w:rFonts w:ascii="Times New Roman"/>
                <w:b w:val="false"/>
                <w:i w:val="false"/>
                <w:color w:val="000000"/>
                <w:sz w:val="20"/>
              </w:rPr>
              <w:t xml:space="preserve"> </w:t>
            </w:r>
            <w:r>
              <w:rPr>
                <w:rFonts w:ascii="Times New Roman"/>
                <w:b/>
                <w:i w:val="false"/>
                <w:color w:val="000000"/>
                <w:sz w:val="20"/>
              </w:rPr>
              <w:t>орналастыру</w:t>
            </w:r>
            <w:r>
              <w:br/>
            </w:r>
            <w:r>
              <w:rPr>
                <w:rFonts w:ascii="Times New Roman"/>
                <w:b w:val="false"/>
                <w:i w:val="false"/>
                <w:color w:val="000000"/>
                <w:sz w:val="20"/>
              </w:rPr>
              <w:t>
Размещение ульев и пасек</w:t>
            </w:r>
          </w:p>
          <w:bookmarkEnd w:id="102"/>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3"/>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өсіру</w:t>
            </w:r>
            <w:r>
              <w:br/>
            </w:r>
            <w:r>
              <w:rPr>
                <w:rFonts w:ascii="Times New Roman"/>
                <w:b w:val="false"/>
                <w:i w:val="false"/>
                <w:color w:val="000000"/>
                <w:sz w:val="20"/>
              </w:rPr>
              <w:t>
Выращивание сельскохозяйственных культур</w:t>
            </w:r>
          </w:p>
          <w:bookmarkEnd w:id="103"/>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4"/>
          <w:p>
            <w:pPr>
              <w:spacing w:after="20"/>
              <w:ind w:left="20"/>
              <w:jc w:val="both"/>
            </w:pPr>
            <w:r>
              <w:rPr>
                <w:rFonts w:ascii="Times New Roman"/>
                <w:b w:val="false"/>
                <w:i w:val="false"/>
                <w:color w:val="000000"/>
                <w:sz w:val="20"/>
              </w:rPr>
              <w:t>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өсімдіктер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шикізаттар,</w:t>
            </w:r>
            <w:r>
              <w:rPr>
                <w:rFonts w:ascii="Times New Roman"/>
                <w:b w:val="false"/>
                <w:i w:val="false"/>
                <w:color w:val="000000"/>
                <w:sz w:val="20"/>
              </w:rPr>
              <w:t xml:space="preserve"> </w:t>
            </w:r>
            <w:r>
              <w:rPr>
                <w:rFonts w:ascii="Times New Roman"/>
                <w:b/>
                <w:i w:val="false"/>
                <w:color w:val="000000"/>
                <w:sz w:val="20"/>
              </w:rPr>
              <w:t>жабайы</w:t>
            </w:r>
            <w:r>
              <w:rPr>
                <w:rFonts w:ascii="Times New Roman"/>
                <w:b w:val="false"/>
                <w:i w:val="false"/>
                <w:color w:val="000000"/>
                <w:sz w:val="20"/>
              </w:rPr>
              <w:t xml:space="preserve"> </w:t>
            </w:r>
            <w:r>
              <w:rPr>
                <w:rFonts w:ascii="Times New Roman"/>
                <w:b/>
                <w:i w:val="false"/>
                <w:color w:val="000000"/>
                <w:sz w:val="20"/>
              </w:rPr>
              <w:t>өсетін</w:t>
            </w:r>
            <w:r>
              <w:rPr>
                <w:rFonts w:ascii="Times New Roman"/>
                <w:b w:val="false"/>
                <w:i w:val="false"/>
                <w:color w:val="000000"/>
                <w:sz w:val="20"/>
              </w:rPr>
              <w:t xml:space="preserve"> </w:t>
            </w:r>
            <w:r>
              <w:rPr>
                <w:rFonts w:ascii="Times New Roman"/>
                <w:b/>
                <w:i w:val="false"/>
                <w:color w:val="000000"/>
                <w:sz w:val="20"/>
              </w:rPr>
              <w:t>жемістер,</w:t>
            </w:r>
            <w:r>
              <w:rPr>
                <w:rFonts w:ascii="Times New Roman"/>
                <w:b w:val="false"/>
                <w:i w:val="false"/>
                <w:color w:val="000000"/>
                <w:sz w:val="20"/>
              </w:rPr>
              <w:t xml:space="preserve"> </w:t>
            </w:r>
            <w:r>
              <w:rPr>
                <w:rFonts w:ascii="Times New Roman"/>
                <w:b/>
                <w:i w:val="false"/>
                <w:color w:val="000000"/>
                <w:sz w:val="20"/>
              </w:rPr>
              <w:t>жаңғақтар,</w:t>
            </w:r>
            <w:r>
              <w:rPr>
                <w:rFonts w:ascii="Times New Roman"/>
                <w:b w:val="false"/>
                <w:i w:val="false"/>
                <w:color w:val="000000"/>
                <w:sz w:val="20"/>
              </w:rPr>
              <w:t xml:space="preserve"> </w:t>
            </w:r>
            <w:r>
              <w:rPr>
                <w:rFonts w:ascii="Times New Roman"/>
                <w:b/>
                <w:i w:val="false"/>
                <w:color w:val="000000"/>
                <w:sz w:val="20"/>
              </w:rPr>
              <w:t>саңырауқұлақтар,</w:t>
            </w:r>
            <w:r>
              <w:rPr>
                <w:rFonts w:ascii="Times New Roman"/>
                <w:b w:val="false"/>
                <w:i w:val="false"/>
                <w:color w:val="000000"/>
                <w:sz w:val="20"/>
              </w:rPr>
              <w:t xml:space="preserve"> </w:t>
            </w:r>
            <w:r>
              <w:rPr>
                <w:rFonts w:ascii="Times New Roman"/>
                <w:b/>
                <w:i w:val="false"/>
                <w:color w:val="000000"/>
                <w:sz w:val="20"/>
              </w:rPr>
              <w:t>жидектер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қыналар,</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төсеніштері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жерге</w:t>
            </w:r>
            <w:r>
              <w:rPr>
                <w:rFonts w:ascii="Times New Roman"/>
                <w:b w:val="false"/>
                <w:i w:val="false"/>
                <w:color w:val="000000"/>
                <w:sz w:val="20"/>
              </w:rPr>
              <w:t xml:space="preserve"> </w:t>
            </w:r>
            <w:r>
              <w:rPr>
                <w:rFonts w:ascii="Times New Roman"/>
                <w:b/>
                <w:i w:val="false"/>
                <w:color w:val="000000"/>
                <w:sz w:val="20"/>
              </w:rPr>
              <w:t>түсіп</w:t>
            </w:r>
            <w:r>
              <w:rPr>
                <w:rFonts w:ascii="Times New Roman"/>
                <w:b w:val="false"/>
                <w:i w:val="false"/>
                <w:color w:val="000000"/>
                <w:sz w:val="20"/>
              </w:rPr>
              <w:t xml:space="preserve"> </w:t>
            </w:r>
            <w:r>
              <w:rPr>
                <w:rFonts w:ascii="Times New Roman"/>
                <w:b/>
                <w:i w:val="false"/>
                <w:color w:val="000000"/>
                <w:sz w:val="20"/>
              </w:rPr>
              <w:t>қалған</w:t>
            </w:r>
            <w:r>
              <w:rPr>
                <w:rFonts w:ascii="Times New Roman"/>
                <w:b w:val="false"/>
                <w:i w:val="false"/>
                <w:color w:val="000000"/>
                <w:sz w:val="20"/>
              </w:rPr>
              <w:t xml:space="preserve"> </w:t>
            </w:r>
            <w:r>
              <w:rPr>
                <w:rFonts w:ascii="Times New Roman"/>
                <w:b/>
                <w:i w:val="false"/>
                <w:color w:val="000000"/>
                <w:sz w:val="20"/>
              </w:rPr>
              <w:t>жапырақтар,</w:t>
            </w:r>
            <w:r>
              <w:rPr>
                <w:rFonts w:ascii="Times New Roman"/>
                <w:b w:val="false"/>
                <w:i w:val="false"/>
                <w:color w:val="000000"/>
                <w:sz w:val="20"/>
              </w:rPr>
              <w:t xml:space="preserve"> </w:t>
            </w:r>
            <w:r>
              <w:rPr>
                <w:rFonts w:ascii="Times New Roman"/>
                <w:b/>
                <w:i w:val="false"/>
                <w:color w:val="000000"/>
                <w:sz w:val="20"/>
              </w:rPr>
              <w:t>қамыс</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bookmarkEnd w:id="10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5"/>
          <w:p>
            <w:pPr>
              <w:spacing w:after="20"/>
              <w:ind w:left="20"/>
              <w:jc w:val="both"/>
            </w:pPr>
            <w:r>
              <w:rPr>
                <w:rFonts w:ascii="Times New Roman"/>
                <w:b w:val="false"/>
                <w:i w:val="false"/>
                <w:color w:val="000000"/>
                <w:sz w:val="20"/>
              </w:rPr>
              <w:t>
</w:t>
            </w:r>
            <w:r>
              <w:rPr>
                <w:rFonts w:ascii="Times New Roman"/>
                <w:b/>
                <w:i w:val="false"/>
                <w:color w:val="000000"/>
                <w:sz w:val="20"/>
              </w:rPr>
              <w:t>Сауықтыру,</w:t>
            </w:r>
            <w:r>
              <w:rPr>
                <w:rFonts w:ascii="Times New Roman"/>
                <w:b w:val="false"/>
                <w:i w:val="false"/>
                <w:color w:val="000000"/>
                <w:sz w:val="20"/>
              </w:rPr>
              <w:t xml:space="preserve"> </w:t>
            </w:r>
            <w:r>
              <w:rPr>
                <w:rFonts w:ascii="Times New Roman"/>
                <w:b/>
                <w:i w:val="false"/>
                <w:color w:val="000000"/>
                <w:sz w:val="20"/>
              </w:rPr>
              <w:t>рекреациялық,</w:t>
            </w:r>
            <w:r>
              <w:rPr>
                <w:rFonts w:ascii="Times New Roman"/>
                <w:b w:val="false"/>
                <w:i w:val="false"/>
                <w:color w:val="000000"/>
                <w:sz w:val="20"/>
              </w:rPr>
              <w:t xml:space="preserve"> </w:t>
            </w:r>
            <w:r>
              <w:rPr>
                <w:rFonts w:ascii="Times New Roman"/>
                <w:b/>
                <w:i w:val="false"/>
                <w:color w:val="000000"/>
                <w:sz w:val="20"/>
              </w:rPr>
              <w:t>тарихи</w:t>
            </w:r>
            <w:r>
              <w:rPr>
                <w:rFonts w:ascii="Times New Roman"/>
                <w:b/>
                <w:i w:val="false"/>
                <w:color w:val="000000"/>
                <w:sz w:val="20"/>
              </w:rPr>
              <w:t>-</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туристiк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мақсаттар</w:t>
            </w:r>
            <w:r>
              <w:rPr>
                <w:rFonts w:ascii="Times New Roman"/>
                <w:b w:val="false"/>
                <w:i w:val="false"/>
                <w:color w:val="000000"/>
                <w:sz w:val="20"/>
              </w:rPr>
              <w:t xml:space="preserve"> </w:t>
            </w:r>
            <w:r>
              <w:br/>
            </w:r>
            <w:r>
              <w:rPr>
                <w:rFonts w:ascii="Times New Roman"/>
                <w:b w:val="false"/>
                <w:i w:val="false"/>
                <w:color w:val="000000"/>
                <w:sz w:val="20"/>
              </w:rPr>
              <w:t>
Оздоровительные, рекреационные, историко-культурные, туристских и спортивных цели</w:t>
            </w:r>
          </w:p>
          <w:bookmarkEnd w:id="105"/>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i w:val="false"/>
                <w:color w:val="000000"/>
                <w:sz w:val="20"/>
              </w:rPr>
              <w:t>-</w:t>
            </w:r>
            <w:r>
              <w:rPr>
                <w:rFonts w:ascii="Times New Roman"/>
                <w:b/>
                <w:i w:val="false"/>
                <w:color w:val="000000"/>
                <w:sz w:val="20"/>
              </w:rPr>
              <w:t>зерттеу</w:t>
            </w:r>
            <w:r>
              <w:rPr>
                <w:rFonts w:ascii="Times New Roman"/>
                <w:b w:val="false"/>
                <w:i w:val="false"/>
                <w:color w:val="000000"/>
                <w:sz w:val="20"/>
              </w:rPr>
              <w:t xml:space="preserve"> </w:t>
            </w:r>
            <w:r>
              <w:rPr>
                <w:rFonts w:ascii="Times New Roman"/>
                <w:b/>
                <w:i w:val="false"/>
                <w:color w:val="000000"/>
                <w:sz w:val="20"/>
              </w:rPr>
              <w:t>мақсаттары</w:t>
            </w:r>
            <w:r>
              <w:br/>
            </w:r>
            <w:r>
              <w:rPr>
                <w:rFonts w:ascii="Times New Roman"/>
                <w:b w:val="false"/>
                <w:i w:val="false"/>
                <w:color w:val="000000"/>
                <w:sz w:val="20"/>
              </w:rPr>
              <w:t>
Научно – исследовательские цели</w:t>
            </w:r>
          </w:p>
          <w:bookmarkEnd w:id="106"/>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7"/>
          <w:p>
            <w:pPr>
              <w:spacing w:after="20"/>
              <w:ind w:left="20"/>
              <w:jc w:val="both"/>
            </w:pPr>
            <w:r>
              <w:rPr>
                <w:rFonts w:ascii="Times New Roman"/>
                <w:b w:val="false"/>
                <w:i w:val="false"/>
                <w:color w:val="000000"/>
                <w:sz w:val="20"/>
              </w:rPr>
              <w:t>
</w:t>
            </w:r>
            <w:r>
              <w:rPr>
                <w:rFonts w:ascii="Times New Roman"/>
                <w:b/>
                <w:i w:val="false"/>
                <w:color w:val="000000"/>
                <w:sz w:val="20"/>
              </w:rPr>
              <w:t>Аңшылық</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мұқтаждығы</w:t>
            </w:r>
            <w:r>
              <w:br/>
            </w:r>
            <w:r>
              <w:rPr>
                <w:rFonts w:ascii="Times New Roman"/>
                <w:b w:val="false"/>
                <w:i w:val="false"/>
                <w:color w:val="000000"/>
                <w:sz w:val="20"/>
              </w:rPr>
              <w:t>
Нужд охотничьего хозяйства)</w:t>
            </w:r>
          </w:p>
          <w:bookmarkEnd w:id="10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8"/>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бұта</w:t>
            </w:r>
            <w:r>
              <w:rPr>
                <w:rFonts w:ascii="Times New Roman"/>
                <w:b w:val="false"/>
                <w:i w:val="false"/>
                <w:color w:val="000000"/>
                <w:sz w:val="20"/>
              </w:rPr>
              <w:t xml:space="preserve"> </w:t>
            </w:r>
            <w:r>
              <w:rPr>
                <w:rFonts w:ascii="Times New Roman"/>
                <w:b/>
                <w:i w:val="false"/>
                <w:color w:val="000000"/>
                <w:sz w:val="20"/>
              </w:rPr>
              <w:t>тұқымдарының</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материалдары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мақсаттағы</w:t>
            </w:r>
            <w:r>
              <w:rPr>
                <w:rFonts w:ascii="Times New Roman"/>
                <w:b w:val="false"/>
                <w:i w:val="false"/>
                <w:color w:val="000000"/>
                <w:sz w:val="20"/>
              </w:rPr>
              <w:t xml:space="preserve"> </w:t>
            </w:r>
            <w:r>
              <w:rPr>
                <w:rFonts w:ascii="Times New Roman"/>
                <w:b/>
                <w:i w:val="false"/>
                <w:color w:val="000000"/>
                <w:sz w:val="20"/>
              </w:rPr>
              <w:t>плантациялық</w:t>
            </w:r>
            <w:r>
              <w:rPr>
                <w:rFonts w:ascii="Times New Roman"/>
                <w:b w:val="false"/>
                <w:i w:val="false"/>
                <w:color w:val="000000"/>
                <w:sz w:val="20"/>
              </w:rPr>
              <w:t xml:space="preserve"> </w:t>
            </w:r>
            <w:r>
              <w:rPr>
                <w:rFonts w:ascii="Times New Roman"/>
                <w:b/>
                <w:i w:val="false"/>
                <w:color w:val="000000"/>
                <w:sz w:val="20"/>
              </w:rPr>
              <w:t>екпелерді</w:t>
            </w:r>
            <w:r>
              <w:rPr>
                <w:rFonts w:ascii="Times New Roman"/>
                <w:b w:val="false"/>
                <w:i w:val="false"/>
                <w:color w:val="000000"/>
                <w:sz w:val="20"/>
              </w:rPr>
              <w:t xml:space="preserve"> </w:t>
            </w:r>
            <w:r>
              <w:rPr>
                <w:rFonts w:ascii="Times New Roman"/>
                <w:b/>
                <w:i w:val="false"/>
                <w:color w:val="000000"/>
                <w:sz w:val="20"/>
              </w:rPr>
              <w:t>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bookmarkEnd w:id="108"/>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9"/>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иыны:</w:t>
            </w:r>
            <w:r>
              <w:br/>
            </w:r>
            <w:r>
              <w:rPr>
                <w:rFonts w:ascii="Times New Roman"/>
                <w:b w:val="false"/>
                <w:i w:val="false"/>
                <w:color w:val="000000"/>
                <w:sz w:val="20"/>
              </w:rPr>
              <w:t>
Итого:</w:t>
            </w:r>
          </w:p>
          <w:bookmarkEnd w:id="109"/>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964"/>
        <w:gridCol w:w="827"/>
        <w:gridCol w:w="2612"/>
        <w:gridCol w:w="621"/>
        <w:gridCol w:w="622"/>
        <w:gridCol w:w="966"/>
      </w:tblGrid>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 түскені, мың тенге</w:t>
            </w:r>
            <w:r>
              <w:br/>
            </w:r>
            <w:r>
              <w:rPr>
                <w:rFonts w:ascii="Times New Roman"/>
                <w:b/>
                <w:i w:val="false"/>
                <w:color w:val="000000"/>
                <w:sz w:val="20"/>
              </w:rPr>
              <w:t>
Фактически поступило, тысяч тенге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кезеңнен кейінгі келесі айдың 1-іне қалғаны, мың теңге</w:t>
            </w:r>
            <w:r>
              <w:br/>
            </w:r>
            <w:r>
              <w:rPr>
                <w:rFonts w:ascii="Times New Roman"/>
                <w:b/>
                <w:i w:val="false"/>
                <w:color w:val="000000"/>
                <w:sz w:val="20"/>
              </w:rPr>
              <w:t>
Остается на 1-ое число месяца следующего за отчетным периодом, тысяч тенге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в том числе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өсіп тұрған сүрек үшін төлемақы</w:t>
            </w:r>
            <w:r>
              <w:br/>
            </w:r>
            <w:r>
              <w:rPr>
                <w:rFonts w:ascii="Times New Roman"/>
                <w:b/>
                <w:i w:val="false"/>
                <w:color w:val="000000"/>
                <w:sz w:val="20"/>
              </w:rPr>
              <w:t>
плата за древесину на корню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түсімдер</w:t>
            </w:r>
            <w:r>
              <w:br/>
            </w:r>
            <w:r>
              <w:rPr>
                <w:rFonts w:ascii="Times New Roman"/>
                <w:b/>
                <w:i w:val="false"/>
                <w:color w:val="000000"/>
                <w:sz w:val="20"/>
              </w:rPr>
              <w:t>
прочие поступления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тұрақсыздық айыппұлы</w:t>
            </w:r>
            <w:r>
              <w:br/>
            </w:r>
            <w:r>
              <w:rPr>
                <w:rFonts w:ascii="Times New Roman"/>
                <w:b/>
                <w:i w:val="false"/>
                <w:color w:val="000000"/>
                <w:sz w:val="20"/>
              </w:rPr>
              <w:t>
недоимок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артық төленгені</w:t>
            </w:r>
            <w:r>
              <w:br/>
            </w:r>
            <w:r>
              <w:rPr>
                <w:rFonts w:ascii="Times New Roman"/>
                <w:b/>
                <w:i w:val="false"/>
                <w:color w:val="000000"/>
                <w:sz w:val="20"/>
              </w:rPr>
              <w:t>
переплат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0"/>
          <w:p>
            <w:pPr>
              <w:spacing w:after="20"/>
              <w:ind w:left="20"/>
              <w:jc w:val="both"/>
            </w:pPr>
            <w:r>
              <w:rPr>
                <w:rFonts w:ascii="Times New Roman"/>
                <w:b w:val="false"/>
                <w:i w:val="false"/>
                <w:color w:val="000000"/>
                <w:sz w:val="20"/>
              </w:rPr>
              <w:t>
А</w:t>
            </w:r>
          </w:p>
          <w:bookmarkEnd w:id="11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w:t>
            </w:r>
            <w:r>
              <w:rPr>
                <w:rFonts w:ascii="Times New Roman"/>
                <w:b/>
                <w:i w:val="false"/>
                <w:color w:val="000000"/>
                <w:sz w:val="20"/>
              </w:rPr>
              <w:t>Сүрек</w:t>
            </w:r>
            <w:r>
              <w:rPr>
                <w:rFonts w:ascii="Times New Roman"/>
                <w:b w:val="false"/>
                <w:i w:val="false"/>
                <w:color w:val="000000"/>
                <w:sz w:val="20"/>
              </w:rPr>
              <w:t xml:space="preserve"> </w:t>
            </w:r>
            <w:r>
              <w:rPr>
                <w:rFonts w:ascii="Times New Roman"/>
                <w:b/>
                <w:i w:val="false"/>
                <w:color w:val="000000"/>
                <w:sz w:val="20"/>
              </w:rPr>
              <w:t>дайындау</w:t>
            </w:r>
            <w:r>
              <w:br/>
            </w:r>
            <w:r>
              <w:rPr>
                <w:rFonts w:ascii="Times New Roman"/>
                <w:b w:val="false"/>
                <w:i w:val="false"/>
                <w:color w:val="000000"/>
                <w:sz w:val="20"/>
              </w:rPr>
              <w:t xml:space="preserve">
Заготовка древесины </w:t>
            </w:r>
          </w:p>
          <w:bookmarkEnd w:id="11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bookmarkEnd w:id="11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3"/>
          <w:p>
            <w:pPr>
              <w:spacing w:after="20"/>
              <w:ind w:left="20"/>
              <w:jc w:val="both"/>
            </w:pPr>
            <w:r>
              <w:rPr>
                <w:rFonts w:ascii="Times New Roman"/>
                <w:b w:val="false"/>
                <w:i w:val="false"/>
                <w:color w:val="000000"/>
                <w:sz w:val="20"/>
              </w:rPr>
              <w:t>
</w:t>
            </w:r>
            <w:r>
              <w:rPr>
                <w:rFonts w:ascii="Times New Roman"/>
                <w:b/>
                <w:i w:val="false"/>
                <w:color w:val="000000"/>
                <w:sz w:val="20"/>
              </w:rPr>
              <w:t>басты</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br/>
            </w:r>
            <w:r>
              <w:rPr>
                <w:rFonts w:ascii="Times New Roman"/>
                <w:b w:val="false"/>
                <w:i w:val="false"/>
                <w:color w:val="000000"/>
                <w:sz w:val="20"/>
              </w:rPr>
              <w:t>
по главному пользованию</w:t>
            </w:r>
          </w:p>
          <w:bookmarkEnd w:id="11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w:t>
            </w:r>
            <w:r>
              <w:rPr>
                <w:rFonts w:ascii="Times New Roman"/>
                <w:b/>
                <w:i w:val="false"/>
                <w:color w:val="000000"/>
                <w:sz w:val="20"/>
              </w:rPr>
              <w:t>Шөп</w:t>
            </w:r>
            <w:r>
              <w:rPr>
                <w:rFonts w:ascii="Times New Roman"/>
                <w:b w:val="false"/>
                <w:i w:val="false"/>
                <w:color w:val="000000"/>
                <w:sz w:val="20"/>
              </w:rPr>
              <w:t xml:space="preserve"> </w:t>
            </w:r>
            <w:r>
              <w:rPr>
                <w:rFonts w:ascii="Times New Roman"/>
                <w:b/>
                <w:i w:val="false"/>
                <w:color w:val="000000"/>
                <w:sz w:val="20"/>
              </w:rPr>
              <w:t>шабу</w:t>
            </w:r>
            <w:r>
              <w:br/>
            </w:r>
            <w:r>
              <w:rPr>
                <w:rFonts w:ascii="Times New Roman"/>
                <w:b w:val="false"/>
                <w:i w:val="false"/>
                <w:color w:val="000000"/>
                <w:sz w:val="20"/>
              </w:rPr>
              <w:t>
Сенокошение</w:t>
            </w:r>
          </w:p>
          <w:bookmarkEnd w:id="11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w:t>
            </w:r>
            <w:r>
              <w:rPr>
                <w:rFonts w:ascii="Times New Roman"/>
                <w:b/>
                <w:i w:val="false"/>
                <w:color w:val="000000"/>
                <w:sz w:val="20"/>
              </w:rPr>
              <w:t>Мал</w:t>
            </w:r>
            <w:r>
              <w:rPr>
                <w:rFonts w:ascii="Times New Roman"/>
                <w:b w:val="false"/>
                <w:i w:val="false"/>
                <w:color w:val="000000"/>
                <w:sz w:val="20"/>
              </w:rPr>
              <w:t xml:space="preserve"> </w:t>
            </w:r>
            <w:r>
              <w:rPr>
                <w:rFonts w:ascii="Times New Roman"/>
                <w:b/>
                <w:i w:val="false"/>
                <w:color w:val="000000"/>
                <w:sz w:val="20"/>
              </w:rPr>
              <w:t>жаю</w:t>
            </w:r>
            <w:r>
              <w:br/>
            </w:r>
            <w:r>
              <w:rPr>
                <w:rFonts w:ascii="Times New Roman"/>
                <w:b w:val="false"/>
                <w:i w:val="false"/>
                <w:color w:val="000000"/>
                <w:sz w:val="20"/>
              </w:rPr>
              <w:t>
Пасьтба скота</w:t>
            </w:r>
          </w:p>
          <w:bookmarkEnd w:id="11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6"/>
          <w:p>
            <w:pPr>
              <w:spacing w:after="20"/>
              <w:ind w:left="20"/>
              <w:jc w:val="both"/>
            </w:pPr>
            <w:r>
              <w:rPr>
                <w:rFonts w:ascii="Times New Roman"/>
                <w:b w:val="false"/>
                <w:i w:val="false"/>
                <w:color w:val="000000"/>
                <w:sz w:val="20"/>
              </w:rPr>
              <w:t>
</w:t>
            </w:r>
            <w:r>
              <w:rPr>
                <w:rFonts w:ascii="Times New Roman"/>
                <w:b/>
                <w:i w:val="false"/>
                <w:color w:val="000000"/>
                <w:sz w:val="20"/>
              </w:rPr>
              <w:t>Марал</w:t>
            </w:r>
            <w:r>
              <w:rPr>
                <w:rFonts w:ascii="Times New Roman"/>
                <w:b w:val="false"/>
                <w:i w:val="false"/>
                <w:color w:val="000000"/>
                <w:sz w:val="20"/>
              </w:rPr>
              <w:t xml:space="preserve"> </w:t>
            </w:r>
            <w:r>
              <w:rPr>
                <w:rFonts w:ascii="Times New Roman"/>
                <w:b/>
                <w:i w:val="false"/>
                <w:color w:val="000000"/>
                <w:sz w:val="20"/>
              </w:rPr>
              <w:t>шаруашылығы</w:t>
            </w:r>
            <w:r>
              <w:br/>
            </w:r>
            <w:r>
              <w:rPr>
                <w:rFonts w:ascii="Times New Roman"/>
                <w:b w:val="false"/>
                <w:i w:val="false"/>
                <w:color w:val="000000"/>
                <w:sz w:val="20"/>
              </w:rPr>
              <w:t xml:space="preserve">
Мараловодство </w:t>
            </w:r>
          </w:p>
          <w:bookmarkEnd w:id="11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7"/>
          <w:p>
            <w:pPr>
              <w:spacing w:after="20"/>
              <w:ind w:left="20"/>
              <w:jc w:val="both"/>
            </w:pPr>
            <w:r>
              <w:rPr>
                <w:rFonts w:ascii="Times New Roman"/>
                <w:b w:val="false"/>
                <w:i w:val="false"/>
                <w:color w:val="000000"/>
                <w:sz w:val="20"/>
              </w:rPr>
              <w:t>
</w:t>
            </w:r>
            <w:r>
              <w:rPr>
                <w:rFonts w:ascii="Times New Roman"/>
                <w:b/>
                <w:i w:val="false"/>
                <w:color w:val="000000"/>
                <w:sz w:val="20"/>
              </w:rPr>
              <w:t>Аң</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шаруашылығы</w:t>
            </w:r>
            <w:r>
              <w:br/>
            </w:r>
            <w:r>
              <w:rPr>
                <w:rFonts w:ascii="Times New Roman"/>
                <w:b w:val="false"/>
                <w:i w:val="false"/>
                <w:color w:val="000000"/>
                <w:sz w:val="20"/>
              </w:rPr>
              <w:t xml:space="preserve">
Звероводство </w:t>
            </w:r>
          </w:p>
          <w:bookmarkEnd w:id="11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8"/>
          <w:p>
            <w:pPr>
              <w:spacing w:after="20"/>
              <w:ind w:left="20"/>
              <w:jc w:val="both"/>
            </w:pPr>
            <w:r>
              <w:rPr>
                <w:rFonts w:ascii="Times New Roman"/>
                <w:b w:val="false"/>
                <w:i w:val="false"/>
                <w:color w:val="000000"/>
                <w:sz w:val="20"/>
              </w:rPr>
              <w:t>
</w:t>
            </w:r>
            <w:r>
              <w:rPr>
                <w:rFonts w:ascii="Times New Roman"/>
                <w:b/>
                <w:i w:val="false"/>
                <w:color w:val="000000"/>
                <w:sz w:val="20"/>
              </w:rPr>
              <w:t>Ара</w:t>
            </w:r>
            <w:r>
              <w:rPr>
                <w:rFonts w:ascii="Times New Roman"/>
                <w:b w:val="false"/>
                <w:i w:val="false"/>
                <w:color w:val="000000"/>
                <w:sz w:val="20"/>
              </w:rPr>
              <w:t xml:space="preserve"> </w:t>
            </w:r>
            <w:r>
              <w:rPr>
                <w:rFonts w:ascii="Times New Roman"/>
                <w:b/>
                <w:i w:val="false"/>
                <w:color w:val="000000"/>
                <w:sz w:val="20"/>
              </w:rPr>
              <w:t>ұялары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омарталарды</w:t>
            </w:r>
            <w:r>
              <w:rPr>
                <w:rFonts w:ascii="Times New Roman"/>
                <w:b w:val="false"/>
                <w:i w:val="false"/>
                <w:color w:val="000000"/>
                <w:sz w:val="20"/>
              </w:rPr>
              <w:t xml:space="preserve"> </w:t>
            </w:r>
            <w:r>
              <w:rPr>
                <w:rFonts w:ascii="Times New Roman"/>
                <w:b/>
                <w:i w:val="false"/>
                <w:color w:val="000000"/>
                <w:sz w:val="20"/>
              </w:rPr>
              <w:t>орналастыру</w:t>
            </w:r>
            <w:r>
              <w:br/>
            </w:r>
            <w:r>
              <w:rPr>
                <w:rFonts w:ascii="Times New Roman"/>
                <w:b w:val="false"/>
                <w:i w:val="false"/>
                <w:color w:val="000000"/>
                <w:sz w:val="20"/>
              </w:rPr>
              <w:t>
Размещение ульев и пасек</w:t>
            </w:r>
          </w:p>
          <w:bookmarkEnd w:id="11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9"/>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өсіру</w:t>
            </w:r>
            <w:r>
              <w:br/>
            </w:r>
            <w:r>
              <w:rPr>
                <w:rFonts w:ascii="Times New Roman"/>
                <w:b w:val="false"/>
                <w:i w:val="false"/>
                <w:color w:val="000000"/>
                <w:sz w:val="20"/>
              </w:rPr>
              <w:t>
Выращивание сельскохозяйственных культур</w:t>
            </w:r>
          </w:p>
          <w:bookmarkEnd w:id="11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0"/>
          <w:p>
            <w:pPr>
              <w:spacing w:after="20"/>
              <w:ind w:left="20"/>
              <w:jc w:val="both"/>
            </w:pPr>
            <w:r>
              <w:rPr>
                <w:rFonts w:ascii="Times New Roman"/>
                <w:b w:val="false"/>
                <w:i w:val="false"/>
                <w:color w:val="000000"/>
                <w:sz w:val="20"/>
              </w:rPr>
              <w:t>
</w:t>
            </w:r>
            <w:r>
              <w:rPr>
                <w:rFonts w:ascii="Times New Roman"/>
                <w:b/>
                <w:i w:val="false"/>
                <w:color w:val="000000"/>
                <w:sz w:val="20"/>
              </w:rPr>
              <w:t>Дәрілік</w:t>
            </w:r>
            <w:r>
              <w:rPr>
                <w:rFonts w:ascii="Times New Roman"/>
                <w:b w:val="false"/>
                <w:i w:val="false"/>
                <w:color w:val="000000"/>
                <w:sz w:val="20"/>
              </w:rPr>
              <w:t xml:space="preserve"> </w:t>
            </w:r>
            <w:r>
              <w:rPr>
                <w:rFonts w:ascii="Times New Roman"/>
                <w:b/>
                <w:i w:val="false"/>
                <w:color w:val="000000"/>
                <w:sz w:val="20"/>
              </w:rPr>
              <w:t>өсімдіктер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шикізаттар,</w:t>
            </w:r>
            <w:r>
              <w:rPr>
                <w:rFonts w:ascii="Times New Roman"/>
                <w:b w:val="false"/>
                <w:i w:val="false"/>
                <w:color w:val="000000"/>
                <w:sz w:val="20"/>
              </w:rPr>
              <w:t xml:space="preserve"> </w:t>
            </w:r>
            <w:r>
              <w:rPr>
                <w:rFonts w:ascii="Times New Roman"/>
                <w:b/>
                <w:i w:val="false"/>
                <w:color w:val="000000"/>
                <w:sz w:val="20"/>
              </w:rPr>
              <w:t>жабайы</w:t>
            </w:r>
            <w:r>
              <w:rPr>
                <w:rFonts w:ascii="Times New Roman"/>
                <w:b w:val="false"/>
                <w:i w:val="false"/>
                <w:color w:val="000000"/>
                <w:sz w:val="20"/>
              </w:rPr>
              <w:t xml:space="preserve"> </w:t>
            </w:r>
            <w:r>
              <w:rPr>
                <w:rFonts w:ascii="Times New Roman"/>
                <w:b/>
                <w:i w:val="false"/>
                <w:color w:val="000000"/>
                <w:sz w:val="20"/>
              </w:rPr>
              <w:t>өсетін</w:t>
            </w:r>
            <w:r>
              <w:rPr>
                <w:rFonts w:ascii="Times New Roman"/>
                <w:b w:val="false"/>
                <w:i w:val="false"/>
                <w:color w:val="000000"/>
                <w:sz w:val="20"/>
              </w:rPr>
              <w:t xml:space="preserve"> </w:t>
            </w:r>
            <w:r>
              <w:rPr>
                <w:rFonts w:ascii="Times New Roman"/>
                <w:b/>
                <w:i w:val="false"/>
                <w:color w:val="000000"/>
                <w:sz w:val="20"/>
              </w:rPr>
              <w:t>жемістер,</w:t>
            </w:r>
            <w:r>
              <w:rPr>
                <w:rFonts w:ascii="Times New Roman"/>
                <w:b w:val="false"/>
                <w:i w:val="false"/>
                <w:color w:val="000000"/>
                <w:sz w:val="20"/>
              </w:rPr>
              <w:t xml:space="preserve"> </w:t>
            </w:r>
            <w:r>
              <w:rPr>
                <w:rFonts w:ascii="Times New Roman"/>
                <w:b/>
                <w:i w:val="false"/>
                <w:color w:val="000000"/>
                <w:sz w:val="20"/>
              </w:rPr>
              <w:t>жаңғақтар,</w:t>
            </w:r>
            <w:r>
              <w:rPr>
                <w:rFonts w:ascii="Times New Roman"/>
                <w:b w:val="false"/>
                <w:i w:val="false"/>
                <w:color w:val="000000"/>
                <w:sz w:val="20"/>
              </w:rPr>
              <w:t xml:space="preserve"> </w:t>
            </w:r>
            <w:r>
              <w:rPr>
                <w:rFonts w:ascii="Times New Roman"/>
                <w:b/>
                <w:i w:val="false"/>
                <w:color w:val="000000"/>
                <w:sz w:val="20"/>
              </w:rPr>
              <w:t>саңырауқұлақтар,</w:t>
            </w:r>
            <w:r>
              <w:rPr>
                <w:rFonts w:ascii="Times New Roman"/>
                <w:b w:val="false"/>
                <w:i w:val="false"/>
                <w:color w:val="000000"/>
                <w:sz w:val="20"/>
              </w:rPr>
              <w:t xml:space="preserve"> </w:t>
            </w:r>
            <w:r>
              <w:rPr>
                <w:rFonts w:ascii="Times New Roman"/>
                <w:b/>
                <w:i w:val="false"/>
                <w:color w:val="000000"/>
                <w:sz w:val="20"/>
              </w:rPr>
              <w:t>жидектер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қыналар,</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төсеніштері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жерге</w:t>
            </w:r>
            <w:r>
              <w:rPr>
                <w:rFonts w:ascii="Times New Roman"/>
                <w:b w:val="false"/>
                <w:i w:val="false"/>
                <w:color w:val="000000"/>
                <w:sz w:val="20"/>
              </w:rPr>
              <w:t xml:space="preserve"> </w:t>
            </w:r>
            <w:r>
              <w:rPr>
                <w:rFonts w:ascii="Times New Roman"/>
                <w:b/>
                <w:i w:val="false"/>
                <w:color w:val="000000"/>
                <w:sz w:val="20"/>
              </w:rPr>
              <w:t>түсіп</w:t>
            </w:r>
            <w:r>
              <w:rPr>
                <w:rFonts w:ascii="Times New Roman"/>
                <w:b w:val="false"/>
                <w:i w:val="false"/>
                <w:color w:val="000000"/>
                <w:sz w:val="20"/>
              </w:rPr>
              <w:t xml:space="preserve"> </w:t>
            </w:r>
            <w:r>
              <w:rPr>
                <w:rFonts w:ascii="Times New Roman"/>
                <w:b/>
                <w:i w:val="false"/>
                <w:color w:val="000000"/>
                <w:sz w:val="20"/>
              </w:rPr>
              <w:t>қалған</w:t>
            </w:r>
            <w:r>
              <w:rPr>
                <w:rFonts w:ascii="Times New Roman"/>
                <w:b w:val="false"/>
                <w:i w:val="false"/>
                <w:color w:val="000000"/>
                <w:sz w:val="20"/>
              </w:rPr>
              <w:t xml:space="preserve"> </w:t>
            </w:r>
            <w:r>
              <w:rPr>
                <w:rFonts w:ascii="Times New Roman"/>
                <w:b/>
                <w:i w:val="false"/>
                <w:color w:val="000000"/>
                <w:sz w:val="20"/>
              </w:rPr>
              <w:t>жапырақтар,</w:t>
            </w:r>
            <w:r>
              <w:rPr>
                <w:rFonts w:ascii="Times New Roman"/>
                <w:b w:val="false"/>
                <w:i w:val="false"/>
                <w:color w:val="000000"/>
                <w:sz w:val="20"/>
              </w:rPr>
              <w:t xml:space="preserve"> </w:t>
            </w:r>
            <w:r>
              <w:rPr>
                <w:rFonts w:ascii="Times New Roman"/>
                <w:b/>
                <w:i w:val="false"/>
                <w:color w:val="000000"/>
                <w:sz w:val="20"/>
              </w:rPr>
              <w:t>қамыс</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bookmarkEnd w:id="12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1"/>
          <w:p>
            <w:pPr>
              <w:spacing w:after="20"/>
              <w:ind w:left="20"/>
              <w:jc w:val="both"/>
            </w:pPr>
            <w:r>
              <w:rPr>
                <w:rFonts w:ascii="Times New Roman"/>
                <w:b w:val="false"/>
                <w:i w:val="false"/>
                <w:color w:val="000000"/>
                <w:sz w:val="20"/>
              </w:rPr>
              <w:t>
</w:t>
            </w:r>
            <w:r>
              <w:rPr>
                <w:rFonts w:ascii="Times New Roman"/>
                <w:b/>
                <w:i w:val="false"/>
                <w:color w:val="000000"/>
                <w:sz w:val="20"/>
              </w:rPr>
              <w:t>Сауықтыру,</w:t>
            </w:r>
            <w:r>
              <w:rPr>
                <w:rFonts w:ascii="Times New Roman"/>
                <w:b w:val="false"/>
                <w:i w:val="false"/>
                <w:color w:val="000000"/>
                <w:sz w:val="20"/>
              </w:rPr>
              <w:t xml:space="preserve"> </w:t>
            </w:r>
            <w:r>
              <w:rPr>
                <w:rFonts w:ascii="Times New Roman"/>
                <w:b/>
                <w:i w:val="false"/>
                <w:color w:val="000000"/>
                <w:sz w:val="20"/>
              </w:rPr>
              <w:t>рекреациялық,</w:t>
            </w:r>
            <w:r>
              <w:rPr>
                <w:rFonts w:ascii="Times New Roman"/>
                <w:b w:val="false"/>
                <w:i w:val="false"/>
                <w:color w:val="000000"/>
                <w:sz w:val="20"/>
              </w:rPr>
              <w:t xml:space="preserve"> </w:t>
            </w:r>
            <w:r>
              <w:rPr>
                <w:rFonts w:ascii="Times New Roman"/>
                <w:b/>
                <w:i w:val="false"/>
                <w:color w:val="000000"/>
                <w:sz w:val="20"/>
              </w:rPr>
              <w:t>тарихи</w:t>
            </w:r>
            <w:r>
              <w:rPr>
                <w:rFonts w:ascii="Times New Roman"/>
                <w:b/>
                <w:i w:val="false"/>
                <w:color w:val="000000"/>
                <w:sz w:val="20"/>
              </w:rPr>
              <w:t>-</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туристiк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спортты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мақсаттар</w:t>
            </w:r>
            <w:r>
              <w:rPr>
                <w:rFonts w:ascii="Times New Roman"/>
                <w:b w:val="false"/>
                <w:i w:val="false"/>
                <w:color w:val="000000"/>
                <w:sz w:val="20"/>
              </w:rPr>
              <w:t xml:space="preserve"> </w:t>
            </w:r>
            <w:r>
              <w:br/>
            </w:r>
            <w:r>
              <w:rPr>
                <w:rFonts w:ascii="Times New Roman"/>
                <w:b w:val="false"/>
                <w:i w:val="false"/>
                <w:color w:val="000000"/>
                <w:sz w:val="20"/>
              </w:rPr>
              <w:t>
Оздоровительные, рекреационные, историко-культурные, туристских и спортивных цели</w:t>
            </w:r>
          </w:p>
          <w:bookmarkEnd w:id="12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2"/>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i w:val="false"/>
                <w:color w:val="000000"/>
                <w:sz w:val="20"/>
              </w:rPr>
              <w:t>-</w:t>
            </w:r>
            <w:r>
              <w:rPr>
                <w:rFonts w:ascii="Times New Roman"/>
                <w:b/>
                <w:i w:val="false"/>
                <w:color w:val="000000"/>
                <w:sz w:val="20"/>
              </w:rPr>
              <w:t>зерттеу</w:t>
            </w:r>
            <w:r>
              <w:rPr>
                <w:rFonts w:ascii="Times New Roman"/>
                <w:b w:val="false"/>
                <w:i w:val="false"/>
                <w:color w:val="000000"/>
                <w:sz w:val="20"/>
              </w:rPr>
              <w:t xml:space="preserve"> </w:t>
            </w:r>
            <w:r>
              <w:rPr>
                <w:rFonts w:ascii="Times New Roman"/>
                <w:b/>
                <w:i w:val="false"/>
                <w:color w:val="000000"/>
                <w:sz w:val="20"/>
              </w:rPr>
              <w:t>мақсаттары</w:t>
            </w:r>
            <w:r>
              <w:br/>
            </w:r>
            <w:r>
              <w:rPr>
                <w:rFonts w:ascii="Times New Roman"/>
                <w:b w:val="false"/>
                <w:i w:val="false"/>
                <w:color w:val="000000"/>
                <w:sz w:val="20"/>
              </w:rPr>
              <w:t>
Научно – исследовательские цели</w:t>
            </w:r>
          </w:p>
          <w:bookmarkEnd w:id="12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3"/>
          <w:p>
            <w:pPr>
              <w:spacing w:after="20"/>
              <w:ind w:left="20"/>
              <w:jc w:val="both"/>
            </w:pPr>
            <w:r>
              <w:rPr>
                <w:rFonts w:ascii="Times New Roman"/>
                <w:b w:val="false"/>
                <w:i w:val="false"/>
                <w:color w:val="000000"/>
                <w:sz w:val="20"/>
              </w:rPr>
              <w:t>
</w:t>
            </w:r>
            <w:r>
              <w:rPr>
                <w:rFonts w:ascii="Times New Roman"/>
                <w:b/>
                <w:i w:val="false"/>
                <w:color w:val="000000"/>
                <w:sz w:val="20"/>
              </w:rPr>
              <w:t>Аңшылық</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мұқтаждығы</w:t>
            </w:r>
            <w:r>
              <w:br/>
            </w:r>
            <w:r>
              <w:rPr>
                <w:rFonts w:ascii="Times New Roman"/>
                <w:b w:val="false"/>
                <w:i w:val="false"/>
                <w:color w:val="000000"/>
                <w:sz w:val="20"/>
              </w:rPr>
              <w:t>
Нужд охотничьего хозяйства)</w:t>
            </w:r>
          </w:p>
          <w:bookmarkEnd w:id="12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4"/>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бұта</w:t>
            </w:r>
            <w:r>
              <w:rPr>
                <w:rFonts w:ascii="Times New Roman"/>
                <w:b w:val="false"/>
                <w:i w:val="false"/>
                <w:color w:val="000000"/>
                <w:sz w:val="20"/>
              </w:rPr>
              <w:t xml:space="preserve"> </w:t>
            </w:r>
            <w:r>
              <w:rPr>
                <w:rFonts w:ascii="Times New Roman"/>
                <w:b/>
                <w:i w:val="false"/>
                <w:color w:val="000000"/>
                <w:sz w:val="20"/>
              </w:rPr>
              <w:t>тұқымдарының</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материалдары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мақсаттағы</w:t>
            </w:r>
            <w:r>
              <w:rPr>
                <w:rFonts w:ascii="Times New Roman"/>
                <w:b w:val="false"/>
                <w:i w:val="false"/>
                <w:color w:val="000000"/>
                <w:sz w:val="20"/>
              </w:rPr>
              <w:t xml:space="preserve"> </w:t>
            </w:r>
            <w:r>
              <w:rPr>
                <w:rFonts w:ascii="Times New Roman"/>
                <w:b/>
                <w:i w:val="false"/>
                <w:color w:val="000000"/>
                <w:sz w:val="20"/>
              </w:rPr>
              <w:t>плантациялық</w:t>
            </w:r>
            <w:r>
              <w:rPr>
                <w:rFonts w:ascii="Times New Roman"/>
                <w:b w:val="false"/>
                <w:i w:val="false"/>
                <w:color w:val="000000"/>
                <w:sz w:val="20"/>
              </w:rPr>
              <w:t xml:space="preserve"> </w:t>
            </w:r>
            <w:r>
              <w:rPr>
                <w:rFonts w:ascii="Times New Roman"/>
                <w:b/>
                <w:i w:val="false"/>
                <w:color w:val="000000"/>
                <w:sz w:val="20"/>
              </w:rPr>
              <w:t>екпелерді</w:t>
            </w:r>
            <w:r>
              <w:rPr>
                <w:rFonts w:ascii="Times New Roman"/>
                <w:b w:val="false"/>
                <w:i w:val="false"/>
                <w:color w:val="000000"/>
                <w:sz w:val="20"/>
              </w:rPr>
              <w:t xml:space="preserve"> </w:t>
            </w:r>
            <w:r>
              <w:rPr>
                <w:rFonts w:ascii="Times New Roman"/>
                <w:b/>
                <w:i w:val="false"/>
                <w:color w:val="000000"/>
                <w:sz w:val="20"/>
              </w:rPr>
              <w:t>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bookmarkEnd w:id="12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5"/>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иыны</w:t>
            </w:r>
            <w:r>
              <w:br/>
            </w:r>
            <w:r>
              <w:rPr>
                <w:rFonts w:ascii="Times New Roman"/>
                <w:b w:val="false"/>
                <w:i w:val="false"/>
                <w:color w:val="000000"/>
                <w:sz w:val="20"/>
              </w:rPr>
              <w:t>
Итого</w:t>
            </w:r>
          </w:p>
          <w:bookmarkEnd w:id="12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2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bookmarkStart w:name="z186" w:id="12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127"/>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187" w:id="128"/>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128"/>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88" w:id="12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129"/>
    <w:bookmarkStart w:name="z189" w:id="13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0"/>
    <w:bookmarkStart w:name="z190" w:id="131"/>
    <w:p>
      <w:pPr>
        <w:spacing w:after="0"/>
        <w:ind w:left="0"/>
        <w:jc w:val="both"/>
      </w:pPr>
      <w:r>
        <w:rPr>
          <w:rFonts w:ascii="Times New Roman"/>
          <w:b w:val="false"/>
          <w:i w:val="false"/>
          <w:color w:val="000000"/>
          <w:sz w:val="28"/>
        </w:rPr>
        <w:t>
      Примечание:</w:t>
      </w:r>
    </w:p>
    <w:bookmarkEnd w:id="131"/>
    <w:bookmarkStart w:name="z191" w:id="132"/>
    <w:p>
      <w:pPr>
        <w:spacing w:after="0"/>
        <w:ind w:left="0"/>
        <w:jc w:val="both"/>
      </w:pP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32"/>
    <w:bookmarkStart w:name="z192"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04"/>
        <w:gridCol w:w="43"/>
        <w:gridCol w:w="2"/>
        <w:gridCol w:w="1477"/>
        <w:gridCol w:w="7951"/>
        <w:gridCol w:w="117"/>
      </w:tblGrid>
      <w:tr>
        <w:trPr>
          <w:trHeight w:val="30" w:hRule="atLeast"/>
        </w:trPr>
        <w:tc>
          <w:tcPr>
            <w:tcW w:w="0" w:type="auto"/>
            <w:gridSpan w:val="2"/>
            <w:tcBorders/>
            <w:tcMar>
              <w:top w:w="15" w:type="dxa"/>
              <w:left w:w="15" w:type="dxa"/>
              <w:bottom w:w="15" w:type="dxa"/>
              <w:right w:w="15" w:type="dxa"/>
            </w:tcMar>
            <w:vAlign w:val="center"/>
          </w:tcPr>
          <w:bookmarkStart w:name="z195" w:id="134"/>
          <w:p>
            <w:pPr>
              <w:spacing w:after="20"/>
              <w:ind w:left="20"/>
              <w:jc w:val="both"/>
            </w:pPr>
          </w:p>
          <w:bookmarkEnd w:id="13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795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21-қосымша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6"/>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w:t>
            </w:r>
            <w:r>
              <w:rPr>
                <w:rFonts w:ascii="Times New Roman"/>
                <w:b w:val="false"/>
                <w:i w:val="false"/>
                <w:color w:val="000000"/>
                <w:sz w:val="20"/>
              </w:rPr>
              <w:t xml:space="preserve"> </w:t>
            </w:r>
            <w:r>
              <w:rPr>
                <w:rFonts w:ascii="Times New Roman"/>
                <w:b/>
                <w:i w:val="false"/>
                <w:color w:val="000000"/>
                <w:sz w:val="20"/>
              </w:rPr>
              <w:t>комитетіне</w:t>
            </w:r>
            <w:r>
              <w:rPr>
                <w:rFonts w:ascii="Times New Roman"/>
                <w:b w:val="false"/>
                <w:i w:val="false"/>
                <w:color w:val="000000"/>
                <w:sz w:val="20"/>
              </w:rPr>
              <w:t xml:space="preserve">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www.mgov.kz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Статистическая форма размещена на интернет-ресурсе www.mgov.kz.</w:t>
            </w:r>
            <w:r>
              <w:br/>
            </w: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35"/>
        </w:tc>
      </w:tr>
      <w:tr>
        <w:trPr>
          <w:trHeight w:val="30" w:hRule="atLeast"/>
        </w:trPr>
        <w:tc>
          <w:tcPr>
            <w:tcW w:w="0" w:type="auto"/>
            <w:gridSpan w:val="3"/>
            <w:tcBorders/>
            <w:tcMar>
              <w:top w:w="15" w:type="dxa"/>
              <w:left w:w="15" w:type="dxa"/>
              <w:bottom w:w="15" w:type="dxa"/>
              <w:right w:w="15" w:type="dxa"/>
            </w:tcMar>
            <w:vAlign w:val="center"/>
          </w:tcPr>
          <w:bookmarkStart w:name="z202" w:id="13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3921203</w:t>
            </w:r>
            <w:r>
              <w:br/>
            </w:r>
            <w:r>
              <w:rPr>
                <w:rFonts w:ascii="Times New Roman"/>
                <w:b w:val="false"/>
                <w:i w:val="false"/>
                <w:color w:val="000000"/>
                <w:sz w:val="20"/>
              </w:rPr>
              <w:t>
</w:t>
            </w:r>
            <w:r>
              <w:rPr>
                <w:rFonts w:ascii="Times New Roman"/>
                <w:b w:val="false"/>
                <w:i w:val="false"/>
                <w:color w:val="000000"/>
                <w:sz w:val="20"/>
              </w:rPr>
              <w:t>Код статистической формы 3921203</w:t>
            </w:r>
            <w:r>
              <w:br/>
            </w:r>
            <w:r>
              <w:rPr>
                <w:rFonts w:ascii="Times New Roman"/>
                <w:b w:val="false"/>
                <w:i w:val="false"/>
                <w:color w:val="000000"/>
                <w:sz w:val="20"/>
              </w:rPr>
              <w:t>
 </w:t>
            </w:r>
          </w:p>
          <w:bookmarkEnd w:id="136"/>
        </w:tc>
        <w:tc>
          <w:tcPr>
            <w:tcW w:w="14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шаруашылығы бойынша өндірістік жоспарды орындау туралы есеп</w:t>
            </w:r>
            <w:r>
              <w:br/>
            </w:r>
            <w:r>
              <w:rPr>
                <w:rFonts w:ascii="Times New Roman"/>
                <w:b/>
                <w:i w:val="false"/>
                <w:color w:val="000000"/>
                <w:sz w:val="20"/>
              </w:rPr>
              <w:t>
Отчет о выполнении производственного плана по лесному хозяйству
</w:t>
            </w:r>
          </w:p>
        </w:tc>
      </w:tr>
      <w:tr>
        <w:trPr>
          <w:trHeight w:val="30" w:hRule="atLeast"/>
        </w:trPr>
        <w:tc>
          <w:tcPr>
            <w:tcW w:w="0" w:type="auto"/>
            <w:gridSpan w:val="3"/>
            <w:tcBorders/>
            <w:tcMar>
              <w:top w:w="15" w:type="dxa"/>
              <w:left w:w="15" w:type="dxa"/>
              <w:bottom w:w="15" w:type="dxa"/>
              <w:right w:w="15" w:type="dxa"/>
            </w:tcMar>
            <w:vAlign w:val="center"/>
          </w:tcPr>
          <w:bookmarkStart w:name="z205" w:id="137"/>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ЛХ</w:t>
            </w:r>
          </w:p>
          <w:bookmarkEnd w:id="137"/>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bookmarkStart w:name="z206" w:id="138"/>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138"/>
              </w:tc>
              <w:tc>
                <w:tcPr>
                  <w:tcW w:w="382" w:type="dxa"/>
                  <w:tcBorders/>
                  <w:tcMar>
                    <w:top w:w="15" w:type="dxa"/>
                    <w:left w:w="15" w:type="dxa"/>
                    <w:bottom w:w="15" w:type="dxa"/>
                    <w:right w:w="15" w:type="dxa"/>
                  </w:tcMar>
                  <w:vAlign w:val="center"/>
                </w:tcPr>
                <w:bookmarkStart w:name="z207" w:id="139"/>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139"/>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208" w:id="140"/>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140"/>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bookmarkStart w:name="z209" w:id="141"/>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4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10" w:id="14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иеленушілер,</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инспекциялары</w:t>
            </w:r>
            <w:r>
              <w:rPr>
                <w:rFonts w:ascii="Times New Roman"/>
                <w:b w:val="false"/>
                <w:i w:val="false"/>
                <w:color w:val="000000"/>
                <w:sz w:val="20"/>
              </w:rPr>
              <w:t xml:space="preserve"> </w:t>
            </w:r>
            <w:r>
              <w:rPr>
                <w:rFonts w:ascii="Times New Roman"/>
                <w:b/>
                <w:i w:val="false"/>
                <w:color w:val="000000"/>
                <w:sz w:val="20"/>
              </w:rPr>
              <w:t>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bookmarkEnd w:id="142"/>
        </w:tc>
      </w:tr>
      <w:tr>
        <w:trPr>
          <w:trHeight w:val="30" w:hRule="atLeast"/>
        </w:trPr>
        <w:tc>
          <w:tcPr>
            <w:tcW w:w="0" w:type="auto"/>
            <w:gridSpan w:val="5"/>
            <w:tcBorders/>
            <w:tcMar>
              <w:top w:w="15" w:type="dxa"/>
              <w:left w:w="15" w:type="dxa"/>
              <w:bottom w:w="15" w:type="dxa"/>
              <w:right w:w="15" w:type="dxa"/>
            </w:tcMar>
            <w:vAlign w:val="center"/>
          </w:tcPr>
          <w:bookmarkStart w:name="z211" w:id="143"/>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шілдеге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bookmarkEnd w:id="143"/>
        </w:tc>
        <w:tc>
          <w:tcPr>
            <w:tcW w:w="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cMar>
              <w:top w:w="15" w:type="dxa"/>
              <w:left w:w="15" w:type="dxa"/>
              <w:bottom w:w="15" w:type="dxa"/>
              <w:right w:w="15" w:type="dxa"/>
            </w:tcMar>
            <w:vAlign w:val="center"/>
          </w:tcPr>
          <w:bookmarkStart w:name="z212" w:id="144"/>
          <w:p>
            <w:pPr>
              <w:spacing w:after="20"/>
              <w:ind w:left="20"/>
              <w:jc w:val="both"/>
            </w:pPr>
            <w:r>
              <w:rPr>
                <w:rFonts w:ascii="Times New Roman"/>
                <w:b w:val="false"/>
                <w:i w:val="false"/>
                <w:color w:val="000000"/>
                <w:sz w:val="20"/>
              </w:rPr>
              <w:t xml:space="preserve">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44"/>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3" w:id="145"/>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өндірістік</w:t>
      </w:r>
      <w:r>
        <w:rPr>
          <w:rFonts w:ascii="Times New Roman"/>
          <w:b w:val="false"/>
          <w:i w:val="false"/>
          <w:color w:val="000000"/>
          <w:sz w:val="28"/>
        </w:rPr>
        <w:t xml:space="preserve"> </w:t>
      </w:r>
      <w:r>
        <w:rPr>
          <w:rFonts w:ascii="Times New Roman"/>
          <w:b/>
          <w:i w:val="false"/>
          <w:color w:val="000000"/>
          <w:sz w:val="28"/>
        </w:rPr>
        <w:t>жоспарды</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есеп</w:t>
      </w:r>
    </w:p>
    <w:bookmarkEnd w:id="145"/>
    <w:bookmarkStart w:name="z214" w:id="146"/>
    <w:p>
      <w:pPr>
        <w:spacing w:after="0"/>
        <w:ind w:left="0"/>
        <w:jc w:val="both"/>
      </w:pPr>
      <w:r>
        <w:rPr>
          <w:rFonts w:ascii="Times New Roman"/>
          <w:b w:val="false"/>
          <w:i w:val="false"/>
          <w:color w:val="000000"/>
          <w:sz w:val="28"/>
        </w:rPr>
        <w:t>
      Отчет о выполнении производственного плана по лесному хозяйству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1"/>
        <w:gridCol w:w="2192"/>
        <w:gridCol w:w="868"/>
        <w:gridCol w:w="824"/>
        <w:gridCol w:w="825"/>
        <w:gridCol w:w="825"/>
        <w:gridCol w:w="825"/>
      </w:tblGrid>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w:t>
            </w:r>
            <w:r>
              <w:rPr>
                <w:rFonts w:ascii="Times New Roman"/>
                <w:b/>
                <w:i w:val="false"/>
                <w:color w:val="000000"/>
                <w:sz w:val="20"/>
              </w:rPr>
              <w:t>Мероприятия</w:t>
            </w:r>
            <w:r>
              <w:br/>
            </w:r>
            <w:r>
              <w:rPr>
                <w:rFonts w:ascii="Times New Roman"/>
                <w:b/>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жолы</w:t>
            </w:r>
            <w:r>
              <w:br/>
            </w:r>
            <w:r>
              <w:rPr>
                <w:rFonts w:ascii="Times New Roman"/>
                <w:b/>
                <w:i w:val="false"/>
                <w:color w:val="000000"/>
                <w:sz w:val="20"/>
              </w:rPr>
              <w:t>
Код строки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Жоспар</w:t>
            </w:r>
            <w:r>
              <w:br/>
            </w:r>
            <w:r>
              <w:rPr>
                <w:rFonts w:ascii="Times New Roman"/>
                <w:b/>
                <w:i w:val="false"/>
                <w:color w:val="000000"/>
                <w:sz w:val="20"/>
              </w:rPr>
              <w:t>
План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w:t>
            </w:r>
            <w:r>
              <w:br/>
            </w:r>
            <w:r>
              <w:rPr>
                <w:rFonts w:ascii="Times New Roman"/>
                <w:b/>
                <w:i w:val="false"/>
                <w:color w:val="000000"/>
                <w:sz w:val="20"/>
              </w:rPr>
              <w:t>
Фактически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сомасы</w:t>
            </w:r>
            <w:r>
              <w:br/>
            </w:r>
            <w:r>
              <w:rPr>
                <w:rFonts w:ascii="Times New Roman"/>
                <w:b/>
                <w:i w:val="false"/>
                <w:color w:val="000000"/>
                <w:sz w:val="20"/>
              </w:rPr>
              <w:t>
сумма расхода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сомасы</w:t>
            </w:r>
            <w:r>
              <w:br/>
            </w:r>
            <w:r>
              <w:rPr>
                <w:rFonts w:ascii="Times New Roman"/>
                <w:b/>
                <w:i w:val="false"/>
                <w:color w:val="000000"/>
                <w:sz w:val="20"/>
              </w:rPr>
              <w:t>
сумма расхода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7"/>
          <w:p>
            <w:pPr>
              <w:spacing w:after="20"/>
              <w:ind w:left="20"/>
              <w:jc w:val="both"/>
            </w:pPr>
            <w:r>
              <w:rPr>
                <w:rFonts w:ascii="Times New Roman"/>
                <w:b w:val="false"/>
                <w:i w:val="false"/>
                <w:color w:val="000000"/>
                <w:sz w:val="20"/>
              </w:rPr>
              <w:t>
А</w:t>
            </w:r>
          </w:p>
          <w:bookmarkEnd w:id="14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8"/>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Мердігерлік</w:t>
            </w:r>
            <w:r>
              <w:rPr>
                <w:rFonts w:ascii="Times New Roman"/>
                <w:b w:val="false"/>
                <w:i w:val="false"/>
                <w:color w:val="000000"/>
                <w:sz w:val="20"/>
              </w:rPr>
              <w:t xml:space="preserve"> </w:t>
            </w:r>
            <w:r>
              <w:rPr>
                <w:rFonts w:ascii="Times New Roman"/>
                <w:b/>
                <w:i w:val="false"/>
                <w:color w:val="000000"/>
                <w:sz w:val="20"/>
              </w:rPr>
              <w:t>тәсілмен</w:t>
            </w:r>
            <w:r>
              <w:rPr>
                <w:rFonts w:ascii="Times New Roman"/>
                <w:b w:val="false"/>
                <w:i w:val="false"/>
                <w:color w:val="000000"/>
                <w:sz w:val="20"/>
              </w:rPr>
              <w:t xml:space="preserve"> </w:t>
            </w:r>
            <w:r>
              <w:rPr>
                <w:rFonts w:ascii="Times New Roman"/>
                <w:b/>
                <w:i w:val="false"/>
                <w:color w:val="000000"/>
                <w:sz w:val="20"/>
              </w:rPr>
              <w:t>орындалатын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орталықтандырылған</w:t>
            </w:r>
            <w:r>
              <w:rPr>
                <w:rFonts w:ascii="Times New Roman"/>
                <w:b w:val="false"/>
                <w:i w:val="false"/>
                <w:color w:val="000000"/>
                <w:sz w:val="20"/>
              </w:rPr>
              <w:t xml:space="preserve"> </w:t>
            </w:r>
            <w:r>
              <w:rPr>
                <w:rFonts w:ascii="Times New Roman"/>
                <w:b/>
                <w:i w:val="false"/>
                <w:color w:val="000000"/>
                <w:sz w:val="20"/>
              </w:rPr>
              <w:t>тәртіппен</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жұмыстар</w:t>
            </w:r>
            <w:r>
              <w:br/>
            </w:r>
            <w:r>
              <w:rPr>
                <w:rFonts w:ascii="Times New Roman"/>
                <w:b w:val="false"/>
                <w:i w:val="false"/>
                <w:color w:val="000000"/>
                <w:sz w:val="20"/>
              </w:rPr>
              <w:t>
 Работы, выполняемые подрядным способом и оплачиваемые в централизованном порядке</w:t>
            </w:r>
          </w:p>
          <w:bookmarkEnd w:id="148"/>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9"/>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шаруашылығын</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жұмыстар</w:t>
            </w:r>
            <w:r>
              <w:br/>
            </w:r>
            <w:r>
              <w:rPr>
                <w:rFonts w:ascii="Times New Roman"/>
                <w:b w:val="false"/>
                <w:i w:val="false"/>
                <w:color w:val="000000"/>
                <w:sz w:val="20"/>
              </w:rPr>
              <w:t>
Лесоустроительные и другие работы по организации лесного хозяйства</w:t>
            </w:r>
          </w:p>
          <w:bookmarkEnd w:id="14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0"/>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патологиялық</w:t>
            </w:r>
            <w:r>
              <w:rPr>
                <w:rFonts w:ascii="Times New Roman"/>
                <w:b w:val="false"/>
                <w:i w:val="false"/>
                <w:color w:val="000000"/>
                <w:sz w:val="20"/>
              </w:rPr>
              <w:t xml:space="preserve"> </w:t>
            </w:r>
            <w:r>
              <w:rPr>
                <w:rFonts w:ascii="Times New Roman"/>
                <w:b/>
                <w:i w:val="false"/>
                <w:color w:val="000000"/>
                <w:sz w:val="20"/>
              </w:rPr>
              <w:t>зерттеулер</w:t>
            </w:r>
            <w:r>
              <w:br/>
            </w:r>
            <w:r>
              <w:rPr>
                <w:rFonts w:ascii="Times New Roman"/>
                <w:b w:val="false"/>
                <w:i w:val="false"/>
                <w:color w:val="000000"/>
                <w:sz w:val="20"/>
              </w:rPr>
              <w:t>
Лесопатологические обследования</w:t>
            </w:r>
          </w:p>
          <w:bookmarkEnd w:id="15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1"/>
          <w:p>
            <w:pPr>
              <w:spacing w:after="20"/>
              <w:ind w:left="20"/>
              <w:jc w:val="both"/>
            </w:pPr>
            <w:r>
              <w:rPr>
                <w:rFonts w:ascii="Times New Roman"/>
                <w:b w:val="false"/>
                <w:i w:val="false"/>
                <w:color w:val="000000"/>
                <w:sz w:val="20"/>
              </w:rPr>
              <w:t>
</w:t>
            </w:r>
            <w:r>
              <w:rPr>
                <w:rFonts w:ascii="Times New Roman"/>
                <w:b/>
                <w:i w:val="false"/>
                <w:color w:val="000000"/>
                <w:sz w:val="20"/>
              </w:rPr>
              <w:t>Ормандарды</w:t>
            </w:r>
            <w:r>
              <w:rPr>
                <w:rFonts w:ascii="Times New Roman"/>
                <w:b w:val="false"/>
                <w:i w:val="false"/>
                <w:color w:val="000000"/>
                <w:sz w:val="20"/>
              </w:rPr>
              <w:t xml:space="preserve"> </w:t>
            </w:r>
            <w:r>
              <w:rPr>
                <w:rFonts w:ascii="Times New Roman"/>
                <w:b/>
                <w:i w:val="false"/>
                <w:color w:val="000000"/>
                <w:sz w:val="20"/>
              </w:rPr>
              <w:t>авиация</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қорғау</w:t>
            </w:r>
            <w:r>
              <w:br/>
            </w:r>
            <w:r>
              <w:rPr>
                <w:rFonts w:ascii="Times New Roman"/>
                <w:b w:val="false"/>
                <w:i w:val="false"/>
                <w:color w:val="000000"/>
                <w:sz w:val="20"/>
              </w:rPr>
              <w:t>
Авиационная охрана лесов</w:t>
            </w:r>
          </w:p>
          <w:bookmarkEnd w:id="15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2"/>
          <w:p>
            <w:pPr>
              <w:spacing w:after="20"/>
              <w:ind w:left="20"/>
              <w:jc w:val="both"/>
            </w:pPr>
            <w:r>
              <w:rPr>
                <w:rFonts w:ascii="Times New Roman"/>
                <w:b w:val="false"/>
                <w:i w:val="false"/>
                <w:color w:val="000000"/>
                <w:sz w:val="20"/>
              </w:rPr>
              <w:t>
</w:t>
            </w:r>
            <w:r>
              <w:rPr>
                <w:rFonts w:ascii="Times New Roman"/>
                <w:b/>
                <w:i w:val="false"/>
                <w:color w:val="000000"/>
                <w:sz w:val="20"/>
              </w:rPr>
              <w:t>Жобалау</w:t>
            </w:r>
            <w:r>
              <w:rPr>
                <w:rFonts w:ascii="Times New Roman"/>
                <w:b/>
                <w:i w:val="false"/>
                <w:color w:val="000000"/>
                <w:sz w:val="20"/>
              </w:rPr>
              <w:t>-</w:t>
            </w:r>
            <w:r>
              <w:rPr>
                <w:rFonts w:ascii="Times New Roman"/>
                <w:b/>
                <w:i w:val="false"/>
                <w:color w:val="000000"/>
                <w:sz w:val="20"/>
              </w:rPr>
              <w:t>іздестіру</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Проектно-изыскательские работы</w:t>
            </w:r>
          </w:p>
          <w:bookmarkEnd w:id="15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3"/>
          <w:p>
            <w:pPr>
              <w:spacing w:after="20"/>
              <w:ind w:left="20"/>
              <w:jc w:val="both"/>
            </w:pPr>
            <w:r>
              <w:rPr>
                <w:rFonts w:ascii="Times New Roman"/>
                <w:b w:val="false"/>
                <w:i w:val="false"/>
                <w:color w:val="000000"/>
                <w:sz w:val="20"/>
              </w:rPr>
              <w:t>
</w:t>
            </w:r>
            <w:r>
              <w:rPr>
                <w:rFonts w:ascii="Times New Roman"/>
                <w:b/>
                <w:i w:val="false"/>
                <w:color w:val="000000"/>
                <w:sz w:val="20"/>
              </w:rPr>
              <w:t>Тұқым</w:t>
            </w:r>
            <w:r>
              <w:rPr>
                <w:rFonts w:ascii="Times New Roman"/>
                <w:b w:val="false"/>
                <w:i w:val="false"/>
                <w:color w:val="000000"/>
                <w:sz w:val="20"/>
              </w:rPr>
              <w:t xml:space="preserve"> </w:t>
            </w:r>
            <w:r>
              <w:rPr>
                <w:rFonts w:ascii="Times New Roman"/>
                <w:b/>
                <w:i w:val="false"/>
                <w:color w:val="000000"/>
                <w:sz w:val="20"/>
              </w:rPr>
              <w:t>қуалаушылық</w:t>
            </w:r>
            <w:r>
              <w:rPr>
                <w:rFonts w:ascii="Times New Roman"/>
                <w:b w:val="false"/>
                <w:i w:val="false"/>
                <w:color w:val="000000"/>
                <w:sz w:val="20"/>
              </w:rPr>
              <w:t xml:space="preserve"> </w:t>
            </w:r>
            <w:r>
              <w:rPr>
                <w:rFonts w:ascii="Times New Roman"/>
                <w:b/>
                <w:i w:val="false"/>
                <w:color w:val="000000"/>
                <w:sz w:val="20"/>
              </w:rPr>
              <w:t>сапасы</w:t>
            </w:r>
            <w:r>
              <w:rPr>
                <w:rFonts w:ascii="Times New Roman"/>
                <w:b w:val="false"/>
                <w:i w:val="false"/>
                <w:color w:val="000000"/>
                <w:sz w:val="20"/>
              </w:rPr>
              <w:t xml:space="preserve"> </w:t>
            </w:r>
            <w:r>
              <w:rPr>
                <w:rFonts w:ascii="Times New Roman"/>
                <w:b/>
                <w:i w:val="false"/>
                <w:color w:val="000000"/>
                <w:sz w:val="20"/>
              </w:rPr>
              <w:t>жақсартылған</w:t>
            </w:r>
            <w:r>
              <w:rPr>
                <w:rFonts w:ascii="Times New Roman"/>
                <w:b w:val="false"/>
                <w:i w:val="false"/>
                <w:color w:val="000000"/>
                <w:sz w:val="20"/>
              </w:rPr>
              <w:t xml:space="preserve">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val="false"/>
                <w:i w:val="false"/>
                <w:color w:val="000000"/>
                <w:sz w:val="20"/>
              </w:rPr>
              <w:t xml:space="preserve"> </w:t>
            </w: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 xml:space="preserve">Выращивание посадочного материала </w:t>
            </w:r>
            <w:r>
              <w:br/>
            </w:r>
            <w:r>
              <w:rPr>
                <w:rFonts w:ascii="Times New Roman"/>
                <w:b w:val="false"/>
                <w:i w:val="false"/>
                <w:color w:val="000000"/>
                <w:sz w:val="20"/>
              </w:rPr>
              <w:t>
с улучшенными наследственными качествами</w:t>
            </w:r>
          </w:p>
          <w:bookmarkEnd w:id="15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дана</w:t>
            </w:r>
            <w:r>
              <w:br/>
            </w:r>
            <w:r>
              <w:rPr>
                <w:rFonts w:ascii="Times New Roman"/>
                <w:b/>
                <w:i w:val="false"/>
                <w:color w:val="000000"/>
                <w:sz w:val="20"/>
              </w:rPr>
              <w:t>
тысяча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4"/>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тұқымдарының</w:t>
            </w:r>
            <w:r>
              <w:rPr>
                <w:rFonts w:ascii="Times New Roman"/>
                <w:b w:val="false"/>
                <w:i w:val="false"/>
                <w:color w:val="000000"/>
                <w:sz w:val="20"/>
              </w:rPr>
              <w:t xml:space="preserve"> </w:t>
            </w:r>
            <w:r>
              <w:rPr>
                <w:rFonts w:ascii="Times New Roman"/>
                <w:b/>
                <w:i w:val="false"/>
                <w:color w:val="000000"/>
                <w:sz w:val="20"/>
              </w:rPr>
              <w:t>сапасын</w:t>
            </w:r>
            <w:r>
              <w:rPr>
                <w:rFonts w:ascii="Times New Roman"/>
                <w:b w:val="false"/>
                <w:i w:val="false"/>
                <w:color w:val="000000"/>
                <w:sz w:val="20"/>
              </w:rPr>
              <w:t xml:space="preserve"> </w:t>
            </w:r>
            <w:r>
              <w:rPr>
                <w:rFonts w:ascii="Times New Roman"/>
                <w:b/>
                <w:i w:val="false"/>
                <w:color w:val="000000"/>
                <w:sz w:val="20"/>
              </w:rPr>
              <w:t>сараптау</w:t>
            </w:r>
            <w:r>
              <w:br/>
            </w:r>
            <w:r>
              <w:rPr>
                <w:rFonts w:ascii="Times New Roman"/>
                <w:b w:val="false"/>
                <w:i w:val="false"/>
                <w:color w:val="000000"/>
                <w:sz w:val="20"/>
              </w:rPr>
              <w:t>
Экспертиза качества лесных семян</w:t>
            </w:r>
          </w:p>
          <w:bookmarkEnd w:id="15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килограмм тысяча килограмм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5"/>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br/>
            </w:r>
            <w:r>
              <w:rPr>
                <w:rFonts w:ascii="Times New Roman"/>
                <w:b w:val="false"/>
                <w:i w:val="false"/>
                <w:color w:val="000000"/>
                <w:sz w:val="20"/>
              </w:rPr>
              <w:t>
Итого по разделу I</w:t>
            </w:r>
          </w:p>
          <w:bookmarkEnd w:id="15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6"/>
          <w:p>
            <w:pPr>
              <w:spacing w:after="20"/>
              <w:ind w:left="20"/>
              <w:jc w:val="both"/>
            </w:pPr>
            <w:r>
              <w:rPr>
                <w:rFonts w:ascii="Times New Roman"/>
                <w:b w:val="false"/>
                <w:i w:val="false"/>
                <w:color w:val="000000"/>
                <w:sz w:val="20"/>
              </w:rPr>
              <w:t xml:space="preserve">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br/>
            </w:r>
            <w:r>
              <w:rPr>
                <w:rFonts w:ascii="Times New Roman"/>
                <w:b w:val="false"/>
                <w:i w:val="false"/>
                <w:color w:val="000000"/>
                <w:sz w:val="20"/>
              </w:rPr>
              <w:t xml:space="preserve">
 Лесохозяйственные работы </w:t>
            </w:r>
          </w:p>
          <w:bookmarkEnd w:id="156"/>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7"/>
          <w:p>
            <w:pPr>
              <w:spacing w:after="20"/>
              <w:ind w:left="20"/>
              <w:jc w:val="both"/>
            </w:pPr>
            <w:r>
              <w:rPr>
                <w:rFonts w:ascii="Times New Roman"/>
                <w:b w:val="false"/>
                <w:i w:val="false"/>
                <w:color w:val="000000"/>
                <w:sz w:val="20"/>
              </w:rPr>
              <w:t xml:space="preserve">
 </w:t>
            </w:r>
            <w:r>
              <w:rPr>
                <w:rFonts w:ascii="Times New Roman"/>
                <w:b/>
                <w:i w:val="false"/>
                <w:color w:val="000000"/>
                <w:sz w:val="20"/>
              </w:rPr>
              <w:t>Басты</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кеспеағаштарды</w:t>
            </w:r>
            <w:r>
              <w:rPr>
                <w:rFonts w:ascii="Times New Roman"/>
                <w:b w:val="false"/>
                <w:i w:val="false"/>
                <w:color w:val="000000"/>
                <w:sz w:val="20"/>
              </w:rPr>
              <w:t xml:space="preserve"> </w:t>
            </w:r>
            <w:r>
              <w:rPr>
                <w:rFonts w:ascii="Times New Roman"/>
                <w:b/>
                <w:i w:val="false"/>
                <w:color w:val="000000"/>
                <w:sz w:val="20"/>
              </w:rPr>
              <w:t>бөлу</w:t>
            </w:r>
            <w:r>
              <w:br/>
            </w:r>
            <w:r>
              <w:rPr>
                <w:rFonts w:ascii="Times New Roman"/>
                <w:b w:val="false"/>
                <w:i w:val="false"/>
                <w:color w:val="000000"/>
                <w:sz w:val="20"/>
              </w:rPr>
              <w:t>
 Отвод лесосек главного пользования</w:t>
            </w:r>
          </w:p>
          <w:bookmarkEnd w:id="15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8"/>
          <w:p>
            <w:pPr>
              <w:spacing w:after="20"/>
              <w:ind w:left="20"/>
              <w:jc w:val="both"/>
            </w:pPr>
            <w:r>
              <w:rPr>
                <w:rFonts w:ascii="Times New Roman"/>
                <w:b w:val="false"/>
                <w:i w:val="false"/>
                <w:color w:val="000000"/>
                <w:sz w:val="20"/>
              </w:rPr>
              <w:t>
</w:t>
            </w:r>
            <w:r>
              <w:rPr>
                <w:rFonts w:ascii="Times New Roman"/>
                <w:b/>
                <w:i w:val="false"/>
                <w:color w:val="000000"/>
                <w:sz w:val="20"/>
              </w:rPr>
              <w:t>Күтіп</w:t>
            </w:r>
            <w:r>
              <w:rPr>
                <w:rFonts w:ascii="Times New Roman"/>
                <w:b/>
                <w:i w:val="false"/>
                <w:color w:val="000000"/>
                <w:sz w:val="20"/>
              </w:rPr>
              <w:t>-</w:t>
            </w:r>
            <w:r>
              <w:rPr>
                <w:rFonts w:ascii="Times New Roman"/>
                <w:b/>
                <w:i w:val="false"/>
                <w:color w:val="000000"/>
                <w:sz w:val="20"/>
              </w:rPr>
              <w:t>баптау,</w:t>
            </w:r>
            <w:r>
              <w:rPr>
                <w:rFonts w:ascii="Times New Roman"/>
                <w:b w:val="false"/>
                <w:i w:val="false"/>
                <w:color w:val="000000"/>
                <w:sz w:val="20"/>
              </w:rPr>
              <w:t xml:space="preserve"> </w:t>
            </w:r>
            <w:r>
              <w:rPr>
                <w:rFonts w:ascii="Times New Roman"/>
                <w:b/>
                <w:i w:val="false"/>
                <w:color w:val="000000"/>
                <w:sz w:val="20"/>
              </w:rPr>
              <w:t>санитариялық</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өл</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кеспеағаштар</w:t>
            </w:r>
            <w:r>
              <w:rPr>
                <w:rFonts w:ascii="Times New Roman"/>
                <w:b w:val="false"/>
                <w:i w:val="false"/>
                <w:color w:val="000000"/>
                <w:sz w:val="20"/>
              </w:rPr>
              <w:t xml:space="preserve"> </w:t>
            </w:r>
            <w:r>
              <w:rPr>
                <w:rFonts w:ascii="Times New Roman"/>
                <w:b/>
                <w:i w:val="false"/>
                <w:color w:val="000000"/>
                <w:sz w:val="20"/>
              </w:rPr>
              <w:t>бөлу</w:t>
            </w:r>
            <w:r>
              <w:rPr>
                <w:rFonts w:ascii="Times New Roman"/>
                <w:b w:val="false"/>
                <w:i w:val="false"/>
                <w:color w:val="000000"/>
                <w:sz w:val="20"/>
              </w:rPr>
              <w:t xml:space="preserve"> </w:t>
            </w:r>
            <w:r>
              <w:br/>
            </w:r>
            <w:r>
              <w:rPr>
                <w:rFonts w:ascii="Times New Roman"/>
                <w:b w:val="false"/>
                <w:i w:val="false"/>
                <w:color w:val="000000"/>
                <w:sz w:val="20"/>
              </w:rPr>
              <w:t>
Отвод лесосек под рубки ухода, санитарные рубки и подсочку</w:t>
            </w:r>
          </w:p>
          <w:bookmarkEnd w:id="15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9"/>
          <w:p>
            <w:pPr>
              <w:spacing w:after="20"/>
              <w:ind w:left="20"/>
              <w:jc w:val="both"/>
            </w:pPr>
            <w:r>
              <w:rPr>
                <w:rFonts w:ascii="Times New Roman"/>
                <w:b w:val="false"/>
                <w:i w:val="false"/>
                <w:color w:val="000000"/>
                <w:sz w:val="20"/>
              </w:rPr>
              <w:t>
</w:t>
            </w:r>
            <w:r>
              <w:rPr>
                <w:rFonts w:ascii="Times New Roman"/>
                <w:b/>
                <w:i w:val="false"/>
                <w:color w:val="000000"/>
                <w:sz w:val="20"/>
              </w:rPr>
              <w:t>Орманды</w:t>
            </w:r>
            <w:r>
              <w:rPr>
                <w:rFonts w:ascii="Times New Roman"/>
                <w:b w:val="false"/>
                <w:i w:val="false"/>
                <w:color w:val="000000"/>
                <w:sz w:val="20"/>
              </w:rPr>
              <w:t xml:space="preserve"> </w:t>
            </w:r>
            <w:r>
              <w:rPr>
                <w:rFonts w:ascii="Times New Roman"/>
                <w:b/>
                <w:i w:val="false"/>
                <w:color w:val="000000"/>
                <w:sz w:val="20"/>
              </w:rPr>
              <w:t>күтіп</w:t>
            </w:r>
            <w:r>
              <w:rPr>
                <w:rFonts w:ascii="Times New Roman"/>
                <w:b/>
                <w:i w:val="false"/>
                <w:color w:val="000000"/>
                <w:sz w:val="20"/>
              </w:rPr>
              <w:t>-</w:t>
            </w:r>
            <w:r>
              <w:rPr>
                <w:rFonts w:ascii="Times New Roman"/>
                <w:b/>
                <w:i w:val="false"/>
                <w:color w:val="000000"/>
                <w:sz w:val="20"/>
              </w:rPr>
              <w:t>баптау</w:t>
            </w:r>
            <w:r>
              <w:rPr>
                <w:rFonts w:ascii="Times New Roman"/>
                <w:b w:val="false"/>
                <w:i w:val="false"/>
                <w:color w:val="000000"/>
                <w:sz w:val="20"/>
              </w:rPr>
              <w:t xml:space="preserve"> </w:t>
            </w:r>
            <w:r>
              <w:rPr>
                <w:rFonts w:ascii="Times New Roman"/>
                <w:b/>
                <w:i w:val="false"/>
                <w:color w:val="000000"/>
                <w:sz w:val="20"/>
              </w:rPr>
              <w:t>мақсатында</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талшыбықтарды</w:t>
            </w:r>
            <w:r>
              <w:rPr>
                <w:rFonts w:ascii="Times New Roman"/>
                <w:b w:val="false"/>
                <w:i w:val="false"/>
                <w:color w:val="000000"/>
                <w:sz w:val="20"/>
              </w:rPr>
              <w:t xml:space="preserve"> </w:t>
            </w:r>
            <w:r>
              <w:rPr>
                <w:rFonts w:ascii="Times New Roman"/>
                <w:b/>
                <w:i w:val="false"/>
                <w:color w:val="000000"/>
                <w:sz w:val="20"/>
              </w:rPr>
              <w:t>кесу</w:t>
            </w:r>
            <w:r>
              <w:br/>
            </w:r>
            <w:r>
              <w:rPr>
                <w:rFonts w:ascii="Times New Roman"/>
                <w:b w:val="false"/>
                <w:i w:val="false"/>
                <w:color w:val="000000"/>
                <w:sz w:val="20"/>
              </w:rPr>
              <w:t>
Рубки ухода за лесом – в молодняках.</w:t>
            </w:r>
          </w:p>
          <w:bookmarkEnd w:id="15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0"/>
          <w:p>
            <w:pPr>
              <w:spacing w:after="20"/>
              <w:ind w:left="20"/>
              <w:jc w:val="both"/>
            </w:pPr>
            <w:r>
              <w:rPr>
                <w:rFonts w:ascii="Times New Roman"/>
                <w:b w:val="false"/>
                <w:i w:val="false"/>
                <w:color w:val="000000"/>
                <w:sz w:val="20"/>
              </w:rPr>
              <w:t>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жолмен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қолмен</w:t>
            </w:r>
            <w:r>
              <w:br/>
            </w:r>
            <w:r>
              <w:rPr>
                <w:rFonts w:ascii="Times New Roman"/>
                <w:b w:val="false"/>
                <w:i w:val="false"/>
                <w:color w:val="000000"/>
                <w:sz w:val="20"/>
              </w:rPr>
              <w:t>
Механическим и ручным способом</w:t>
            </w:r>
          </w:p>
          <w:bookmarkEnd w:id="16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1"/>
          <w:p>
            <w:pPr>
              <w:spacing w:after="20"/>
              <w:ind w:left="20"/>
              <w:jc w:val="both"/>
            </w:pPr>
            <w:r>
              <w:rPr>
                <w:rFonts w:ascii="Times New Roman"/>
                <w:b w:val="false"/>
                <w:i w:val="false"/>
                <w:color w:val="000000"/>
                <w:sz w:val="20"/>
              </w:rPr>
              <w:t>
</w:t>
            </w:r>
            <w:r>
              <w:rPr>
                <w:rFonts w:ascii="Times New Roman"/>
                <w:b/>
                <w:i w:val="false"/>
                <w:color w:val="000000"/>
                <w:sz w:val="20"/>
              </w:rPr>
              <w:t>Химиялық</w:t>
            </w:r>
            <w:r>
              <w:rPr>
                <w:rFonts w:ascii="Times New Roman"/>
                <w:b w:val="false"/>
                <w:i w:val="false"/>
                <w:color w:val="000000"/>
                <w:sz w:val="20"/>
              </w:rPr>
              <w:t xml:space="preserve"> </w:t>
            </w:r>
            <w:r>
              <w:rPr>
                <w:rFonts w:ascii="Times New Roman"/>
                <w:b/>
                <w:i w:val="false"/>
                <w:color w:val="000000"/>
                <w:sz w:val="20"/>
              </w:rPr>
              <w:t>тәсілмен</w:t>
            </w:r>
            <w:r>
              <w:rPr>
                <w:rFonts w:ascii="Times New Roman"/>
                <w:b w:val="false"/>
                <w:i w:val="false"/>
                <w:color w:val="000000"/>
                <w:sz w:val="20"/>
              </w:rPr>
              <w:t xml:space="preserve"> </w:t>
            </w:r>
            <w:r>
              <w:br/>
            </w:r>
            <w:r>
              <w:rPr>
                <w:rFonts w:ascii="Times New Roman"/>
                <w:b w:val="false"/>
                <w:i w:val="false"/>
                <w:color w:val="000000"/>
                <w:sz w:val="20"/>
              </w:rPr>
              <w:t>
Химическим способом</w:t>
            </w:r>
          </w:p>
          <w:bookmarkEnd w:id="16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2"/>
          <w:p>
            <w:pPr>
              <w:spacing w:after="20"/>
              <w:ind w:left="20"/>
              <w:jc w:val="both"/>
            </w:pPr>
            <w:r>
              <w:rPr>
                <w:rFonts w:ascii="Times New Roman"/>
                <w:b w:val="false"/>
                <w:i w:val="false"/>
                <w:color w:val="000000"/>
                <w:sz w:val="20"/>
              </w:rPr>
              <w:t>
</w:t>
            </w:r>
            <w:r>
              <w:rPr>
                <w:rFonts w:ascii="Times New Roman"/>
                <w:b/>
                <w:i w:val="false"/>
                <w:color w:val="000000"/>
                <w:sz w:val="20"/>
              </w:rPr>
              <w:t>Сирету</w:t>
            </w:r>
            <w:r>
              <w:br/>
            </w:r>
            <w:r>
              <w:rPr>
                <w:rFonts w:ascii="Times New Roman"/>
                <w:b w:val="false"/>
                <w:i w:val="false"/>
                <w:color w:val="000000"/>
                <w:sz w:val="20"/>
              </w:rPr>
              <w:t>
Прореживание</w:t>
            </w:r>
          </w:p>
          <w:bookmarkEnd w:id="16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3"/>
          <w:p>
            <w:pPr>
              <w:spacing w:after="20"/>
              <w:ind w:left="20"/>
              <w:jc w:val="both"/>
            </w:pPr>
            <w:r>
              <w:rPr>
                <w:rFonts w:ascii="Times New Roman"/>
                <w:b w:val="false"/>
                <w:i w:val="false"/>
                <w:color w:val="000000"/>
                <w:sz w:val="20"/>
              </w:rPr>
              <w:t>
</w:t>
            </w:r>
            <w:r>
              <w:rPr>
                <w:rFonts w:ascii="Times New Roman"/>
                <w:b/>
                <w:i w:val="false"/>
                <w:color w:val="000000"/>
                <w:sz w:val="20"/>
              </w:rPr>
              <w:t>Өтпелі</w:t>
            </w:r>
            <w:r>
              <w:rPr>
                <w:rFonts w:ascii="Times New Roman"/>
                <w:b w:val="false"/>
                <w:i w:val="false"/>
                <w:color w:val="000000"/>
                <w:sz w:val="20"/>
              </w:rPr>
              <w:t xml:space="preserve"> </w:t>
            </w:r>
            <w:r>
              <w:rPr>
                <w:rFonts w:ascii="Times New Roman"/>
                <w:b/>
                <w:i w:val="false"/>
                <w:color w:val="000000"/>
                <w:sz w:val="20"/>
              </w:rPr>
              <w:t>кесулер</w:t>
            </w:r>
            <w:r>
              <w:br/>
            </w:r>
            <w:r>
              <w:rPr>
                <w:rFonts w:ascii="Times New Roman"/>
                <w:b w:val="false"/>
                <w:i w:val="false"/>
                <w:color w:val="000000"/>
                <w:sz w:val="20"/>
              </w:rPr>
              <w:t>
Проходные рубки</w:t>
            </w:r>
          </w:p>
          <w:bookmarkEnd w:id="16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4"/>
          <w:p>
            <w:pPr>
              <w:spacing w:after="20"/>
              <w:ind w:left="20"/>
              <w:jc w:val="both"/>
            </w:pPr>
            <w:r>
              <w:rPr>
                <w:rFonts w:ascii="Times New Roman"/>
                <w:b w:val="false"/>
                <w:i w:val="false"/>
                <w:color w:val="000000"/>
                <w:sz w:val="20"/>
              </w:rPr>
              <w:t>
</w:t>
            </w:r>
            <w:r>
              <w:rPr>
                <w:rFonts w:ascii="Times New Roman"/>
                <w:b/>
                <w:i w:val="false"/>
                <w:color w:val="000000"/>
                <w:sz w:val="20"/>
              </w:rPr>
              <w:t>Санитариялық</w:t>
            </w:r>
            <w:r>
              <w:rPr>
                <w:rFonts w:ascii="Times New Roman"/>
                <w:b w:val="false"/>
                <w:i w:val="false"/>
                <w:color w:val="000000"/>
                <w:sz w:val="20"/>
              </w:rPr>
              <w:t xml:space="preserve"> </w:t>
            </w:r>
            <w:r>
              <w:rPr>
                <w:rFonts w:ascii="Times New Roman"/>
                <w:b/>
                <w:i w:val="false"/>
                <w:color w:val="000000"/>
                <w:sz w:val="20"/>
              </w:rPr>
              <w:t>кесулер</w:t>
            </w:r>
            <w:r>
              <w:br/>
            </w:r>
            <w:r>
              <w:rPr>
                <w:rFonts w:ascii="Times New Roman"/>
                <w:b w:val="false"/>
                <w:i w:val="false"/>
                <w:color w:val="000000"/>
                <w:sz w:val="20"/>
              </w:rPr>
              <w:t>
Санитарные рубки</w:t>
            </w:r>
          </w:p>
          <w:bookmarkEnd w:id="16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5"/>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кесулері</w:t>
            </w:r>
            <w:r>
              <w:rPr>
                <w:rFonts w:ascii="Times New Roman"/>
                <w:b w:val="false"/>
                <w:i w:val="false"/>
                <w:color w:val="000000"/>
                <w:sz w:val="20"/>
              </w:rPr>
              <w:t xml:space="preserve"> </w:t>
            </w:r>
            <w:r>
              <w:br/>
            </w:r>
            <w:r>
              <w:rPr>
                <w:rFonts w:ascii="Times New Roman"/>
                <w:b w:val="false"/>
                <w:i w:val="false"/>
                <w:color w:val="000000"/>
                <w:sz w:val="20"/>
              </w:rPr>
              <w:t>
Прочие лесохозяйственные рубки</w:t>
            </w:r>
          </w:p>
          <w:bookmarkEnd w:id="16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r>
              <w:rPr>
                <w:rFonts w:ascii="Times New Roman"/>
                <w:b w:val="false"/>
                <w:i w:val="false"/>
                <w:color w:val="000000"/>
                <w:sz w:val="20"/>
              </w:rPr>
              <w:t>
</w:t>
            </w:r>
            <w:r>
              <w:rPr>
                <w:rFonts w:ascii="Times New Roman"/>
                <w:b/>
                <w:i w:val="false"/>
                <w:color w:val="000000"/>
                <w:sz w:val="20"/>
              </w:rPr>
              <w:t>Сүрек</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br/>
            </w:r>
            <w:r>
              <w:rPr>
                <w:rFonts w:ascii="Times New Roman"/>
                <w:b w:val="false"/>
                <w:i w:val="false"/>
                <w:color w:val="000000"/>
                <w:sz w:val="20"/>
              </w:rPr>
              <w:t>
Трелевки древесины</w:t>
            </w:r>
          </w:p>
          <w:bookmarkEnd w:id="16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7"/>
          <w:p>
            <w:pPr>
              <w:spacing w:after="20"/>
              <w:ind w:left="20"/>
              <w:jc w:val="both"/>
            </w:pPr>
            <w:r>
              <w:rPr>
                <w:rFonts w:ascii="Times New Roman"/>
                <w:b w:val="false"/>
                <w:i w:val="false"/>
                <w:color w:val="000000"/>
                <w:sz w:val="20"/>
              </w:rPr>
              <w:t>
</w:t>
            </w:r>
            <w:r>
              <w:rPr>
                <w:rFonts w:ascii="Times New Roman"/>
                <w:b/>
                <w:i w:val="false"/>
                <w:color w:val="000000"/>
                <w:sz w:val="20"/>
              </w:rPr>
              <w:t>Алқаағаштарды</w:t>
            </w:r>
            <w:r>
              <w:rPr>
                <w:rFonts w:ascii="Times New Roman"/>
                <w:b w:val="false"/>
                <w:i w:val="false"/>
                <w:color w:val="000000"/>
                <w:sz w:val="20"/>
              </w:rPr>
              <w:t xml:space="preserve"> </w:t>
            </w:r>
            <w:r>
              <w:rPr>
                <w:rFonts w:ascii="Times New Roman"/>
                <w:b/>
                <w:i w:val="false"/>
                <w:color w:val="000000"/>
                <w:sz w:val="20"/>
              </w:rPr>
              <w:t>құлаған</w:t>
            </w:r>
            <w:r>
              <w:rPr>
                <w:rFonts w:ascii="Times New Roman"/>
                <w:b w:val="false"/>
                <w:i w:val="false"/>
                <w:color w:val="000000"/>
                <w:sz w:val="20"/>
              </w:rPr>
              <w:t xml:space="preserve"> </w:t>
            </w:r>
            <w:r>
              <w:rPr>
                <w:rFonts w:ascii="Times New Roman"/>
                <w:b/>
                <w:i w:val="false"/>
                <w:color w:val="000000"/>
                <w:sz w:val="20"/>
              </w:rPr>
              <w:t>ағаштардан</w:t>
            </w:r>
            <w:r>
              <w:rPr>
                <w:rFonts w:ascii="Times New Roman"/>
                <w:b w:val="false"/>
                <w:i w:val="false"/>
                <w:color w:val="000000"/>
                <w:sz w:val="20"/>
              </w:rPr>
              <w:t xml:space="preserve"> </w:t>
            </w:r>
            <w:r>
              <w:rPr>
                <w:rFonts w:ascii="Times New Roman"/>
                <w:b/>
                <w:i w:val="false"/>
                <w:color w:val="000000"/>
                <w:sz w:val="20"/>
              </w:rPr>
              <w:t>тазалау</w:t>
            </w:r>
            <w:r>
              <w:br/>
            </w:r>
            <w:r>
              <w:rPr>
                <w:rFonts w:ascii="Times New Roman"/>
                <w:b w:val="false"/>
                <w:i w:val="false"/>
                <w:color w:val="000000"/>
                <w:sz w:val="20"/>
              </w:rPr>
              <w:t>
Очистка захламленных насаждений</w:t>
            </w:r>
          </w:p>
          <w:bookmarkEnd w:id="16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8"/>
          <w:p>
            <w:pPr>
              <w:spacing w:after="20"/>
              <w:ind w:left="20"/>
              <w:jc w:val="both"/>
            </w:pPr>
            <w:r>
              <w:rPr>
                <w:rFonts w:ascii="Times New Roman"/>
                <w:b w:val="false"/>
                <w:i w:val="false"/>
                <w:color w:val="000000"/>
                <w:sz w:val="20"/>
              </w:rPr>
              <w:t>
</w:t>
            </w:r>
            <w:r>
              <w:rPr>
                <w:rFonts w:ascii="Times New Roman"/>
                <w:b/>
                <w:i w:val="false"/>
                <w:color w:val="000000"/>
                <w:sz w:val="20"/>
              </w:rPr>
              <w:t>Орамдық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шекаралық</w:t>
            </w:r>
            <w:r>
              <w:rPr>
                <w:rFonts w:ascii="Times New Roman"/>
                <w:b w:val="false"/>
                <w:i w:val="false"/>
                <w:color w:val="000000"/>
                <w:sz w:val="20"/>
              </w:rPr>
              <w:t xml:space="preserve"> </w:t>
            </w:r>
            <w:r>
              <w:rPr>
                <w:rFonts w:ascii="Times New Roman"/>
                <w:b/>
                <w:i w:val="false"/>
                <w:color w:val="000000"/>
                <w:sz w:val="20"/>
              </w:rPr>
              <w:t>соқпақтарды</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тазалау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межелік</w:t>
            </w:r>
            <w:r>
              <w:rPr>
                <w:rFonts w:ascii="Times New Roman"/>
                <w:b w:val="false"/>
                <w:i w:val="false"/>
                <w:color w:val="000000"/>
                <w:sz w:val="20"/>
              </w:rPr>
              <w:t xml:space="preserve"> </w:t>
            </w:r>
            <w:r>
              <w:rPr>
                <w:rFonts w:ascii="Times New Roman"/>
                <w:b/>
                <w:i w:val="false"/>
                <w:color w:val="000000"/>
                <w:sz w:val="20"/>
              </w:rPr>
              <w:t>белгілерді</w:t>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 xml:space="preserve">
Разрубка и расчистка квартальных и граничных просек и ремонт межевых знаков </w:t>
            </w:r>
          </w:p>
          <w:bookmarkEnd w:id="16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9"/>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мақсатындағы</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салу</w:t>
            </w:r>
            <w:r>
              <w:br/>
            </w:r>
            <w:r>
              <w:rPr>
                <w:rFonts w:ascii="Times New Roman"/>
                <w:b w:val="false"/>
                <w:i w:val="false"/>
                <w:color w:val="000000"/>
                <w:sz w:val="20"/>
              </w:rPr>
              <w:t>
Строительство дорог лесохозяйственного назначения</w:t>
            </w:r>
          </w:p>
          <w:bookmarkEnd w:id="16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0"/>
          <w:p>
            <w:pPr>
              <w:spacing w:after="20"/>
              <w:ind w:left="20"/>
              <w:jc w:val="both"/>
            </w:pPr>
            <w:r>
              <w:rPr>
                <w:rFonts w:ascii="Times New Roman"/>
                <w:b w:val="false"/>
                <w:i w:val="false"/>
                <w:color w:val="000000"/>
                <w:sz w:val="20"/>
              </w:rPr>
              <w:t>
</w:t>
            </w:r>
            <w:r>
              <w:rPr>
                <w:rFonts w:ascii="Times New Roman"/>
                <w:b/>
                <w:i w:val="false"/>
                <w:color w:val="000000"/>
                <w:sz w:val="20"/>
              </w:rPr>
              <w:t>Биотехникалық</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шаралар</w:t>
            </w:r>
            <w:r>
              <w:rPr>
                <w:rFonts w:ascii="Times New Roman"/>
                <w:b w:val="false"/>
                <w:i w:val="false"/>
                <w:color w:val="000000"/>
                <w:sz w:val="20"/>
              </w:rPr>
              <w:t xml:space="preserve"> </w:t>
            </w:r>
            <w:r>
              <w:br/>
            </w:r>
            <w:r>
              <w:rPr>
                <w:rFonts w:ascii="Times New Roman"/>
                <w:b w:val="false"/>
                <w:i w:val="false"/>
                <w:color w:val="000000"/>
                <w:sz w:val="20"/>
              </w:rPr>
              <w:t>
Биотехнические мероприятия</w:t>
            </w:r>
          </w:p>
          <w:bookmarkEnd w:id="17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1"/>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rPr>
                <w:rFonts w:ascii="Times New Roman"/>
                <w:b w:val="false"/>
                <w:i w:val="false"/>
                <w:color w:val="000000"/>
                <w:sz w:val="20"/>
              </w:rPr>
              <w:t xml:space="preserve"> </w:t>
            </w:r>
            <w:r>
              <w:br/>
            </w:r>
            <w:r>
              <w:rPr>
                <w:rFonts w:ascii="Times New Roman"/>
                <w:b w:val="false"/>
                <w:i w:val="false"/>
                <w:color w:val="000000"/>
                <w:sz w:val="20"/>
              </w:rPr>
              <w:t>
 Итого по разделу II</w:t>
            </w:r>
          </w:p>
          <w:bookmarkEnd w:id="17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2"/>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val="false"/>
                <w:i w:val="false"/>
                <w:color w:val="000000"/>
                <w:sz w:val="20"/>
              </w:rPr>
              <w:t xml:space="preserve"> </w:t>
            </w:r>
            <w:r>
              <w:rPr>
                <w:rFonts w:ascii="Times New Roman"/>
                <w:b/>
                <w:i w:val="false"/>
                <w:color w:val="000000"/>
                <w:sz w:val="20"/>
              </w:rPr>
              <w:t>Орманды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br/>
            </w:r>
            <w:r>
              <w:rPr>
                <w:rFonts w:ascii="Times New Roman"/>
                <w:b w:val="false"/>
                <w:i w:val="false"/>
                <w:color w:val="000000"/>
                <w:sz w:val="20"/>
              </w:rPr>
              <w:t>
 Лесозащитные работы</w:t>
            </w:r>
          </w:p>
          <w:bookmarkEnd w:id="172"/>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3"/>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орман</w:t>
            </w:r>
            <w:r>
              <w:rPr>
                <w:rFonts w:ascii="Times New Roman"/>
                <w:b/>
                <w:i w:val="false"/>
                <w:color w:val="000000"/>
                <w:sz w:val="20"/>
              </w:rPr>
              <w:t>-</w:t>
            </w:r>
            <w:r>
              <w:rPr>
                <w:rFonts w:ascii="Times New Roman"/>
                <w:b/>
                <w:i w:val="false"/>
                <w:color w:val="000000"/>
                <w:sz w:val="20"/>
              </w:rPr>
              <w:t>патологиялық</w:t>
            </w:r>
            <w:r>
              <w:rPr>
                <w:rFonts w:ascii="Times New Roman"/>
                <w:b w:val="false"/>
                <w:i w:val="false"/>
                <w:color w:val="000000"/>
                <w:sz w:val="20"/>
              </w:rPr>
              <w:t xml:space="preserve"> </w:t>
            </w:r>
            <w:r>
              <w:rPr>
                <w:rFonts w:ascii="Times New Roman"/>
                <w:b/>
                <w:i w:val="false"/>
                <w:color w:val="000000"/>
                <w:sz w:val="20"/>
              </w:rPr>
              <w:t>зерттеулер</w:t>
            </w:r>
            <w:r>
              <w:br/>
            </w:r>
            <w:r>
              <w:rPr>
                <w:rFonts w:ascii="Times New Roman"/>
                <w:b w:val="false"/>
                <w:i w:val="false"/>
                <w:color w:val="000000"/>
                <w:sz w:val="20"/>
              </w:rPr>
              <w:t>
Текущие лесопатологические обследования</w:t>
            </w:r>
          </w:p>
          <w:bookmarkEnd w:id="17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4"/>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опырақ</w:t>
            </w:r>
            <w:r>
              <w:rPr>
                <w:rFonts w:ascii="Times New Roman"/>
                <w:b w:val="false"/>
                <w:i w:val="false"/>
                <w:color w:val="000000"/>
                <w:sz w:val="20"/>
              </w:rPr>
              <w:t xml:space="preserve"> </w:t>
            </w:r>
            <w:r>
              <w:rPr>
                <w:rFonts w:ascii="Times New Roman"/>
                <w:b/>
                <w:i w:val="false"/>
                <w:color w:val="000000"/>
                <w:sz w:val="20"/>
              </w:rPr>
              <w:t>қыртыстарын</w:t>
            </w:r>
            <w:r>
              <w:rPr>
                <w:rFonts w:ascii="Times New Roman"/>
                <w:b w:val="false"/>
                <w:i w:val="false"/>
                <w:color w:val="000000"/>
                <w:sz w:val="20"/>
              </w:rPr>
              <w:t xml:space="preserve"> </w:t>
            </w:r>
            <w:r>
              <w:rPr>
                <w:rFonts w:ascii="Times New Roman"/>
                <w:b/>
                <w:i w:val="false"/>
                <w:color w:val="000000"/>
                <w:sz w:val="20"/>
              </w:rPr>
              <w:t>қазу</w:t>
            </w:r>
            <w:r>
              <w:br/>
            </w:r>
            <w:r>
              <w:rPr>
                <w:rFonts w:ascii="Times New Roman"/>
                <w:b w:val="false"/>
                <w:i w:val="false"/>
                <w:color w:val="000000"/>
                <w:sz w:val="20"/>
              </w:rPr>
              <w:t>
Почвенные раскопки</w:t>
            </w:r>
          </w:p>
          <w:bookmarkEnd w:id="17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шұңқыр</w:t>
            </w:r>
            <w:r>
              <w:br/>
            </w:r>
            <w:r>
              <w:rPr>
                <w:rFonts w:ascii="Times New Roman"/>
                <w:b/>
                <w:i w:val="false"/>
                <w:color w:val="000000"/>
                <w:sz w:val="20"/>
              </w:rPr>
              <w:t>
ям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5"/>
          <w:p>
            <w:pPr>
              <w:spacing w:after="20"/>
              <w:ind w:left="20"/>
              <w:jc w:val="both"/>
            </w:pPr>
            <w:r>
              <w:rPr>
                <w:rFonts w:ascii="Times New Roman"/>
                <w:b w:val="false"/>
                <w:i w:val="false"/>
                <w:color w:val="000000"/>
                <w:sz w:val="20"/>
              </w:rPr>
              <w:t>
</w:t>
            </w:r>
            <w:r>
              <w:rPr>
                <w:rFonts w:ascii="Times New Roman"/>
                <w:b/>
                <w:i w:val="false"/>
                <w:color w:val="000000"/>
                <w:sz w:val="20"/>
              </w:rPr>
              <w:t>Жаңадан</w:t>
            </w:r>
            <w:r>
              <w:rPr>
                <w:rFonts w:ascii="Times New Roman"/>
                <w:b w:val="false"/>
                <w:i w:val="false"/>
                <w:color w:val="000000"/>
                <w:sz w:val="20"/>
              </w:rPr>
              <w:t xml:space="preserve"> </w:t>
            </w:r>
            <w:r>
              <w:rPr>
                <w:rFonts w:ascii="Times New Roman"/>
                <w:b/>
                <w:i w:val="false"/>
                <w:color w:val="000000"/>
                <w:sz w:val="20"/>
              </w:rPr>
              <w:t>жұқтырғандарын</w:t>
            </w:r>
            <w:r>
              <w:rPr>
                <w:rFonts w:ascii="Times New Roman"/>
                <w:b w:val="false"/>
                <w:i w:val="false"/>
                <w:color w:val="000000"/>
                <w:sz w:val="20"/>
              </w:rPr>
              <w:t xml:space="preserve"> </w:t>
            </w:r>
            <w:r>
              <w:rPr>
                <w:rFonts w:ascii="Times New Roman"/>
                <w:b/>
                <w:i w:val="false"/>
                <w:color w:val="000000"/>
                <w:sz w:val="20"/>
              </w:rPr>
              <w:t>іріктеу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тұтқыр</w:t>
            </w:r>
            <w:r>
              <w:rPr>
                <w:rFonts w:ascii="Times New Roman"/>
                <w:b w:val="false"/>
                <w:i w:val="false"/>
                <w:color w:val="000000"/>
                <w:sz w:val="20"/>
              </w:rPr>
              <w:t xml:space="preserve"> </w:t>
            </w:r>
            <w:r>
              <w:rPr>
                <w:rFonts w:ascii="Times New Roman"/>
                <w:b/>
                <w:i w:val="false"/>
                <w:color w:val="000000"/>
                <w:sz w:val="20"/>
              </w:rPr>
              <w:t>ағаштарды</w:t>
            </w:r>
            <w:r>
              <w:rPr>
                <w:rFonts w:ascii="Times New Roman"/>
                <w:b w:val="false"/>
                <w:i w:val="false"/>
                <w:color w:val="000000"/>
                <w:sz w:val="20"/>
              </w:rPr>
              <w:t xml:space="preserve"> </w:t>
            </w:r>
            <w:r>
              <w:rPr>
                <w:rFonts w:ascii="Times New Roman"/>
                <w:b/>
                <w:i w:val="false"/>
                <w:color w:val="000000"/>
                <w:sz w:val="20"/>
              </w:rPr>
              <w:t>орналастыру</w:t>
            </w:r>
            <w:r>
              <w:rPr>
                <w:rFonts w:ascii="Times New Roman"/>
                <w:b w:val="false"/>
                <w:i w:val="false"/>
                <w:color w:val="000000"/>
                <w:sz w:val="20"/>
              </w:rPr>
              <w:t xml:space="preserve"> </w:t>
            </w:r>
            <w:r>
              <w:br/>
            </w:r>
            <w:r>
              <w:rPr>
                <w:rFonts w:ascii="Times New Roman"/>
                <w:b w:val="false"/>
                <w:i w:val="false"/>
                <w:color w:val="000000"/>
                <w:sz w:val="20"/>
              </w:rPr>
              <w:t>
Выборка свежезараженных и выкладка ловчих деревьев</w:t>
            </w:r>
          </w:p>
          <w:bookmarkEnd w:id="17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6"/>
          <w:p>
            <w:pPr>
              <w:spacing w:after="20"/>
              <w:ind w:left="20"/>
              <w:jc w:val="both"/>
            </w:pPr>
            <w:r>
              <w:rPr>
                <w:rFonts w:ascii="Times New Roman"/>
                <w:b w:val="false"/>
                <w:i w:val="false"/>
                <w:color w:val="000000"/>
                <w:sz w:val="20"/>
              </w:rPr>
              <w:t>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күрестің</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шаралары,</w:t>
            </w: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xml:space="preserve">
Наземные истребительные меры борьбы в том числе </w:t>
            </w:r>
          </w:p>
          <w:bookmarkEnd w:id="17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7"/>
          <w:p>
            <w:pPr>
              <w:spacing w:after="20"/>
              <w:ind w:left="20"/>
              <w:jc w:val="both"/>
            </w:pPr>
            <w:r>
              <w:rPr>
                <w:rFonts w:ascii="Times New Roman"/>
                <w:b w:val="false"/>
                <w:i w:val="false"/>
                <w:color w:val="000000"/>
                <w:sz w:val="20"/>
              </w:rPr>
              <w:t>
</w:t>
            </w:r>
            <w:r>
              <w:rPr>
                <w:rFonts w:ascii="Times New Roman"/>
                <w:b/>
                <w:i w:val="false"/>
                <w:color w:val="000000"/>
                <w:sz w:val="20"/>
              </w:rPr>
              <w:t>химиялық</w:t>
            </w:r>
            <w:r>
              <w:rPr>
                <w:rFonts w:ascii="Times New Roman"/>
                <w:b w:val="false"/>
                <w:i w:val="false"/>
                <w:color w:val="000000"/>
                <w:sz w:val="20"/>
              </w:rPr>
              <w:t xml:space="preserve"> </w:t>
            </w:r>
            <w:r>
              <w:rPr>
                <w:rFonts w:ascii="Times New Roman"/>
                <w:b/>
                <w:i w:val="false"/>
                <w:color w:val="000000"/>
                <w:sz w:val="20"/>
              </w:rPr>
              <w:t>тәсілмен</w:t>
            </w:r>
            <w:r>
              <w:rPr>
                <w:rFonts w:ascii="Times New Roman"/>
                <w:b w:val="false"/>
                <w:i w:val="false"/>
                <w:color w:val="000000"/>
                <w:sz w:val="20"/>
              </w:rPr>
              <w:t xml:space="preserve"> </w:t>
            </w:r>
            <w:r>
              <w:br/>
            </w:r>
            <w:r>
              <w:rPr>
                <w:rFonts w:ascii="Times New Roman"/>
                <w:b w:val="false"/>
                <w:i w:val="false"/>
                <w:color w:val="000000"/>
                <w:sz w:val="20"/>
              </w:rPr>
              <w:t>
химическим способом</w:t>
            </w:r>
          </w:p>
          <w:bookmarkEnd w:id="17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8"/>
          <w:p>
            <w:pPr>
              <w:spacing w:after="20"/>
              <w:ind w:left="20"/>
              <w:jc w:val="both"/>
            </w:pPr>
            <w:r>
              <w:rPr>
                <w:rFonts w:ascii="Times New Roman"/>
                <w:b w:val="false"/>
                <w:i w:val="false"/>
                <w:color w:val="000000"/>
                <w:sz w:val="20"/>
              </w:rPr>
              <w:t>
</w:t>
            </w:r>
            <w:r>
              <w:rPr>
                <w:rFonts w:ascii="Times New Roman"/>
                <w:b/>
                <w:i w:val="false"/>
                <w:color w:val="000000"/>
                <w:sz w:val="20"/>
              </w:rPr>
              <w:t>биологиялық</w:t>
            </w:r>
            <w:r>
              <w:rPr>
                <w:rFonts w:ascii="Times New Roman"/>
                <w:b w:val="false"/>
                <w:i w:val="false"/>
                <w:color w:val="000000"/>
                <w:sz w:val="20"/>
              </w:rPr>
              <w:t xml:space="preserve"> </w:t>
            </w:r>
            <w:r>
              <w:rPr>
                <w:rFonts w:ascii="Times New Roman"/>
                <w:b/>
                <w:i w:val="false"/>
                <w:color w:val="000000"/>
                <w:sz w:val="20"/>
              </w:rPr>
              <w:t>күрес</w:t>
            </w:r>
            <w:r>
              <w:rPr>
                <w:rFonts w:ascii="Times New Roman"/>
                <w:b w:val="false"/>
                <w:i w:val="false"/>
                <w:color w:val="000000"/>
                <w:sz w:val="20"/>
              </w:rPr>
              <w:t xml:space="preserve"> </w:t>
            </w:r>
            <w:r>
              <w:rPr>
                <w:rFonts w:ascii="Times New Roman"/>
                <w:b/>
                <w:i w:val="false"/>
                <w:color w:val="000000"/>
                <w:sz w:val="20"/>
              </w:rPr>
              <w:t>шаралары</w:t>
            </w:r>
            <w:r>
              <w:br/>
            </w:r>
            <w:r>
              <w:rPr>
                <w:rFonts w:ascii="Times New Roman"/>
                <w:b w:val="false"/>
                <w:i w:val="false"/>
                <w:color w:val="000000"/>
                <w:sz w:val="20"/>
              </w:rPr>
              <w:t>
биологические меры борьбы</w:t>
            </w:r>
          </w:p>
          <w:bookmarkEnd w:id="17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9"/>
          <w:p>
            <w:pPr>
              <w:spacing w:after="20"/>
              <w:ind w:left="20"/>
              <w:jc w:val="both"/>
            </w:pPr>
            <w:r>
              <w:rPr>
                <w:rFonts w:ascii="Times New Roman"/>
                <w:b w:val="false"/>
                <w:i w:val="false"/>
                <w:color w:val="000000"/>
                <w:sz w:val="20"/>
              </w:rPr>
              <w:t xml:space="preserve">
 </w:t>
            </w:r>
            <w:r>
              <w:rPr>
                <w:rFonts w:ascii="Times New Roman"/>
                <w:b/>
                <w:i w:val="false"/>
                <w:color w:val="000000"/>
                <w:sz w:val="20"/>
              </w:rPr>
              <w:t>III</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br/>
            </w:r>
            <w:r>
              <w:rPr>
                <w:rFonts w:ascii="Times New Roman"/>
                <w:b w:val="false"/>
                <w:i w:val="false"/>
                <w:color w:val="000000"/>
                <w:sz w:val="20"/>
              </w:rPr>
              <w:t>
 Итого по разделу III</w:t>
            </w:r>
          </w:p>
          <w:bookmarkEnd w:id="17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0"/>
          <w:p>
            <w:pPr>
              <w:spacing w:after="20"/>
              <w:ind w:left="20"/>
              <w:jc w:val="both"/>
            </w:pPr>
            <w:r>
              <w:rPr>
                <w:rFonts w:ascii="Times New Roman"/>
                <w:b w:val="false"/>
                <w:i w:val="false"/>
                <w:color w:val="000000"/>
                <w:sz w:val="20"/>
              </w:rPr>
              <w:t>
</w:t>
            </w:r>
            <w:r>
              <w:rPr>
                <w:rFonts w:ascii="Times New Roman"/>
                <w:b/>
                <w:i w:val="false"/>
                <w:color w:val="000000"/>
                <w:sz w:val="20"/>
              </w:rPr>
              <w:t>IV.</w:t>
            </w:r>
            <w:r>
              <w:rPr>
                <w:rFonts w:ascii="Times New Roman"/>
                <w:b w:val="false"/>
                <w:i w:val="false"/>
                <w:color w:val="000000"/>
                <w:sz w:val="20"/>
              </w:rPr>
              <w:t xml:space="preserve"> </w:t>
            </w:r>
            <w:r>
              <w:rPr>
                <w:rFonts w:ascii="Times New Roman"/>
                <w:b/>
                <w:i w:val="false"/>
                <w:color w:val="000000"/>
                <w:sz w:val="20"/>
              </w:rPr>
              <w:t>Гидроорманмелиорациялық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орманды</w:t>
            </w:r>
            <w:r>
              <w:rPr>
                <w:rFonts w:ascii="Times New Roman"/>
                <w:b w:val="false"/>
                <w:i w:val="false"/>
                <w:color w:val="000000"/>
                <w:sz w:val="20"/>
              </w:rPr>
              <w:t xml:space="preserve"> </w:t>
            </w:r>
            <w:r>
              <w:rPr>
                <w:rFonts w:ascii="Times New Roman"/>
                <w:b/>
                <w:i w:val="false"/>
                <w:color w:val="000000"/>
                <w:sz w:val="20"/>
              </w:rPr>
              <w:t>құрғату</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br/>
            </w:r>
            <w:r>
              <w:rPr>
                <w:rFonts w:ascii="Times New Roman"/>
                <w:b w:val="false"/>
                <w:i w:val="false"/>
                <w:color w:val="000000"/>
                <w:sz w:val="20"/>
              </w:rPr>
              <w:t xml:space="preserve">
 Гидролесомелиоративные и лесоосушительные работы </w:t>
            </w:r>
          </w:p>
          <w:bookmarkEnd w:id="180"/>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1"/>
          <w:p>
            <w:pPr>
              <w:spacing w:after="20"/>
              <w:ind w:left="20"/>
              <w:jc w:val="both"/>
            </w:pPr>
            <w:r>
              <w:rPr>
                <w:rFonts w:ascii="Times New Roman"/>
                <w:b w:val="false"/>
                <w:i w:val="false"/>
                <w:color w:val="000000"/>
                <w:sz w:val="20"/>
              </w:rPr>
              <w:t>
</w:t>
            </w:r>
            <w:r>
              <w:rPr>
                <w:rFonts w:ascii="Times New Roman"/>
                <w:b/>
                <w:i w:val="false"/>
                <w:color w:val="000000"/>
                <w:sz w:val="20"/>
              </w:rPr>
              <w:t>Орманды</w:t>
            </w:r>
            <w:r>
              <w:rPr>
                <w:rFonts w:ascii="Times New Roman"/>
                <w:b w:val="false"/>
                <w:i w:val="false"/>
                <w:color w:val="000000"/>
                <w:sz w:val="20"/>
              </w:rPr>
              <w:t xml:space="preserve"> </w:t>
            </w:r>
            <w:r>
              <w:rPr>
                <w:rFonts w:ascii="Times New Roman"/>
                <w:b/>
                <w:i w:val="false"/>
                <w:color w:val="000000"/>
                <w:sz w:val="20"/>
              </w:rPr>
              <w:t>аумақтарды</w:t>
            </w:r>
            <w:r>
              <w:rPr>
                <w:rFonts w:ascii="Times New Roman"/>
                <w:b w:val="false"/>
                <w:i w:val="false"/>
                <w:color w:val="000000"/>
                <w:sz w:val="20"/>
              </w:rPr>
              <w:t xml:space="preserve"> </w:t>
            </w:r>
            <w:r>
              <w:rPr>
                <w:rFonts w:ascii="Times New Roman"/>
                <w:b/>
                <w:i w:val="false"/>
                <w:color w:val="000000"/>
                <w:sz w:val="20"/>
              </w:rPr>
              <w:t>мердігерлік</w:t>
            </w:r>
            <w:r>
              <w:rPr>
                <w:rFonts w:ascii="Times New Roman"/>
                <w:b w:val="false"/>
                <w:i w:val="false"/>
                <w:color w:val="000000"/>
                <w:sz w:val="20"/>
              </w:rPr>
              <w:t xml:space="preserve"> </w:t>
            </w:r>
            <w:r>
              <w:rPr>
                <w:rFonts w:ascii="Times New Roman"/>
                <w:b/>
                <w:i w:val="false"/>
                <w:color w:val="000000"/>
                <w:sz w:val="20"/>
              </w:rPr>
              <w:t>тәсілмен</w:t>
            </w:r>
            <w:r>
              <w:rPr>
                <w:rFonts w:ascii="Times New Roman"/>
                <w:b w:val="false"/>
                <w:i w:val="false"/>
                <w:color w:val="000000"/>
                <w:sz w:val="20"/>
              </w:rPr>
              <w:t xml:space="preserve"> </w:t>
            </w:r>
            <w:r>
              <w:rPr>
                <w:rFonts w:ascii="Times New Roman"/>
                <w:b/>
                <w:i w:val="false"/>
                <w:color w:val="000000"/>
                <w:sz w:val="20"/>
              </w:rPr>
              <w:t>құрғату</w:t>
            </w:r>
            <w:r>
              <w:rPr>
                <w:rFonts w:ascii="Times New Roman"/>
                <w:b w:val="false"/>
                <w:i w:val="false"/>
                <w:color w:val="000000"/>
                <w:sz w:val="20"/>
              </w:rPr>
              <w:t xml:space="preserve"> Осушение лесных площадей подрядным способом</w:t>
            </w:r>
          </w:p>
          <w:bookmarkEnd w:id="18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2"/>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мекемелерінің</w:t>
            </w:r>
            <w:r>
              <w:rPr>
                <w:rFonts w:ascii="Times New Roman"/>
                <w:b w:val="false"/>
                <w:i w:val="false"/>
                <w:color w:val="000000"/>
                <w:sz w:val="20"/>
              </w:rPr>
              <w:t xml:space="preserve"> </w:t>
            </w:r>
            <w:r>
              <w:rPr>
                <w:rFonts w:ascii="Times New Roman"/>
                <w:b/>
                <w:i w:val="false"/>
                <w:color w:val="000000"/>
                <w:sz w:val="20"/>
              </w:rPr>
              <w:t>күшімен</w:t>
            </w:r>
            <w:r>
              <w:rPr>
                <w:rFonts w:ascii="Times New Roman"/>
                <w:b w:val="false"/>
                <w:i w:val="false"/>
                <w:color w:val="000000"/>
                <w:sz w:val="20"/>
              </w:rPr>
              <w:t xml:space="preserve"> </w:t>
            </w:r>
            <w:r>
              <w:br/>
            </w:r>
            <w:r>
              <w:rPr>
                <w:rFonts w:ascii="Times New Roman"/>
                <w:b w:val="false"/>
                <w:i w:val="false"/>
                <w:color w:val="000000"/>
                <w:sz w:val="20"/>
              </w:rPr>
              <w:t>
силами лесных учреждений</w:t>
            </w:r>
          </w:p>
          <w:bookmarkEnd w:id="18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3"/>
          <w:p>
            <w:pPr>
              <w:spacing w:after="20"/>
              <w:ind w:left="20"/>
              <w:jc w:val="both"/>
            </w:pPr>
            <w:r>
              <w:rPr>
                <w:rFonts w:ascii="Times New Roman"/>
                <w:b w:val="false"/>
                <w:i w:val="false"/>
                <w:color w:val="000000"/>
                <w:sz w:val="20"/>
              </w:rPr>
              <w:t>
</w:t>
            </w:r>
            <w:r>
              <w:rPr>
                <w:rFonts w:ascii="Times New Roman"/>
                <w:b/>
                <w:i w:val="false"/>
                <w:color w:val="000000"/>
                <w:sz w:val="20"/>
              </w:rPr>
              <w:t>трассаны</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br/>
            </w:r>
            <w:r>
              <w:rPr>
                <w:rFonts w:ascii="Times New Roman"/>
                <w:b w:val="false"/>
                <w:i w:val="false"/>
                <w:color w:val="000000"/>
                <w:sz w:val="20"/>
              </w:rPr>
              <w:t>
разрубка трасс</w:t>
            </w:r>
          </w:p>
          <w:bookmarkEnd w:id="18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4"/>
          <w:p>
            <w:pPr>
              <w:spacing w:after="20"/>
              <w:ind w:left="20"/>
              <w:jc w:val="both"/>
            </w:pPr>
            <w:r>
              <w:rPr>
                <w:rFonts w:ascii="Times New Roman"/>
                <w:b w:val="false"/>
                <w:i w:val="false"/>
                <w:color w:val="000000"/>
                <w:sz w:val="20"/>
              </w:rPr>
              <w:t>
</w:t>
            </w:r>
            <w:r>
              <w:rPr>
                <w:rFonts w:ascii="Times New Roman"/>
                <w:b/>
                <w:i w:val="false"/>
                <w:color w:val="000000"/>
                <w:sz w:val="20"/>
              </w:rPr>
              <w:t>Құрғату</w:t>
            </w:r>
            <w:r>
              <w:rPr>
                <w:rFonts w:ascii="Times New Roman"/>
                <w:b w:val="false"/>
                <w:i w:val="false"/>
                <w:color w:val="000000"/>
                <w:sz w:val="20"/>
              </w:rPr>
              <w:t xml:space="preserve"> </w:t>
            </w:r>
            <w:r>
              <w:rPr>
                <w:rFonts w:ascii="Times New Roman"/>
                <w:b/>
                <w:i w:val="false"/>
                <w:color w:val="000000"/>
                <w:sz w:val="20"/>
              </w:rPr>
              <w:t>желілерін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Ремонт и содержание осушительной сети</w:t>
            </w:r>
          </w:p>
          <w:bookmarkEnd w:id="18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5"/>
          <w:p>
            <w:pPr>
              <w:spacing w:after="20"/>
              <w:ind w:left="20"/>
              <w:jc w:val="both"/>
            </w:pPr>
            <w:r>
              <w:rPr>
                <w:rFonts w:ascii="Times New Roman"/>
                <w:b w:val="false"/>
                <w:i w:val="false"/>
                <w:color w:val="000000"/>
                <w:sz w:val="20"/>
              </w:rPr>
              <w:t>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жүйесін</w:t>
            </w:r>
            <w:r>
              <w:rPr>
                <w:rFonts w:ascii="Times New Roman"/>
                <w:b w:val="false"/>
                <w:i w:val="false"/>
                <w:color w:val="000000"/>
                <w:sz w:val="20"/>
              </w:rPr>
              <w:t xml:space="preserve"> </w:t>
            </w:r>
            <w:r>
              <w:rPr>
                <w:rFonts w:ascii="Times New Roman"/>
                <w:b/>
                <w:i w:val="false"/>
                <w:color w:val="000000"/>
                <w:sz w:val="20"/>
              </w:rPr>
              <w:t>мердігерлік</w:t>
            </w:r>
            <w:r>
              <w:rPr>
                <w:rFonts w:ascii="Times New Roman"/>
                <w:b w:val="false"/>
                <w:i w:val="false"/>
                <w:color w:val="000000"/>
                <w:sz w:val="20"/>
              </w:rPr>
              <w:t xml:space="preserve"> </w:t>
            </w:r>
            <w:r>
              <w:rPr>
                <w:rFonts w:ascii="Times New Roman"/>
                <w:b/>
                <w:i w:val="false"/>
                <w:color w:val="000000"/>
                <w:sz w:val="20"/>
              </w:rPr>
              <w:t>тәсілмен</w:t>
            </w:r>
            <w:r>
              <w:rPr>
                <w:rFonts w:ascii="Times New Roman"/>
                <w:b w:val="false"/>
                <w:i w:val="false"/>
                <w:color w:val="000000"/>
                <w:sz w:val="20"/>
              </w:rPr>
              <w:t xml:space="preserve"> </w:t>
            </w:r>
            <w:r>
              <w:rPr>
                <w:rFonts w:ascii="Times New Roman"/>
                <w:b/>
                <w:i w:val="false"/>
                <w:color w:val="000000"/>
                <w:sz w:val="20"/>
              </w:rPr>
              <w:t>ұйымдастыру</w:t>
            </w:r>
            <w:r>
              <w:br/>
            </w:r>
            <w:r>
              <w:rPr>
                <w:rFonts w:ascii="Times New Roman"/>
                <w:b w:val="false"/>
                <w:i w:val="false"/>
                <w:color w:val="000000"/>
                <w:sz w:val="20"/>
              </w:rPr>
              <w:t>
Устройства оросительной сети подрядным способом</w:t>
            </w:r>
          </w:p>
          <w:bookmarkEnd w:id="18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6"/>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мекемелерінің</w:t>
            </w:r>
            <w:r>
              <w:rPr>
                <w:rFonts w:ascii="Times New Roman"/>
                <w:b w:val="false"/>
                <w:i w:val="false"/>
                <w:color w:val="000000"/>
                <w:sz w:val="20"/>
              </w:rPr>
              <w:t xml:space="preserve"> </w:t>
            </w:r>
            <w:r>
              <w:rPr>
                <w:rFonts w:ascii="Times New Roman"/>
                <w:b/>
                <w:i w:val="false"/>
                <w:color w:val="000000"/>
                <w:sz w:val="20"/>
              </w:rPr>
              <w:t>күшімен</w:t>
            </w:r>
            <w:r>
              <w:rPr>
                <w:rFonts w:ascii="Times New Roman"/>
                <w:b w:val="false"/>
                <w:i w:val="false"/>
                <w:color w:val="000000"/>
                <w:sz w:val="20"/>
              </w:rPr>
              <w:t xml:space="preserve"> </w:t>
            </w:r>
            <w:r>
              <w:br/>
            </w:r>
            <w:r>
              <w:rPr>
                <w:rFonts w:ascii="Times New Roman"/>
                <w:b w:val="false"/>
                <w:i w:val="false"/>
                <w:color w:val="000000"/>
                <w:sz w:val="20"/>
              </w:rPr>
              <w:t>
Силами лесных учреждений</w:t>
            </w:r>
          </w:p>
          <w:bookmarkEnd w:id="18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7"/>
          <w:p>
            <w:pPr>
              <w:spacing w:after="20"/>
              <w:ind w:left="20"/>
              <w:jc w:val="both"/>
            </w:pPr>
            <w:r>
              <w:rPr>
                <w:rFonts w:ascii="Times New Roman"/>
                <w:b w:val="false"/>
                <w:i w:val="false"/>
                <w:color w:val="000000"/>
                <w:sz w:val="20"/>
              </w:rPr>
              <w:t>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жүйесін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Ремонт и содержание оросительной сети</w:t>
            </w:r>
          </w:p>
          <w:bookmarkEnd w:id="18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8"/>
          <w:p>
            <w:pPr>
              <w:spacing w:after="20"/>
              <w:ind w:left="20"/>
              <w:jc w:val="both"/>
            </w:pPr>
            <w:r>
              <w:rPr>
                <w:rFonts w:ascii="Times New Roman"/>
                <w:b w:val="false"/>
                <w:i w:val="false"/>
                <w:color w:val="000000"/>
                <w:sz w:val="20"/>
              </w:rPr>
              <w:t>
</w:t>
            </w:r>
            <w:r>
              <w:rPr>
                <w:rFonts w:ascii="Times New Roman"/>
                <w:b/>
                <w:i w:val="false"/>
                <w:color w:val="000000"/>
                <w:sz w:val="20"/>
              </w:rPr>
              <w:t>Аса</w:t>
            </w:r>
            <w:r>
              <w:rPr>
                <w:rFonts w:ascii="Times New Roman"/>
                <w:b w:val="false"/>
                <w:i w:val="false"/>
                <w:color w:val="000000"/>
                <w:sz w:val="20"/>
              </w:rPr>
              <w:t xml:space="preserve"> </w:t>
            </w:r>
            <w:r>
              <w:rPr>
                <w:rFonts w:ascii="Times New Roman"/>
                <w:b/>
                <w:i w:val="false"/>
                <w:color w:val="000000"/>
                <w:sz w:val="20"/>
              </w:rPr>
              <w:t>қарапайым</w:t>
            </w:r>
            <w:r>
              <w:rPr>
                <w:rFonts w:ascii="Times New Roman"/>
                <w:b w:val="false"/>
                <w:i w:val="false"/>
                <w:color w:val="000000"/>
                <w:sz w:val="20"/>
              </w:rPr>
              <w:t xml:space="preserve"> </w:t>
            </w:r>
            <w:r>
              <w:rPr>
                <w:rFonts w:ascii="Times New Roman"/>
                <w:b/>
                <w:i w:val="false"/>
                <w:color w:val="000000"/>
                <w:sz w:val="20"/>
              </w:rPr>
              <w:t>гидротехникалық</w:t>
            </w:r>
            <w:r>
              <w:rPr>
                <w:rFonts w:ascii="Times New Roman"/>
                <w:b w:val="false"/>
                <w:i w:val="false"/>
                <w:color w:val="000000"/>
                <w:sz w:val="20"/>
              </w:rPr>
              <w:t xml:space="preserve"> </w:t>
            </w:r>
            <w:r>
              <w:rPr>
                <w:rFonts w:ascii="Times New Roman"/>
                <w:b/>
                <w:i w:val="false"/>
                <w:color w:val="000000"/>
                <w:sz w:val="20"/>
              </w:rPr>
              <w:t>құрылыстар</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br/>
            </w:r>
            <w:r>
              <w:rPr>
                <w:rFonts w:ascii="Times New Roman"/>
                <w:b w:val="false"/>
                <w:i w:val="false"/>
                <w:color w:val="000000"/>
                <w:sz w:val="20"/>
              </w:rPr>
              <w:t>
Устройство простейших гидротехнических сооружений</w:t>
            </w:r>
          </w:p>
          <w:bookmarkEnd w:id="18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9"/>
          <w:p>
            <w:pPr>
              <w:spacing w:after="20"/>
              <w:ind w:left="20"/>
              <w:jc w:val="both"/>
            </w:pPr>
            <w:r>
              <w:rPr>
                <w:rFonts w:ascii="Times New Roman"/>
                <w:b w:val="false"/>
                <w:i w:val="false"/>
                <w:color w:val="000000"/>
                <w:sz w:val="20"/>
              </w:rPr>
              <w:t xml:space="preserve">
 </w:t>
            </w:r>
            <w:r>
              <w:rPr>
                <w:rFonts w:ascii="Times New Roman"/>
                <w:b/>
                <w:i w:val="false"/>
                <w:color w:val="000000"/>
                <w:sz w:val="20"/>
              </w:rPr>
              <w:t>IV</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br/>
            </w:r>
            <w:r>
              <w:rPr>
                <w:rFonts w:ascii="Times New Roman"/>
                <w:b w:val="false"/>
                <w:i w:val="false"/>
                <w:color w:val="000000"/>
                <w:sz w:val="20"/>
              </w:rPr>
              <w:t>
 Итого по разделу IV</w:t>
            </w:r>
          </w:p>
          <w:bookmarkEnd w:id="18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0"/>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Лесокультурные работы</w:t>
            </w:r>
          </w:p>
          <w:bookmarkEnd w:id="190"/>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жерлерінде:</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өңдеп,</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br/>
            </w:r>
            <w:r>
              <w:rPr>
                <w:rFonts w:ascii="Times New Roman"/>
                <w:b w:val="false"/>
                <w:i w:val="false"/>
                <w:color w:val="000000"/>
                <w:sz w:val="20"/>
              </w:rPr>
              <w:t>
Посадка леса с предпосевной обработкой почвы: на землях государственного лесного фонда</w:t>
            </w:r>
          </w:p>
          <w:bookmarkEnd w:id="19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2"/>
          <w:p>
            <w:pPr>
              <w:spacing w:after="20"/>
              <w:ind w:left="20"/>
              <w:jc w:val="both"/>
            </w:pPr>
            <w:r>
              <w:rPr>
                <w:rFonts w:ascii="Times New Roman"/>
                <w:b w:val="false"/>
                <w:i w:val="false"/>
                <w:color w:val="000000"/>
                <w:sz w:val="20"/>
              </w:rPr>
              <w:t>
</w:t>
            </w:r>
            <w:r>
              <w:rPr>
                <w:rFonts w:ascii="Times New Roman"/>
                <w:b/>
                <w:i w:val="false"/>
                <w:color w:val="000000"/>
                <w:sz w:val="20"/>
              </w:rPr>
              <w:t>сайларда,</w:t>
            </w:r>
            <w:r>
              <w:rPr>
                <w:rFonts w:ascii="Times New Roman"/>
                <w:b w:val="false"/>
                <w:i w:val="false"/>
                <w:color w:val="000000"/>
                <w:sz w:val="20"/>
              </w:rPr>
              <w:t xml:space="preserve"> </w:t>
            </w:r>
            <w:r>
              <w:rPr>
                <w:rFonts w:ascii="Times New Roman"/>
                <w:b/>
                <w:i w:val="false"/>
                <w:color w:val="000000"/>
                <w:sz w:val="20"/>
              </w:rPr>
              <w:t>жыраларда,</w:t>
            </w:r>
            <w:r>
              <w:rPr>
                <w:rFonts w:ascii="Times New Roman"/>
                <w:b w:val="false"/>
                <w:i w:val="false"/>
                <w:color w:val="000000"/>
                <w:sz w:val="20"/>
              </w:rPr>
              <w:t xml:space="preserve"> </w:t>
            </w:r>
            <w:r>
              <w:rPr>
                <w:rFonts w:ascii="Times New Roman"/>
                <w:b/>
                <w:i w:val="false"/>
                <w:color w:val="000000"/>
                <w:sz w:val="20"/>
              </w:rPr>
              <w:t>құмдауыттарда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ыңғайсыз</w:t>
            </w:r>
            <w:r>
              <w:rPr>
                <w:rFonts w:ascii="Times New Roman"/>
                <w:b w:val="false"/>
                <w:i w:val="false"/>
                <w:color w:val="000000"/>
                <w:sz w:val="20"/>
              </w:rPr>
              <w:t xml:space="preserve"> </w:t>
            </w:r>
            <w:r>
              <w:rPr>
                <w:rFonts w:ascii="Times New Roman"/>
                <w:b/>
                <w:i w:val="false"/>
                <w:color w:val="000000"/>
                <w:sz w:val="20"/>
              </w:rPr>
              <w:t>жерлерде</w:t>
            </w:r>
            <w:r>
              <w:br/>
            </w:r>
            <w:r>
              <w:rPr>
                <w:rFonts w:ascii="Times New Roman"/>
                <w:b w:val="false"/>
                <w:i w:val="false"/>
                <w:color w:val="000000"/>
                <w:sz w:val="20"/>
              </w:rPr>
              <w:t>
на оврагах, балках, песках и других неудобных землях</w:t>
            </w:r>
          </w:p>
          <w:bookmarkEnd w:id="19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жерлерінде:</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өңдеп,</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тұқымын</w:t>
            </w:r>
            <w:r>
              <w:rPr>
                <w:rFonts w:ascii="Times New Roman"/>
                <w:b w:val="false"/>
                <w:i w:val="false"/>
                <w:color w:val="000000"/>
                <w:sz w:val="20"/>
              </w:rPr>
              <w:t xml:space="preserve"> </w:t>
            </w:r>
            <w:r>
              <w:rPr>
                <w:rFonts w:ascii="Times New Roman"/>
                <w:b/>
                <w:i w:val="false"/>
                <w:color w:val="000000"/>
                <w:sz w:val="20"/>
              </w:rPr>
              <w:t>себу</w:t>
            </w:r>
            <w:r>
              <w:rPr>
                <w:rFonts w:ascii="Times New Roman"/>
                <w:b w:val="false"/>
                <w:i w:val="false"/>
                <w:color w:val="000000"/>
                <w:sz w:val="20"/>
              </w:rPr>
              <w:t xml:space="preserve"> </w:t>
            </w:r>
            <w:r>
              <w:br/>
            </w:r>
            <w:r>
              <w:rPr>
                <w:rFonts w:ascii="Times New Roman"/>
                <w:b w:val="false"/>
                <w:i w:val="false"/>
                <w:color w:val="000000"/>
                <w:sz w:val="20"/>
              </w:rPr>
              <w:t>
Посев леса с предпосевной обработкой почвы: на землях государственного лесного фонда</w:t>
            </w:r>
          </w:p>
          <w:bookmarkEnd w:id="19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4"/>
          <w:p>
            <w:pPr>
              <w:spacing w:after="20"/>
              <w:ind w:left="20"/>
              <w:jc w:val="both"/>
            </w:pPr>
            <w:r>
              <w:rPr>
                <w:rFonts w:ascii="Times New Roman"/>
                <w:b w:val="false"/>
                <w:i w:val="false"/>
                <w:color w:val="000000"/>
                <w:sz w:val="20"/>
              </w:rPr>
              <w:t>
</w:t>
            </w:r>
            <w:r>
              <w:rPr>
                <w:rFonts w:ascii="Times New Roman"/>
                <w:b/>
                <w:i w:val="false"/>
                <w:color w:val="000000"/>
                <w:sz w:val="20"/>
              </w:rPr>
              <w:t>сайларда,</w:t>
            </w:r>
            <w:r>
              <w:rPr>
                <w:rFonts w:ascii="Times New Roman"/>
                <w:b w:val="false"/>
                <w:i w:val="false"/>
                <w:color w:val="000000"/>
                <w:sz w:val="20"/>
              </w:rPr>
              <w:t xml:space="preserve"> </w:t>
            </w:r>
            <w:r>
              <w:rPr>
                <w:rFonts w:ascii="Times New Roman"/>
                <w:b/>
                <w:i w:val="false"/>
                <w:color w:val="000000"/>
                <w:sz w:val="20"/>
              </w:rPr>
              <w:t>жыраларда,</w:t>
            </w:r>
            <w:r>
              <w:rPr>
                <w:rFonts w:ascii="Times New Roman"/>
                <w:b w:val="false"/>
                <w:i w:val="false"/>
                <w:color w:val="000000"/>
                <w:sz w:val="20"/>
              </w:rPr>
              <w:t xml:space="preserve"> </w:t>
            </w:r>
            <w:r>
              <w:rPr>
                <w:rFonts w:ascii="Times New Roman"/>
                <w:b/>
                <w:i w:val="false"/>
                <w:color w:val="000000"/>
                <w:sz w:val="20"/>
              </w:rPr>
              <w:t>құмдауыттарда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ыңғайсыз</w:t>
            </w:r>
            <w:r>
              <w:rPr>
                <w:rFonts w:ascii="Times New Roman"/>
                <w:b w:val="false"/>
                <w:i w:val="false"/>
                <w:color w:val="000000"/>
                <w:sz w:val="20"/>
              </w:rPr>
              <w:t xml:space="preserve"> </w:t>
            </w:r>
            <w:r>
              <w:rPr>
                <w:rFonts w:ascii="Times New Roman"/>
                <w:b/>
                <w:i w:val="false"/>
                <w:color w:val="000000"/>
                <w:sz w:val="20"/>
              </w:rPr>
              <w:t>жерлерде</w:t>
            </w:r>
            <w:r>
              <w:br/>
            </w:r>
            <w:r>
              <w:rPr>
                <w:rFonts w:ascii="Times New Roman"/>
                <w:b w:val="false"/>
                <w:i w:val="false"/>
                <w:color w:val="000000"/>
                <w:sz w:val="20"/>
              </w:rPr>
              <w:t xml:space="preserve">
на оврагах, балках, песках и других неудобных землях </w:t>
            </w:r>
          </w:p>
          <w:bookmarkEnd w:id="19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жерлерінде:</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шаққанда):</w:t>
            </w:r>
            <w:r>
              <w:rPr>
                <w:rFonts w:ascii="Times New Roman"/>
                <w:b w:val="false"/>
                <w:i w:val="false"/>
                <w:color w:val="000000"/>
                <w:sz w:val="20"/>
              </w:rPr>
              <w:t xml:space="preserve"> </w:t>
            </w:r>
            <w:r>
              <w:br/>
            </w:r>
            <w:r>
              <w:rPr>
                <w:rFonts w:ascii="Times New Roman"/>
                <w:b w:val="false"/>
                <w:i w:val="false"/>
                <w:color w:val="000000"/>
                <w:sz w:val="20"/>
              </w:rPr>
              <w:t>
 Уход за лесными культурами (в переводе на однократный): на землях государственного лесного фонда</w:t>
            </w:r>
          </w:p>
          <w:bookmarkEnd w:id="19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6"/>
          <w:p>
            <w:pPr>
              <w:spacing w:after="20"/>
              <w:ind w:left="20"/>
              <w:jc w:val="both"/>
            </w:pPr>
            <w:r>
              <w:rPr>
                <w:rFonts w:ascii="Times New Roman"/>
                <w:b w:val="false"/>
                <w:i w:val="false"/>
                <w:color w:val="000000"/>
                <w:sz w:val="20"/>
              </w:rPr>
              <w:t>
</w:t>
            </w:r>
            <w:r>
              <w:rPr>
                <w:rFonts w:ascii="Times New Roman"/>
                <w:b/>
                <w:i w:val="false"/>
                <w:color w:val="000000"/>
                <w:sz w:val="20"/>
              </w:rPr>
              <w:t>сайларда,</w:t>
            </w:r>
            <w:r>
              <w:rPr>
                <w:rFonts w:ascii="Times New Roman"/>
                <w:b w:val="false"/>
                <w:i w:val="false"/>
                <w:color w:val="000000"/>
                <w:sz w:val="20"/>
              </w:rPr>
              <w:t xml:space="preserve"> </w:t>
            </w:r>
            <w:r>
              <w:rPr>
                <w:rFonts w:ascii="Times New Roman"/>
                <w:b/>
                <w:i w:val="false"/>
                <w:color w:val="000000"/>
                <w:sz w:val="20"/>
              </w:rPr>
              <w:t>жыраларда,</w:t>
            </w:r>
            <w:r>
              <w:rPr>
                <w:rFonts w:ascii="Times New Roman"/>
                <w:b w:val="false"/>
                <w:i w:val="false"/>
                <w:color w:val="000000"/>
                <w:sz w:val="20"/>
              </w:rPr>
              <w:t xml:space="preserve"> </w:t>
            </w:r>
            <w:r>
              <w:rPr>
                <w:rFonts w:ascii="Times New Roman"/>
                <w:b/>
                <w:i w:val="false"/>
                <w:color w:val="000000"/>
                <w:sz w:val="20"/>
              </w:rPr>
              <w:t>құмдауыттарда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ыңғайсыз</w:t>
            </w:r>
            <w:r>
              <w:rPr>
                <w:rFonts w:ascii="Times New Roman"/>
                <w:b w:val="false"/>
                <w:i w:val="false"/>
                <w:color w:val="000000"/>
                <w:sz w:val="20"/>
              </w:rPr>
              <w:t xml:space="preserve"> </w:t>
            </w:r>
            <w:r>
              <w:rPr>
                <w:rFonts w:ascii="Times New Roman"/>
                <w:b/>
                <w:i w:val="false"/>
                <w:color w:val="000000"/>
                <w:sz w:val="20"/>
              </w:rPr>
              <w:t>жерлерде</w:t>
            </w:r>
            <w:r>
              <w:br/>
            </w:r>
            <w:r>
              <w:rPr>
                <w:rFonts w:ascii="Times New Roman"/>
                <w:b w:val="false"/>
                <w:i w:val="false"/>
                <w:color w:val="000000"/>
                <w:sz w:val="20"/>
              </w:rPr>
              <w:t>
на оврагах, балках, песках и других неудобных землях</w:t>
            </w:r>
          </w:p>
          <w:bookmarkEnd w:id="19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7"/>
          <w:p>
            <w:pPr>
              <w:spacing w:after="20"/>
              <w:ind w:left="20"/>
              <w:jc w:val="both"/>
            </w:pPr>
            <w:r>
              <w:rPr>
                <w:rFonts w:ascii="Times New Roman"/>
                <w:b w:val="false"/>
                <w:i w:val="false"/>
                <w:color w:val="000000"/>
                <w:sz w:val="20"/>
              </w:rPr>
              <w:t>
</w:t>
            </w:r>
            <w:r>
              <w:rPr>
                <w:rFonts w:ascii="Times New Roman"/>
                <w:b/>
                <w:i w:val="false"/>
                <w:color w:val="000000"/>
                <w:sz w:val="20"/>
              </w:rPr>
              <w:t>Химиялық</w:t>
            </w:r>
            <w:r>
              <w:rPr>
                <w:rFonts w:ascii="Times New Roman"/>
                <w:b w:val="false"/>
                <w:i w:val="false"/>
                <w:color w:val="000000"/>
                <w:sz w:val="20"/>
              </w:rPr>
              <w:t xml:space="preserve"> </w:t>
            </w:r>
            <w:r>
              <w:rPr>
                <w:rFonts w:ascii="Times New Roman"/>
                <w:b/>
                <w:i w:val="false"/>
                <w:color w:val="000000"/>
                <w:sz w:val="20"/>
              </w:rPr>
              <w:t>тәсілмен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шаққанда):</w:t>
            </w:r>
            <w:r>
              <w:br/>
            </w:r>
            <w:r>
              <w:rPr>
                <w:rFonts w:ascii="Times New Roman"/>
                <w:b w:val="false"/>
                <w:i w:val="false"/>
                <w:color w:val="000000"/>
                <w:sz w:val="20"/>
              </w:rPr>
              <w:t>
Уход за лесными культурами химическим способом (переводе на однократный):</w:t>
            </w:r>
          </w:p>
          <w:bookmarkEnd w:id="19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8"/>
          <w:p>
            <w:pPr>
              <w:spacing w:after="20"/>
              <w:ind w:left="20"/>
              <w:jc w:val="both"/>
            </w:pPr>
            <w:r>
              <w:rPr>
                <w:rFonts w:ascii="Times New Roman"/>
                <w:b w:val="false"/>
                <w:i w:val="false"/>
                <w:color w:val="000000"/>
                <w:sz w:val="20"/>
              </w:rPr>
              <w:t>
</w:t>
            </w:r>
            <w:r>
              <w:rPr>
                <w:rFonts w:ascii="Times New Roman"/>
                <w:b/>
                <w:i w:val="false"/>
                <w:color w:val="000000"/>
                <w:sz w:val="20"/>
              </w:rPr>
              <w:t>Механикаландырылған</w:t>
            </w:r>
            <w:r>
              <w:rPr>
                <w:rFonts w:ascii="Times New Roman"/>
                <w:b w:val="false"/>
                <w:i w:val="false"/>
                <w:color w:val="000000"/>
                <w:sz w:val="20"/>
              </w:rPr>
              <w:t xml:space="preserve"> </w:t>
            </w:r>
            <w:r>
              <w:rPr>
                <w:rFonts w:ascii="Times New Roman"/>
                <w:b/>
                <w:i w:val="false"/>
                <w:color w:val="000000"/>
                <w:sz w:val="20"/>
              </w:rPr>
              <w:t>күтіп</w:t>
            </w:r>
            <w:r>
              <w:rPr>
                <w:rFonts w:ascii="Times New Roman"/>
                <w:b/>
                <w:i w:val="false"/>
                <w:color w:val="000000"/>
                <w:sz w:val="20"/>
              </w:rPr>
              <w:t>-</w:t>
            </w:r>
            <w:r>
              <w:rPr>
                <w:rFonts w:ascii="Times New Roman"/>
                <w:b/>
                <w:i w:val="false"/>
                <w:color w:val="000000"/>
                <w:sz w:val="20"/>
              </w:rPr>
              <w:t>баптау</w:t>
            </w:r>
            <w:r>
              <w:rPr>
                <w:rFonts w:ascii="Times New Roman"/>
                <w:b w:val="false"/>
                <w:i w:val="false"/>
                <w:color w:val="000000"/>
                <w:sz w:val="20"/>
              </w:rPr>
              <w:t xml:space="preserve"> </w:t>
            </w:r>
            <w:r>
              <w:rPr>
                <w:rFonts w:ascii="Times New Roman"/>
                <w:b/>
                <w:i w:val="false"/>
                <w:color w:val="000000"/>
                <w:sz w:val="20"/>
              </w:rPr>
              <w:t>алаңында</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қолмен</w:t>
            </w:r>
            <w:r>
              <w:rPr>
                <w:rFonts w:ascii="Times New Roman"/>
                <w:b w:val="false"/>
                <w:i w:val="false"/>
                <w:color w:val="000000"/>
                <w:sz w:val="20"/>
              </w:rPr>
              <w:t xml:space="preserve"> </w:t>
            </w:r>
            <w:r>
              <w:rPr>
                <w:rFonts w:ascii="Times New Roman"/>
                <w:b/>
                <w:i w:val="false"/>
                <w:color w:val="000000"/>
                <w:sz w:val="20"/>
              </w:rPr>
              <w:t>отау</w:t>
            </w:r>
            <w:r>
              <w:rPr>
                <w:rFonts w:ascii="Times New Roman"/>
                <w:b w:val="false"/>
                <w:i w:val="false"/>
                <w:color w:val="000000"/>
                <w:sz w:val="20"/>
              </w:rPr>
              <w:t xml:space="preserve"> </w:t>
            </w:r>
            <w:r>
              <w:br/>
            </w:r>
            <w:r>
              <w:rPr>
                <w:rFonts w:ascii="Times New Roman"/>
                <w:b w:val="false"/>
                <w:i w:val="false"/>
                <w:color w:val="000000"/>
                <w:sz w:val="20"/>
              </w:rPr>
              <w:t>
Дополнительная ручная прополка на площади механизированного ухода</w:t>
            </w:r>
          </w:p>
          <w:bookmarkEnd w:id="19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9"/>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абиғи</w:t>
            </w:r>
            <w:r>
              <w:rPr>
                <w:rFonts w:ascii="Times New Roman"/>
                <w:b w:val="false"/>
                <w:i w:val="false"/>
                <w:color w:val="000000"/>
                <w:sz w:val="20"/>
              </w:rPr>
              <w:t xml:space="preserve"> </w:t>
            </w:r>
            <w:r>
              <w:rPr>
                <w:rFonts w:ascii="Times New Roman"/>
                <w:b/>
                <w:i w:val="false"/>
                <w:color w:val="000000"/>
                <w:sz w:val="20"/>
              </w:rPr>
              <w:t>қалпына</w:t>
            </w:r>
            <w:r>
              <w:rPr>
                <w:rFonts w:ascii="Times New Roman"/>
                <w:b w:val="false"/>
                <w:i w:val="false"/>
                <w:color w:val="000000"/>
                <w:sz w:val="20"/>
              </w:rPr>
              <w:t xml:space="preserve"> </w:t>
            </w:r>
            <w:r>
              <w:rPr>
                <w:rFonts w:ascii="Times New Roman"/>
                <w:b/>
                <w:i w:val="false"/>
                <w:color w:val="000000"/>
                <w:sz w:val="20"/>
              </w:rPr>
              <w:t>келуіне</w:t>
            </w:r>
            <w:r>
              <w:rPr>
                <w:rFonts w:ascii="Times New Roman"/>
                <w:b w:val="false"/>
                <w:i w:val="false"/>
                <w:color w:val="000000"/>
                <w:sz w:val="20"/>
              </w:rPr>
              <w:t xml:space="preserve"> </w:t>
            </w:r>
            <w:r>
              <w:rPr>
                <w:rFonts w:ascii="Times New Roman"/>
                <w:b/>
                <w:i w:val="false"/>
                <w:color w:val="000000"/>
                <w:sz w:val="20"/>
              </w:rPr>
              <w:t>көмектесу</w:t>
            </w:r>
            <w:r>
              <w:rPr>
                <w:rFonts w:ascii="Times New Roman"/>
                <w:b w:val="false"/>
                <w:i w:val="false"/>
                <w:color w:val="000000"/>
                <w:sz w:val="20"/>
              </w:rPr>
              <w:t xml:space="preserve"> </w:t>
            </w:r>
            <w:r>
              <w:br/>
            </w:r>
            <w:r>
              <w:rPr>
                <w:rFonts w:ascii="Times New Roman"/>
                <w:b w:val="false"/>
                <w:i w:val="false"/>
                <w:color w:val="000000"/>
                <w:sz w:val="20"/>
              </w:rPr>
              <w:t xml:space="preserve">
Содействие естественному возобновлению леса </w:t>
            </w:r>
          </w:p>
          <w:bookmarkEnd w:id="19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0"/>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толықтыру</w:t>
            </w:r>
            <w:r>
              <w:rPr>
                <w:rFonts w:ascii="Times New Roman"/>
                <w:b w:val="false"/>
                <w:i w:val="false"/>
                <w:color w:val="000000"/>
                <w:sz w:val="20"/>
              </w:rPr>
              <w:t xml:space="preserve"> </w:t>
            </w:r>
            <w:r>
              <w:br/>
            </w:r>
            <w:r>
              <w:rPr>
                <w:rFonts w:ascii="Times New Roman"/>
                <w:b w:val="false"/>
                <w:i w:val="false"/>
                <w:color w:val="000000"/>
                <w:sz w:val="20"/>
              </w:rPr>
              <w:t>
Дополнение лесных культур</w:t>
            </w:r>
          </w:p>
          <w:bookmarkEnd w:id="20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1"/>
          <w:p>
            <w:pPr>
              <w:spacing w:after="20"/>
              <w:ind w:left="20"/>
              <w:jc w:val="both"/>
            </w:pPr>
            <w:r>
              <w:rPr>
                <w:rFonts w:ascii="Times New Roman"/>
                <w:b w:val="false"/>
                <w:i w:val="false"/>
                <w:color w:val="000000"/>
                <w:sz w:val="20"/>
              </w:rPr>
              <w:t>
</w:t>
            </w:r>
            <w:r>
              <w:rPr>
                <w:rFonts w:ascii="Times New Roman"/>
                <w:b/>
                <w:i w:val="false"/>
                <w:color w:val="000000"/>
                <w:sz w:val="20"/>
              </w:rPr>
              <w:t>Питомниктерге,</w:t>
            </w:r>
            <w:r>
              <w:rPr>
                <w:rFonts w:ascii="Times New Roman"/>
                <w:b w:val="false"/>
                <w:i w:val="false"/>
                <w:color w:val="000000"/>
                <w:sz w:val="20"/>
              </w:rPr>
              <w:t xml:space="preserve"> </w:t>
            </w:r>
            <w:r>
              <w:rPr>
                <w:rFonts w:ascii="Times New Roman"/>
                <w:b/>
                <w:i w:val="false"/>
                <w:color w:val="000000"/>
                <w:sz w:val="20"/>
              </w:rPr>
              <w:t>плантацияларға,</w:t>
            </w:r>
            <w:r>
              <w:rPr>
                <w:rFonts w:ascii="Times New Roman"/>
                <w:b w:val="false"/>
                <w:i w:val="false"/>
                <w:color w:val="000000"/>
                <w:sz w:val="20"/>
              </w:rPr>
              <w:t xml:space="preserve"> </w:t>
            </w:r>
            <w:r>
              <w:rPr>
                <w:rFonts w:ascii="Times New Roman"/>
                <w:b/>
                <w:i w:val="false"/>
                <w:color w:val="000000"/>
                <w:sz w:val="20"/>
              </w:rPr>
              <w:t>мектептерге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келесі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жерінде</w:t>
            </w:r>
            <w:r>
              <w:br/>
            </w:r>
            <w:r>
              <w:rPr>
                <w:rFonts w:ascii="Times New Roman"/>
                <w:b w:val="false"/>
                <w:i w:val="false"/>
                <w:color w:val="000000"/>
                <w:sz w:val="20"/>
              </w:rPr>
              <w:t>
Подготовка почвы под питомники, плантации, школы и лесные культуры следующего года: на землях государственного лесного фонда</w:t>
            </w:r>
          </w:p>
          <w:bookmarkEnd w:id="20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2"/>
          <w:p>
            <w:pPr>
              <w:spacing w:after="20"/>
              <w:ind w:left="20"/>
              <w:jc w:val="both"/>
            </w:pPr>
            <w:r>
              <w:rPr>
                <w:rFonts w:ascii="Times New Roman"/>
                <w:b w:val="false"/>
                <w:i w:val="false"/>
                <w:color w:val="000000"/>
                <w:sz w:val="20"/>
              </w:rPr>
              <w:t>
</w:t>
            </w:r>
            <w:r>
              <w:rPr>
                <w:rFonts w:ascii="Times New Roman"/>
                <w:b/>
                <w:i w:val="false"/>
                <w:color w:val="000000"/>
                <w:sz w:val="20"/>
              </w:rPr>
              <w:t>Питомниктерге,</w:t>
            </w:r>
            <w:r>
              <w:rPr>
                <w:rFonts w:ascii="Times New Roman"/>
                <w:b w:val="false"/>
                <w:i w:val="false"/>
                <w:color w:val="000000"/>
                <w:sz w:val="20"/>
              </w:rPr>
              <w:t xml:space="preserve"> </w:t>
            </w:r>
            <w:r>
              <w:rPr>
                <w:rFonts w:ascii="Times New Roman"/>
                <w:b/>
                <w:i w:val="false"/>
                <w:color w:val="000000"/>
                <w:sz w:val="20"/>
              </w:rPr>
              <w:t>плантацияларға,</w:t>
            </w:r>
            <w:r>
              <w:rPr>
                <w:rFonts w:ascii="Times New Roman"/>
                <w:b w:val="false"/>
                <w:i w:val="false"/>
                <w:color w:val="000000"/>
                <w:sz w:val="20"/>
              </w:rPr>
              <w:t xml:space="preserve"> </w:t>
            </w:r>
            <w:r>
              <w:rPr>
                <w:rFonts w:ascii="Times New Roman"/>
                <w:b/>
                <w:i w:val="false"/>
                <w:color w:val="000000"/>
                <w:sz w:val="20"/>
              </w:rPr>
              <w:t>мектептерге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келесі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сайларда,</w:t>
            </w:r>
            <w:r>
              <w:rPr>
                <w:rFonts w:ascii="Times New Roman"/>
                <w:b w:val="false"/>
                <w:i w:val="false"/>
                <w:color w:val="000000"/>
                <w:sz w:val="20"/>
              </w:rPr>
              <w:t xml:space="preserve"> </w:t>
            </w:r>
            <w:r>
              <w:rPr>
                <w:rFonts w:ascii="Times New Roman"/>
                <w:b/>
                <w:i w:val="false"/>
                <w:color w:val="000000"/>
                <w:sz w:val="20"/>
              </w:rPr>
              <w:t>жыраларда,</w:t>
            </w:r>
            <w:r>
              <w:rPr>
                <w:rFonts w:ascii="Times New Roman"/>
                <w:b w:val="false"/>
                <w:i w:val="false"/>
                <w:color w:val="000000"/>
                <w:sz w:val="20"/>
              </w:rPr>
              <w:t xml:space="preserve"> </w:t>
            </w:r>
            <w:r>
              <w:rPr>
                <w:rFonts w:ascii="Times New Roman"/>
                <w:b/>
                <w:i w:val="false"/>
                <w:color w:val="000000"/>
                <w:sz w:val="20"/>
              </w:rPr>
              <w:t>құмдауыттарда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ыңғайсыз</w:t>
            </w:r>
            <w:r>
              <w:rPr>
                <w:rFonts w:ascii="Times New Roman"/>
                <w:b w:val="false"/>
                <w:i w:val="false"/>
                <w:color w:val="000000"/>
                <w:sz w:val="20"/>
              </w:rPr>
              <w:t xml:space="preserve"> </w:t>
            </w:r>
            <w:r>
              <w:rPr>
                <w:rFonts w:ascii="Times New Roman"/>
                <w:b/>
                <w:i w:val="false"/>
                <w:color w:val="000000"/>
                <w:sz w:val="20"/>
              </w:rPr>
              <w:t>жерлерде</w:t>
            </w:r>
            <w:r>
              <w:br/>
            </w:r>
            <w:r>
              <w:rPr>
                <w:rFonts w:ascii="Times New Roman"/>
                <w:b w:val="false"/>
                <w:i w:val="false"/>
                <w:color w:val="000000"/>
                <w:sz w:val="20"/>
              </w:rPr>
              <w:t>
Подготовка почвы под питомники, плантации, школы и лесные культуры следующего года: на оврагах, балках, песках и других неудобных землях</w:t>
            </w:r>
          </w:p>
          <w:bookmarkEnd w:id="20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3"/>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rPr>
                <w:rFonts w:ascii="Times New Roman"/>
                <w:b/>
                <w:i w:val="false"/>
                <w:color w:val="000000"/>
                <w:sz w:val="20"/>
              </w:rPr>
              <w:t>жерінде</w:t>
            </w:r>
            <w:r>
              <w:br/>
            </w:r>
            <w:r>
              <w:rPr>
                <w:rFonts w:ascii="Times New Roman"/>
                <w:b w:val="false"/>
                <w:i w:val="false"/>
                <w:color w:val="000000"/>
                <w:sz w:val="20"/>
              </w:rPr>
              <w:t>
Подготовка почвы под лесные культуры текущего года: на землях государственного лесного фонда</w:t>
            </w:r>
          </w:p>
          <w:bookmarkEnd w:id="20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4"/>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сайларда,</w:t>
            </w:r>
            <w:r>
              <w:rPr>
                <w:rFonts w:ascii="Times New Roman"/>
                <w:b w:val="false"/>
                <w:i w:val="false"/>
                <w:color w:val="000000"/>
                <w:sz w:val="20"/>
              </w:rPr>
              <w:t xml:space="preserve"> </w:t>
            </w:r>
            <w:r>
              <w:rPr>
                <w:rFonts w:ascii="Times New Roman"/>
                <w:b/>
                <w:i w:val="false"/>
                <w:color w:val="000000"/>
                <w:sz w:val="20"/>
              </w:rPr>
              <w:t>жыраларда,</w:t>
            </w:r>
            <w:r>
              <w:rPr>
                <w:rFonts w:ascii="Times New Roman"/>
                <w:b w:val="false"/>
                <w:i w:val="false"/>
                <w:color w:val="000000"/>
                <w:sz w:val="20"/>
              </w:rPr>
              <w:t xml:space="preserve"> </w:t>
            </w:r>
            <w:r>
              <w:rPr>
                <w:rFonts w:ascii="Times New Roman"/>
                <w:b/>
                <w:i w:val="false"/>
                <w:color w:val="000000"/>
                <w:sz w:val="20"/>
              </w:rPr>
              <w:t>құмдауыттарда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ыңғайсыз</w:t>
            </w:r>
            <w:r>
              <w:rPr>
                <w:rFonts w:ascii="Times New Roman"/>
                <w:b w:val="false"/>
                <w:i w:val="false"/>
                <w:color w:val="000000"/>
                <w:sz w:val="20"/>
              </w:rPr>
              <w:t xml:space="preserve"> </w:t>
            </w:r>
            <w:r>
              <w:rPr>
                <w:rFonts w:ascii="Times New Roman"/>
                <w:b/>
                <w:i w:val="false"/>
                <w:color w:val="000000"/>
                <w:sz w:val="20"/>
              </w:rPr>
              <w:t>жерлерде</w:t>
            </w:r>
            <w:r>
              <w:br/>
            </w:r>
            <w:r>
              <w:rPr>
                <w:rFonts w:ascii="Times New Roman"/>
                <w:b w:val="false"/>
                <w:i w:val="false"/>
                <w:color w:val="000000"/>
                <w:sz w:val="20"/>
              </w:rPr>
              <w:t>
Подготовка почвы под лесные культуры текущего года: на оврагах, балках, песках и других неудобных землях</w:t>
            </w:r>
          </w:p>
          <w:bookmarkEnd w:id="20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5"/>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сүрі</w:t>
            </w:r>
            <w:r>
              <w:rPr>
                <w:rFonts w:ascii="Times New Roman"/>
                <w:b w:val="false"/>
                <w:i w:val="false"/>
                <w:color w:val="000000"/>
                <w:sz w:val="20"/>
              </w:rPr>
              <w:t xml:space="preserve">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br/>
            </w:r>
            <w:r>
              <w:rPr>
                <w:rFonts w:ascii="Times New Roman"/>
                <w:b w:val="false"/>
                <w:i w:val="false"/>
                <w:color w:val="000000"/>
                <w:sz w:val="20"/>
              </w:rPr>
              <w:t>
Подъем черных паров</w:t>
            </w:r>
          </w:p>
          <w:bookmarkEnd w:id="20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6"/>
          <w:p>
            <w:pPr>
              <w:spacing w:after="20"/>
              <w:ind w:left="20"/>
              <w:jc w:val="both"/>
            </w:pPr>
            <w:r>
              <w:rPr>
                <w:rFonts w:ascii="Times New Roman"/>
                <w:b w:val="false"/>
                <w:i w:val="false"/>
                <w:color w:val="000000"/>
                <w:sz w:val="20"/>
              </w:rPr>
              <w:t>
</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беткейлерді</w:t>
            </w:r>
            <w:r>
              <w:rPr>
                <w:rFonts w:ascii="Times New Roman"/>
                <w:b w:val="false"/>
                <w:i w:val="false"/>
                <w:color w:val="000000"/>
                <w:sz w:val="20"/>
              </w:rPr>
              <w:t xml:space="preserve"> </w:t>
            </w:r>
            <w:r>
              <w:rPr>
                <w:rFonts w:ascii="Times New Roman"/>
                <w:b/>
                <w:i w:val="false"/>
                <w:color w:val="000000"/>
                <w:sz w:val="20"/>
              </w:rPr>
              <w:t>сатылау</w:t>
            </w:r>
            <w:r>
              <w:br/>
            </w:r>
            <w:r>
              <w:rPr>
                <w:rFonts w:ascii="Times New Roman"/>
                <w:b w:val="false"/>
                <w:i w:val="false"/>
                <w:color w:val="000000"/>
                <w:sz w:val="20"/>
              </w:rPr>
              <w:t>
Террасирование крутых склонов</w:t>
            </w:r>
          </w:p>
          <w:bookmarkEnd w:id="20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7"/>
          <w:p>
            <w:pPr>
              <w:spacing w:after="20"/>
              <w:ind w:left="20"/>
              <w:jc w:val="both"/>
            </w:pPr>
            <w:r>
              <w:rPr>
                <w:rFonts w:ascii="Times New Roman"/>
                <w:b w:val="false"/>
                <w:i w:val="false"/>
                <w:color w:val="000000"/>
                <w:sz w:val="20"/>
              </w:rPr>
              <w:t>
</w:t>
            </w:r>
            <w:r>
              <w:rPr>
                <w:rFonts w:ascii="Times New Roman"/>
                <w:b/>
                <w:i w:val="false"/>
                <w:color w:val="000000"/>
                <w:sz w:val="20"/>
              </w:rPr>
              <w:t>Стандартты</w:t>
            </w:r>
            <w:r>
              <w:rPr>
                <w:rFonts w:ascii="Times New Roman"/>
                <w:b w:val="false"/>
                <w:i w:val="false"/>
                <w:color w:val="000000"/>
                <w:sz w:val="20"/>
              </w:rPr>
              <w:t xml:space="preserve">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val="false"/>
                <w:i w:val="false"/>
                <w:color w:val="000000"/>
                <w:sz w:val="20"/>
              </w:rPr>
              <w:t xml:space="preserve"> </w:t>
            </w:r>
            <w:r>
              <w:rPr>
                <w:rFonts w:ascii="Times New Roman"/>
                <w:b/>
                <w:i w:val="false"/>
                <w:color w:val="000000"/>
                <w:sz w:val="20"/>
              </w:rPr>
              <w:t>өсіру</w:t>
            </w:r>
            <w:r>
              <w:br/>
            </w:r>
            <w:r>
              <w:rPr>
                <w:rFonts w:ascii="Times New Roman"/>
                <w:b w:val="false"/>
                <w:i w:val="false"/>
                <w:color w:val="000000"/>
                <w:sz w:val="20"/>
              </w:rPr>
              <w:t>
Выращивание стандартного посадочного материала</w:t>
            </w:r>
          </w:p>
          <w:bookmarkEnd w:id="20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bookmarkEnd w:id="20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9"/>
          <w:p>
            <w:pPr>
              <w:spacing w:after="20"/>
              <w:ind w:left="20"/>
              <w:jc w:val="both"/>
            </w:pPr>
            <w:r>
              <w:rPr>
                <w:rFonts w:ascii="Times New Roman"/>
                <w:b w:val="false"/>
                <w:i w:val="false"/>
                <w:color w:val="000000"/>
                <w:sz w:val="20"/>
              </w:rPr>
              <w:t>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көшеттер</w:t>
            </w:r>
            <w:r>
              <w:rPr>
                <w:rFonts w:ascii="Times New Roman"/>
                <w:b w:val="false"/>
                <w:i w:val="false"/>
                <w:color w:val="000000"/>
                <w:sz w:val="20"/>
              </w:rPr>
              <w:t xml:space="preserve"> </w:t>
            </w:r>
            <w:r>
              <w:br/>
            </w:r>
            <w:r>
              <w:rPr>
                <w:rFonts w:ascii="Times New Roman"/>
                <w:b w:val="false"/>
                <w:i w:val="false"/>
                <w:color w:val="000000"/>
                <w:sz w:val="20"/>
              </w:rPr>
              <w:t>
сеянцев</w:t>
            </w:r>
          </w:p>
          <w:bookmarkEnd w:id="20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0"/>
          <w:p>
            <w:pPr>
              <w:spacing w:after="20"/>
              <w:ind w:left="20"/>
              <w:jc w:val="both"/>
            </w:pPr>
            <w:r>
              <w:rPr>
                <w:rFonts w:ascii="Times New Roman"/>
                <w:b w:val="false"/>
                <w:i w:val="false"/>
                <w:color w:val="000000"/>
                <w:sz w:val="20"/>
              </w:rPr>
              <w:t>
</w:t>
            </w:r>
            <w:r>
              <w:rPr>
                <w:rFonts w:ascii="Times New Roman"/>
                <w:b/>
                <w:i w:val="false"/>
                <w:color w:val="000000"/>
                <w:sz w:val="20"/>
              </w:rPr>
              <w:t>тікпе</w:t>
            </w:r>
            <w:r>
              <w:rPr>
                <w:rFonts w:ascii="Times New Roman"/>
                <w:b w:val="false"/>
                <w:i w:val="false"/>
                <w:color w:val="000000"/>
                <w:sz w:val="20"/>
              </w:rPr>
              <w:t xml:space="preserve"> </w:t>
            </w:r>
            <w:r>
              <w:rPr>
                <w:rFonts w:ascii="Times New Roman"/>
                <w:b/>
                <w:i w:val="false"/>
                <w:color w:val="000000"/>
                <w:sz w:val="20"/>
              </w:rPr>
              <w:t>көшеттер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тамырланған</w:t>
            </w:r>
            <w:r>
              <w:rPr>
                <w:rFonts w:ascii="Times New Roman"/>
                <w:b w:val="false"/>
                <w:i w:val="false"/>
                <w:color w:val="000000"/>
                <w:sz w:val="20"/>
              </w:rPr>
              <w:t xml:space="preserve"> </w:t>
            </w:r>
            <w:r>
              <w:rPr>
                <w:rFonts w:ascii="Times New Roman"/>
                <w:b/>
                <w:i w:val="false"/>
                <w:color w:val="000000"/>
                <w:sz w:val="20"/>
              </w:rPr>
              <w:t>қалемшелер</w:t>
            </w:r>
            <w:r>
              <w:br/>
            </w:r>
            <w:r>
              <w:rPr>
                <w:rFonts w:ascii="Times New Roman"/>
                <w:b w:val="false"/>
                <w:i w:val="false"/>
                <w:color w:val="000000"/>
                <w:sz w:val="20"/>
              </w:rPr>
              <w:t>
саженцев и укоренных черенков</w:t>
            </w:r>
          </w:p>
          <w:bookmarkEnd w:id="21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1"/>
          <w:p>
            <w:pPr>
              <w:spacing w:after="20"/>
              <w:ind w:left="20"/>
              <w:jc w:val="both"/>
            </w:pPr>
            <w:r>
              <w:rPr>
                <w:rFonts w:ascii="Times New Roman"/>
                <w:b w:val="false"/>
                <w:i w:val="false"/>
                <w:color w:val="000000"/>
                <w:sz w:val="20"/>
              </w:rPr>
              <w:t>
</w:t>
            </w:r>
            <w:r>
              <w:rPr>
                <w:rFonts w:ascii="Times New Roman"/>
                <w:b/>
                <w:i w:val="false"/>
                <w:color w:val="000000"/>
                <w:sz w:val="20"/>
              </w:rPr>
              <w:t>Қоршауымен</w:t>
            </w:r>
            <w:r>
              <w:rPr>
                <w:rFonts w:ascii="Times New Roman"/>
                <w:b w:val="false"/>
                <w:i w:val="false"/>
                <w:color w:val="000000"/>
                <w:sz w:val="20"/>
              </w:rPr>
              <w:t xml:space="preserve"> </w:t>
            </w:r>
            <w:r>
              <w:rPr>
                <w:rFonts w:ascii="Times New Roman"/>
                <w:b/>
                <w:i w:val="false"/>
                <w:color w:val="000000"/>
                <w:sz w:val="20"/>
              </w:rPr>
              <w:t>аналық</w:t>
            </w:r>
            <w:r>
              <w:rPr>
                <w:rFonts w:ascii="Times New Roman"/>
                <w:b w:val="false"/>
                <w:i w:val="false"/>
                <w:color w:val="000000"/>
                <w:sz w:val="20"/>
              </w:rPr>
              <w:t xml:space="preserve"> </w:t>
            </w:r>
            <w:r>
              <w:rPr>
                <w:rFonts w:ascii="Times New Roman"/>
                <w:b/>
                <w:i w:val="false"/>
                <w:color w:val="000000"/>
                <w:sz w:val="20"/>
              </w:rPr>
              <w:t>плантациялар</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қоршау,</w:t>
            </w:r>
            <w:r>
              <w:rPr>
                <w:rFonts w:ascii="Times New Roman"/>
                <w:b w:val="false"/>
                <w:i w:val="false"/>
                <w:color w:val="000000"/>
                <w:sz w:val="20"/>
              </w:rPr>
              <w:t xml:space="preserve"> </w:t>
            </w:r>
            <w:r>
              <w:rPr>
                <w:rFonts w:ascii="Times New Roman"/>
                <w:b/>
                <w:i w:val="false"/>
                <w:color w:val="000000"/>
                <w:sz w:val="20"/>
              </w:rPr>
              <w:t>күтіп</w:t>
            </w:r>
            <w:r>
              <w:rPr>
                <w:rFonts w:ascii="Times New Roman"/>
                <w:b/>
                <w:i w:val="false"/>
                <w:color w:val="000000"/>
                <w:sz w:val="20"/>
              </w:rPr>
              <w:t>-</w:t>
            </w:r>
            <w:r>
              <w:rPr>
                <w:rFonts w:ascii="Times New Roman"/>
                <w:b/>
                <w:i w:val="false"/>
                <w:color w:val="000000"/>
                <w:sz w:val="20"/>
              </w:rPr>
              <w:t>баптау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суару</w:t>
            </w:r>
            <w:r>
              <w:br/>
            </w:r>
            <w:r>
              <w:rPr>
                <w:rFonts w:ascii="Times New Roman"/>
                <w:b w:val="false"/>
                <w:i w:val="false"/>
                <w:color w:val="000000"/>
                <w:sz w:val="20"/>
              </w:rPr>
              <w:t>
Закладка маточных плантации с огораживанием, уходом и орошением</w:t>
            </w:r>
          </w:p>
          <w:bookmarkEnd w:id="21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2"/>
          <w:p>
            <w:pPr>
              <w:spacing w:after="20"/>
              <w:ind w:left="20"/>
              <w:jc w:val="both"/>
            </w:pPr>
            <w:r>
              <w:rPr>
                <w:rFonts w:ascii="Times New Roman"/>
                <w:b w:val="false"/>
                <w:i w:val="false"/>
                <w:color w:val="000000"/>
                <w:sz w:val="20"/>
              </w:rPr>
              <w:t>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тұқымы</w:t>
            </w:r>
            <w:r>
              <w:rPr>
                <w:rFonts w:ascii="Times New Roman"/>
                <w:b w:val="false"/>
                <w:i w:val="false"/>
                <w:color w:val="000000"/>
                <w:sz w:val="20"/>
              </w:rPr>
              <w:t xml:space="preserve"> </w:t>
            </w:r>
            <w:r>
              <w:rPr>
                <w:rFonts w:ascii="Times New Roman"/>
                <w:b/>
                <w:i w:val="false"/>
                <w:color w:val="000000"/>
                <w:sz w:val="20"/>
              </w:rPr>
              <w:t>плантацияларын</w:t>
            </w:r>
            <w:r>
              <w:rPr>
                <w:rFonts w:ascii="Times New Roman"/>
                <w:b w:val="false"/>
                <w:i w:val="false"/>
                <w:color w:val="000000"/>
                <w:sz w:val="20"/>
              </w:rPr>
              <w:t xml:space="preserve"> </w:t>
            </w:r>
            <w:r>
              <w:rPr>
                <w:rFonts w:ascii="Times New Roman"/>
                <w:b/>
                <w:i w:val="false"/>
                <w:color w:val="000000"/>
                <w:sz w:val="20"/>
              </w:rPr>
              <w:t>отырғызу</w:t>
            </w:r>
            <w:r>
              <w:br/>
            </w:r>
            <w:r>
              <w:rPr>
                <w:rFonts w:ascii="Times New Roman"/>
                <w:b w:val="false"/>
                <w:i w:val="false"/>
                <w:color w:val="000000"/>
                <w:sz w:val="20"/>
              </w:rPr>
              <w:t>
Закладка лесосеменных плантаций с уходом</w:t>
            </w:r>
          </w:p>
          <w:bookmarkEnd w:id="21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3"/>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жылдардың</w:t>
            </w:r>
            <w:r>
              <w:rPr>
                <w:rFonts w:ascii="Times New Roman"/>
                <w:b w:val="false"/>
                <w:i w:val="false"/>
                <w:color w:val="000000"/>
                <w:sz w:val="20"/>
              </w:rPr>
              <w:t xml:space="preserve"> </w:t>
            </w:r>
            <w:r>
              <w:rPr>
                <w:rFonts w:ascii="Times New Roman"/>
                <w:b/>
                <w:i w:val="false"/>
                <w:color w:val="000000"/>
                <w:sz w:val="20"/>
              </w:rPr>
              <w:t>аналық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тұқымы</w:t>
            </w:r>
            <w:r>
              <w:rPr>
                <w:rFonts w:ascii="Times New Roman"/>
                <w:b w:val="false"/>
                <w:i w:val="false"/>
                <w:color w:val="000000"/>
                <w:sz w:val="20"/>
              </w:rPr>
              <w:t xml:space="preserve"> </w:t>
            </w:r>
            <w:r>
              <w:rPr>
                <w:rFonts w:ascii="Times New Roman"/>
                <w:b/>
                <w:i w:val="false"/>
                <w:color w:val="000000"/>
                <w:sz w:val="20"/>
              </w:rPr>
              <w:t>плантацияларын</w:t>
            </w:r>
            <w:r>
              <w:rPr>
                <w:rFonts w:ascii="Times New Roman"/>
                <w:b w:val="false"/>
                <w:i w:val="false"/>
                <w:color w:val="000000"/>
                <w:sz w:val="20"/>
              </w:rPr>
              <w:t xml:space="preserve"> </w:t>
            </w:r>
            <w:r>
              <w:rPr>
                <w:rFonts w:ascii="Times New Roman"/>
                <w:b/>
                <w:i w:val="false"/>
                <w:color w:val="000000"/>
                <w:sz w:val="20"/>
              </w:rPr>
              <w:t>күтіп</w:t>
            </w:r>
            <w:r>
              <w:rPr>
                <w:rFonts w:ascii="Times New Roman"/>
                <w:b/>
                <w:i w:val="false"/>
                <w:color w:val="000000"/>
                <w:sz w:val="20"/>
              </w:rPr>
              <w:t>-</w:t>
            </w:r>
            <w:r>
              <w:rPr>
                <w:rFonts w:ascii="Times New Roman"/>
                <w:b/>
                <w:i w:val="false"/>
                <w:color w:val="000000"/>
                <w:sz w:val="20"/>
              </w:rPr>
              <w:t>баптау</w:t>
            </w:r>
            <w:r>
              <w:rPr>
                <w:rFonts w:ascii="Times New Roman"/>
                <w:b w:val="false"/>
                <w:i w:val="false"/>
                <w:color w:val="000000"/>
                <w:sz w:val="20"/>
              </w:rPr>
              <w:t xml:space="preserve"> </w:t>
            </w:r>
            <w:r>
              <w:br/>
            </w:r>
            <w:r>
              <w:rPr>
                <w:rFonts w:ascii="Times New Roman"/>
                <w:b w:val="false"/>
                <w:i w:val="false"/>
                <w:color w:val="000000"/>
                <w:sz w:val="20"/>
              </w:rPr>
              <w:t>
Уход за маточными и лесосеменными плантациями прошлых лет</w:t>
            </w:r>
          </w:p>
          <w:bookmarkEnd w:id="21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4"/>
          <w:p>
            <w:pPr>
              <w:spacing w:after="20"/>
              <w:ind w:left="20"/>
              <w:jc w:val="both"/>
            </w:pPr>
            <w:r>
              <w:rPr>
                <w:rFonts w:ascii="Times New Roman"/>
                <w:b w:val="false"/>
                <w:i w:val="false"/>
                <w:color w:val="000000"/>
                <w:sz w:val="20"/>
              </w:rPr>
              <w:t>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учаскелерін</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бөлу</w:t>
            </w:r>
            <w:r>
              <w:rPr>
                <w:rFonts w:ascii="Times New Roman"/>
                <w:b w:val="false"/>
                <w:i w:val="false"/>
                <w:color w:val="000000"/>
                <w:sz w:val="20"/>
              </w:rPr>
              <w:t xml:space="preserve"> </w:t>
            </w:r>
            <w:r>
              <w:br/>
            </w:r>
            <w:r>
              <w:rPr>
                <w:rFonts w:ascii="Times New Roman"/>
                <w:b w:val="false"/>
                <w:i w:val="false"/>
                <w:color w:val="000000"/>
                <w:sz w:val="20"/>
              </w:rPr>
              <w:t>
Закладка и отвод лесосеменных участков с уходом</w:t>
            </w:r>
          </w:p>
          <w:bookmarkEnd w:id="21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5"/>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жылдардың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тұқымы</w:t>
            </w:r>
            <w:r>
              <w:rPr>
                <w:rFonts w:ascii="Times New Roman"/>
                <w:b w:val="false"/>
                <w:i w:val="false"/>
                <w:color w:val="000000"/>
                <w:sz w:val="20"/>
              </w:rPr>
              <w:t xml:space="preserve"> </w:t>
            </w:r>
            <w:r>
              <w:rPr>
                <w:rFonts w:ascii="Times New Roman"/>
                <w:b/>
                <w:i w:val="false"/>
                <w:color w:val="000000"/>
                <w:sz w:val="20"/>
              </w:rPr>
              <w:t>учаскелерін</w:t>
            </w:r>
            <w:r>
              <w:rPr>
                <w:rFonts w:ascii="Times New Roman"/>
                <w:b w:val="false"/>
                <w:i w:val="false"/>
                <w:color w:val="000000"/>
                <w:sz w:val="20"/>
              </w:rPr>
              <w:t xml:space="preserve"> </w:t>
            </w:r>
            <w:r>
              <w:rPr>
                <w:rFonts w:ascii="Times New Roman"/>
                <w:b/>
                <w:i w:val="false"/>
                <w:color w:val="000000"/>
                <w:sz w:val="20"/>
              </w:rPr>
              <w:t>күтіп</w:t>
            </w:r>
            <w:r>
              <w:rPr>
                <w:rFonts w:ascii="Times New Roman"/>
                <w:b/>
                <w:i w:val="false"/>
                <w:color w:val="000000"/>
                <w:sz w:val="20"/>
              </w:rPr>
              <w:t>-</w:t>
            </w:r>
            <w:r>
              <w:rPr>
                <w:rFonts w:ascii="Times New Roman"/>
                <w:b/>
                <w:i w:val="false"/>
                <w:color w:val="000000"/>
                <w:sz w:val="20"/>
              </w:rPr>
              <w:t>баптау</w:t>
            </w:r>
            <w:r>
              <w:rPr>
                <w:rFonts w:ascii="Times New Roman"/>
                <w:b w:val="false"/>
                <w:i w:val="false"/>
                <w:color w:val="000000"/>
                <w:sz w:val="20"/>
              </w:rPr>
              <w:t xml:space="preserve"> </w:t>
            </w:r>
            <w:r>
              <w:br/>
            </w:r>
            <w:r>
              <w:rPr>
                <w:rFonts w:ascii="Times New Roman"/>
                <w:b w:val="false"/>
                <w:i w:val="false"/>
                <w:color w:val="000000"/>
                <w:sz w:val="20"/>
              </w:rPr>
              <w:t>
Уход за лесосеменными участками прошлых лет</w:t>
            </w:r>
          </w:p>
          <w:bookmarkEnd w:id="21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6"/>
          <w:p>
            <w:pPr>
              <w:spacing w:after="20"/>
              <w:ind w:left="20"/>
              <w:jc w:val="both"/>
            </w:pPr>
            <w:r>
              <w:rPr>
                <w:rFonts w:ascii="Times New Roman"/>
                <w:b w:val="false"/>
                <w:i w:val="false"/>
                <w:color w:val="000000"/>
                <w:sz w:val="20"/>
              </w:rPr>
              <w:t>
</w:t>
            </w:r>
            <w:r>
              <w:rPr>
                <w:rFonts w:ascii="Times New Roman"/>
                <w:b/>
                <w:i w:val="false"/>
                <w:color w:val="000000"/>
                <w:sz w:val="20"/>
              </w:rPr>
              <w:t>Аяқаптарды</w:t>
            </w:r>
            <w:r>
              <w:rPr>
                <w:rFonts w:ascii="Times New Roman"/>
                <w:b w:val="false"/>
                <w:i w:val="false"/>
                <w:color w:val="000000"/>
                <w:sz w:val="20"/>
              </w:rPr>
              <w:t xml:space="preserve"> </w:t>
            </w:r>
            <w:r>
              <w:rPr>
                <w:rFonts w:ascii="Times New Roman"/>
                <w:b/>
                <w:i w:val="false"/>
                <w:color w:val="000000"/>
                <w:sz w:val="20"/>
              </w:rPr>
              <w:t>тегістеу</w:t>
            </w:r>
            <w:r>
              <w:rPr>
                <w:rFonts w:ascii="Times New Roman"/>
                <w:b w:val="false"/>
                <w:i w:val="false"/>
                <w:color w:val="000000"/>
                <w:sz w:val="20"/>
              </w:rPr>
              <w:t xml:space="preserve"> </w:t>
            </w:r>
            <w:r>
              <w:br/>
            </w:r>
            <w:r>
              <w:rPr>
                <w:rFonts w:ascii="Times New Roman"/>
                <w:b w:val="false"/>
                <w:i w:val="false"/>
                <w:color w:val="000000"/>
                <w:sz w:val="20"/>
              </w:rPr>
              <w:t>
Раскорчевка площадей</w:t>
            </w:r>
          </w:p>
          <w:bookmarkEnd w:id="21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7"/>
          <w:p>
            <w:pPr>
              <w:spacing w:after="20"/>
              <w:ind w:left="20"/>
              <w:jc w:val="both"/>
            </w:pPr>
            <w:r>
              <w:rPr>
                <w:rFonts w:ascii="Times New Roman"/>
                <w:b w:val="false"/>
                <w:i w:val="false"/>
                <w:color w:val="000000"/>
                <w:sz w:val="20"/>
              </w:rPr>
              <w:t>
</w:t>
            </w:r>
            <w:r>
              <w:rPr>
                <w:rFonts w:ascii="Times New Roman"/>
                <w:b/>
                <w:i w:val="false"/>
                <w:color w:val="000000"/>
                <w:sz w:val="20"/>
              </w:rPr>
              <w:t>Алқаптарды</w:t>
            </w:r>
            <w:r>
              <w:rPr>
                <w:rFonts w:ascii="Times New Roman"/>
                <w:b w:val="false"/>
                <w:i w:val="false"/>
                <w:color w:val="000000"/>
                <w:sz w:val="20"/>
              </w:rPr>
              <w:t xml:space="preserve"> </w:t>
            </w:r>
            <w:r>
              <w:rPr>
                <w:rFonts w:ascii="Times New Roman"/>
                <w:b/>
                <w:i w:val="false"/>
                <w:color w:val="000000"/>
                <w:sz w:val="20"/>
              </w:rPr>
              <w:t>тазарту</w:t>
            </w:r>
            <w:r>
              <w:rPr>
                <w:rFonts w:ascii="Times New Roman"/>
                <w:b w:val="false"/>
                <w:i w:val="false"/>
                <w:color w:val="000000"/>
                <w:sz w:val="20"/>
              </w:rPr>
              <w:t xml:space="preserve"> </w:t>
            </w:r>
            <w:r>
              <w:br/>
            </w:r>
            <w:r>
              <w:rPr>
                <w:rFonts w:ascii="Times New Roman"/>
                <w:b w:val="false"/>
                <w:i w:val="false"/>
                <w:color w:val="000000"/>
                <w:sz w:val="20"/>
              </w:rPr>
              <w:t>
Расчистка площадей</w:t>
            </w:r>
          </w:p>
          <w:bookmarkEnd w:id="21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8"/>
          <w:p>
            <w:pPr>
              <w:spacing w:after="20"/>
              <w:ind w:left="20"/>
              <w:jc w:val="both"/>
            </w:pPr>
            <w:r>
              <w:rPr>
                <w:rFonts w:ascii="Times New Roman"/>
                <w:b w:val="false"/>
                <w:i w:val="false"/>
                <w:color w:val="000000"/>
                <w:sz w:val="20"/>
              </w:rPr>
              <w:t>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материалды</w:t>
            </w:r>
            <w:r>
              <w:rPr>
                <w:rFonts w:ascii="Times New Roman"/>
                <w:b w:val="false"/>
                <w:i w:val="false"/>
                <w:color w:val="000000"/>
                <w:sz w:val="20"/>
              </w:rPr>
              <w:t xml:space="preserve"> </w:t>
            </w:r>
            <w:r>
              <w:rPr>
                <w:rFonts w:ascii="Times New Roman"/>
                <w:b/>
                <w:i w:val="false"/>
                <w:color w:val="000000"/>
                <w:sz w:val="20"/>
              </w:rPr>
              <w:t>қазып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сұрыптау</w:t>
            </w:r>
            <w:r>
              <w:br/>
            </w:r>
            <w:r>
              <w:rPr>
                <w:rFonts w:ascii="Times New Roman"/>
                <w:b w:val="false"/>
                <w:i w:val="false"/>
                <w:color w:val="000000"/>
                <w:sz w:val="20"/>
              </w:rPr>
              <w:t>
Выкопка и сортировка посадочного материала</w:t>
            </w:r>
          </w:p>
          <w:bookmarkEnd w:id="21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9"/>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тұқымдарын</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br/>
            </w:r>
            <w:r>
              <w:rPr>
                <w:rFonts w:ascii="Times New Roman"/>
                <w:b w:val="false"/>
                <w:i w:val="false"/>
                <w:color w:val="000000"/>
                <w:sz w:val="20"/>
              </w:rPr>
              <w:t>
Заготовка лесных семян</w:t>
            </w:r>
          </w:p>
          <w:bookmarkEnd w:id="21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0"/>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тұқымдарын</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br/>
            </w:r>
            <w:r>
              <w:rPr>
                <w:rFonts w:ascii="Times New Roman"/>
                <w:b w:val="false"/>
                <w:i w:val="false"/>
                <w:color w:val="000000"/>
                <w:sz w:val="20"/>
              </w:rPr>
              <w:t>
Переработка лесных семян</w:t>
            </w:r>
          </w:p>
          <w:bookmarkEnd w:id="22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1"/>
          <w:p>
            <w:pPr>
              <w:spacing w:after="20"/>
              <w:ind w:left="20"/>
              <w:jc w:val="both"/>
            </w:pPr>
            <w:r>
              <w:rPr>
                <w:rFonts w:ascii="Times New Roman"/>
                <w:b w:val="false"/>
                <w:i w:val="false"/>
                <w:color w:val="000000"/>
                <w:sz w:val="20"/>
              </w:rPr>
              <w:t>
</w:t>
            </w:r>
            <w:r>
              <w:rPr>
                <w:rFonts w:ascii="Times New Roman"/>
                <w:b/>
                <w:i w:val="false"/>
                <w:color w:val="000000"/>
                <w:sz w:val="20"/>
              </w:rPr>
              <w:t>Тұқымдар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материалды</w:t>
            </w:r>
            <w:r>
              <w:rPr>
                <w:rFonts w:ascii="Times New Roman"/>
                <w:b w:val="false"/>
                <w:i w:val="false"/>
                <w:color w:val="000000"/>
                <w:sz w:val="20"/>
              </w:rPr>
              <w:t xml:space="preserve"> сатып алу Приобретение семян и посадочного материала</w:t>
            </w:r>
          </w:p>
          <w:bookmarkEnd w:id="22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2"/>
          <w:p>
            <w:pPr>
              <w:spacing w:after="20"/>
              <w:ind w:left="20"/>
              <w:jc w:val="both"/>
            </w:pPr>
            <w:r>
              <w:rPr>
                <w:rFonts w:ascii="Times New Roman"/>
                <w:b w:val="false"/>
                <w:i w:val="false"/>
                <w:color w:val="000000"/>
                <w:sz w:val="20"/>
              </w:rPr>
              <w:t>
</w:t>
            </w:r>
            <w:r>
              <w:rPr>
                <w:rFonts w:ascii="Times New Roman"/>
                <w:b/>
                <w:i w:val="false"/>
                <w:color w:val="000000"/>
                <w:sz w:val="20"/>
              </w:rPr>
              <w:t>V</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rPr>
                <w:rFonts w:ascii="Times New Roman"/>
                <w:b w:val="false"/>
                <w:i w:val="false"/>
                <w:color w:val="000000"/>
                <w:sz w:val="20"/>
              </w:rPr>
              <w:t xml:space="preserve"> </w:t>
            </w:r>
            <w:r>
              <w:br/>
            </w:r>
            <w:r>
              <w:rPr>
                <w:rFonts w:ascii="Times New Roman"/>
                <w:b w:val="false"/>
                <w:i w:val="false"/>
                <w:color w:val="000000"/>
                <w:sz w:val="20"/>
              </w:rPr>
              <w:t>
 Итого по разделу V</w:t>
            </w:r>
          </w:p>
          <w:bookmarkEnd w:id="22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3"/>
          <w:p>
            <w:pPr>
              <w:spacing w:after="20"/>
              <w:ind w:left="20"/>
              <w:jc w:val="both"/>
            </w:pPr>
            <w:r>
              <w:rPr>
                <w:rFonts w:ascii="Times New Roman"/>
                <w:b w:val="false"/>
                <w:i w:val="false"/>
                <w:color w:val="000000"/>
                <w:sz w:val="20"/>
              </w:rPr>
              <w:t>
</w:t>
            </w:r>
            <w:r>
              <w:rPr>
                <w:rFonts w:ascii="Times New Roman"/>
                <w:b/>
                <w:i w:val="false"/>
                <w:color w:val="000000"/>
                <w:sz w:val="20"/>
              </w:rPr>
              <w:t>Жұмыстардың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көлемінен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сайлардағы,</w:t>
            </w:r>
            <w:r>
              <w:rPr>
                <w:rFonts w:ascii="Times New Roman"/>
                <w:b w:val="false"/>
                <w:i w:val="false"/>
                <w:color w:val="000000"/>
                <w:sz w:val="20"/>
              </w:rPr>
              <w:t xml:space="preserve"> </w:t>
            </w:r>
            <w:r>
              <w:rPr>
                <w:rFonts w:ascii="Times New Roman"/>
                <w:b/>
                <w:i w:val="false"/>
                <w:color w:val="000000"/>
                <w:sz w:val="20"/>
              </w:rPr>
              <w:t>жыралардағы,</w:t>
            </w:r>
            <w:r>
              <w:rPr>
                <w:rFonts w:ascii="Times New Roman"/>
                <w:b w:val="false"/>
                <w:i w:val="false"/>
                <w:color w:val="000000"/>
                <w:sz w:val="20"/>
              </w:rPr>
              <w:t xml:space="preserve"> </w:t>
            </w:r>
            <w:r>
              <w:rPr>
                <w:rFonts w:ascii="Times New Roman"/>
                <w:b/>
                <w:i w:val="false"/>
                <w:color w:val="000000"/>
                <w:sz w:val="20"/>
              </w:rPr>
              <w:t>құмдауыттардағы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ыңғайсыз</w:t>
            </w:r>
            <w:r>
              <w:rPr>
                <w:rFonts w:ascii="Times New Roman"/>
                <w:b w:val="false"/>
                <w:i w:val="false"/>
                <w:color w:val="000000"/>
                <w:sz w:val="20"/>
              </w:rPr>
              <w:t xml:space="preserve"> </w:t>
            </w:r>
            <w:r>
              <w:rPr>
                <w:rFonts w:ascii="Times New Roman"/>
                <w:b/>
                <w:i w:val="false"/>
                <w:color w:val="000000"/>
                <w:sz w:val="20"/>
              </w:rPr>
              <w:t>жерлердегі</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val="false"/>
                <w:i w:val="false"/>
                <w:color w:val="000000"/>
                <w:sz w:val="20"/>
              </w:rPr>
              <w:t xml:space="preserve"> </w:t>
            </w:r>
            <w:r>
              <w:br/>
            </w:r>
            <w:r>
              <w:rPr>
                <w:rFonts w:ascii="Times New Roman"/>
                <w:b w:val="false"/>
                <w:i w:val="false"/>
                <w:color w:val="000000"/>
                <w:sz w:val="20"/>
              </w:rPr>
              <w:t>
Из общего объема работ – работы на оврагах, балках, песках и других неудобных землях</w:t>
            </w:r>
          </w:p>
          <w:bookmarkEnd w:id="22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4"/>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val="false"/>
                <w:i w:val="false"/>
                <w:color w:val="000000"/>
                <w:sz w:val="20"/>
              </w:rPr>
              <w:t xml:space="preserve"> </w:t>
            </w:r>
            <w:r>
              <w:rPr>
                <w:rFonts w:ascii="Times New Roman"/>
                <w:b/>
                <w:i w:val="false"/>
                <w:color w:val="000000"/>
                <w:sz w:val="20"/>
              </w:rPr>
              <w:t>Өртке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шаралар</w:t>
            </w:r>
            <w:r>
              <w:br/>
            </w:r>
            <w:r>
              <w:rPr>
                <w:rFonts w:ascii="Times New Roman"/>
                <w:b w:val="false"/>
                <w:i w:val="false"/>
                <w:color w:val="000000"/>
                <w:sz w:val="20"/>
              </w:rPr>
              <w:t>
 Протипожарные мероприятия</w:t>
            </w:r>
          </w:p>
          <w:bookmarkEnd w:id="224"/>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5"/>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өртке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жолақтар</w:t>
            </w:r>
            <w:r>
              <w:rPr>
                <w:rFonts w:ascii="Times New Roman"/>
                <w:b w:val="false"/>
                <w:i w:val="false"/>
                <w:color w:val="000000"/>
                <w:sz w:val="20"/>
              </w:rPr>
              <w:t xml:space="preserve"> </w:t>
            </w:r>
            <w:r>
              <w:rPr>
                <w:rFonts w:ascii="Times New Roman"/>
                <w:b/>
                <w:i w:val="false"/>
                <w:color w:val="000000"/>
                <w:sz w:val="20"/>
              </w:rPr>
              <w:t>тарту</w:t>
            </w:r>
            <w:r>
              <w:rPr>
                <w:rFonts w:ascii="Times New Roman"/>
                <w:b w:val="false"/>
                <w:i w:val="false"/>
                <w:color w:val="000000"/>
                <w:sz w:val="20"/>
              </w:rPr>
              <w:t xml:space="preserve"> </w:t>
            </w:r>
            <w:r>
              <w:br/>
            </w:r>
            <w:r>
              <w:rPr>
                <w:rFonts w:ascii="Times New Roman"/>
                <w:b w:val="false"/>
                <w:i w:val="false"/>
                <w:color w:val="000000"/>
                <w:sz w:val="20"/>
              </w:rPr>
              <w:t>
Устройство новых противопожарных разрывов</w:t>
            </w:r>
          </w:p>
          <w:bookmarkEnd w:id="22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6"/>
          <w:p>
            <w:pPr>
              <w:spacing w:after="20"/>
              <w:ind w:left="20"/>
              <w:jc w:val="both"/>
            </w:pPr>
            <w:r>
              <w:rPr>
                <w:rFonts w:ascii="Times New Roman"/>
                <w:b w:val="false"/>
                <w:i w:val="false"/>
                <w:color w:val="000000"/>
                <w:sz w:val="20"/>
              </w:rPr>
              <w:t>
</w:t>
            </w:r>
            <w:r>
              <w:rPr>
                <w:rFonts w:ascii="Times New Roman"/>
                <w:b/>
                <w:i w:val="false"/>
                <w:color w:val="000000"/>
                <w:sz w:val="20"/>
              </w:rPr>
              <w:t>Минералдандырылған</w:t>
            </w:r>
            <w:r>
              <w:rPr>
                <w:rFonts w:ascii="Times New Roman"/>
                <w:b w:val="false"/>
                <w:i w:val="false"/>
                <w:color w:val="000000"/>
                <w:sz w:val="20"/>
              </w:rPr>
              <w:t xml:space="preserve"> </w:t>
            </w:r>
            <w:r>
              <w:rPr>
                <w:rFonts w:ascii="Times New Roman"/>
                <w:b/>
                <w:i w:val="false"/>
                <w:color w:val="000000"/>
                <w:sz w:val="20"/>
              </w:rPr>
              <w:t>жолақтар</w:t>
            </w:r>
            <w:r>
              <w:rPr>
                <w:rFonts w:ascii="Times New Roman"/>
                <w:b w:val="false"/>
                <w:i w:val="false"/>
                <w:color w:val="000000"/>
                <w:sz w:val="20"/>
              </w:rPr>
              <w:t xml:space="preserve"> </w:t>
            </w:r>
            <w:r>
              <w:rPr>
                <w:rFonts w:ascii="Times New Roman"/>
                <w:b/>
                <w:i w:val="false"/>
                <w:color w:val="000000"/>
                <w:sz w:val="20"/>
              </w:rPr>
              <w:t>тарту</w:t>
            </w:r>
            <w:r>
              <w:rPr>
                <w:rFonts w:ascii="Times New Roman"/>
                <w:b w:val="false"/>
                <w:i w:val="false"/>
                <w:color w:val="000000"/>
                <w:sz w:val="20"/>
              </w:rPr>
              <w:t xml:space="preserve"> </w:t>
            </w:r>
            <w:r>
              <w:br/>
            </w:r>
            <w:r>
              <w:rPr>
                <w:rFonts w:ascii="Times New Roman"/>
                <w:b w:val="false"/>
                <w:i w:val="false"/>
                <w:color w:val="000000"/>
                <w:sz w:val="20"/>
              </w:rPr>
              <w:t>
Устройство минерализованных полос</w:t>
            </w:r>
          </w:p>
          <w:bookmarkEnd w:id="22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7"/>
          <w:p>
            <w:pPr>
              <w:spacing w:after="20"/>
              <w:ind w:left="20"/>
              <w:jc w:val="both"/>
            </w:pPr>
            <w:r>
              <w:rPr>
                <w:rFonts w:ascii="Times New Roman"/>
                <w:b w:val="false"/>
                <w:i w:val="false"/>
                <w:color w:val="000000"/>
                <w:sz w:val="20"/>
              </w:rPr>
              <w:t>
</w:t>
            </w:r>
            <w:r>
              <w:rPr>
                <w:rFonts w:ascii="Times New Roman"/>
                <w:b/>
                <w:i w:val="false"/>
                <w:color w:val="000000"/>
                <w:sz w:val="20"/>
              </w:rPr>
              <w:t>Минералдандырылған</w:t>
            </w:r>
            <w:r>
              <w:rPr>
                <w:rFonts w:ascii="Times New Roman"/>
                <w:b w:val="false"/>
                <w:i w:val="false"/>
                <w:color w:val="000000"/>
                <w:sz w:val="20"/>
              </w:rPr>
              <w:t xml:space="preserve"> </w:t>
            </w:r>
            <w:r>
              <w:rPr>
                <w:rFonts w:ascii="Times New Roman"/>
                <w:b/>
                <w:i w:val="false"/>
                <w:color w:val="000000"/>
                <w:sz w:val="20"/>
              </w:rPr>
              <w:t>жолақтар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өртке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жыртылған</w:t>
            </w:r>
            <w:r>
              <w:rPr>
                <w:rFonts w:ascii="Times New Roman"/>
                <w:b w:val="false"/>
                <w:i w:val="false"/>
                <w:color w:val="000000"/>
                <w:sz w:val="20"/>
              </w:rPr>
              <w:t xml:space="preserve"> </w:t>
            </w:r>
            <w:r>
              <w:rPr>
                <w:rFonts w:ascii="Times New Roman"/>
                <w:b/>
                <w:i w:val="false"/>
                <w:color w:val="000000"/>
                <w:sz w:val="20"/>
              </w:rPr>
              <w:t>жерлерге</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br/>
            </w:r>
            <w:r>
              <w:rPr>
                <w:rFonts w:ascii="Times New Roman"/>
                <w:b w:val="false"/>
                <w:i w:val="false"/>
                <w:color w:val="000000"/>
                <w:sz w:val="20"/>
              </w:rPr>
              <w:t>
Уход за минерализованными полосами и противопожарными разрывами</w:t>
            </w:r>
          </w:p>
          <w:bookmarkEnd w:id="22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8"/>
          <w:p>
            <w:pPr>
              <w:spacing w:after="20"/>
              <w:ind w:left="20"/>
              <w:jc w:val="both"/>
            </w:pPr>
            <w:r>
              <w:rPr>
                <w:rFonts w:ascii="Times New Roman"/>
                <w:b w:val="false"/>
                <w:i w:val="false"/>
                <w:color w:val="000000"/>
                <w:sz w:val="20"/>
              </w:rPr>
              <w:t>
</w:t>
            </w:r>
            <w:r>
              <w:rPr>
                <w:rFonts w:ascii="Times New Roman"/>
                <w:b/>
                <w:i w:val="false"/>
                <w:color w:val="000000"/>
                <w:sz w:val="20"/>
              </w:rPr>
              <w:t>Өртке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br/>
            </w:r>
            <w:r>
              <w:rPr>
                <w:rFonts w:ascii="Times New Roman"/>
                <w:b w:val="false"/>
                <w:i w:val="false"/>
                <w:color w:val="000000"/>
                <w:sz w:val="20"/>
              </w:rPr>
              <w:t>
Строительство дорог противопожарного назначения</w:t>
            </w:r>
          </w:p>
          <w:bookmarkEnd w:id="22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9"/>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өртке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мақсаттағы</w:t>
            </w:r>
            <w:r>
              <w:rPr>
                <w:rFonts w:ascii="Times New Roman"/>
                <w:b w:val="false"/>
                <w:i w:val="false"/>
                <w:color w:val="000000"/>
                <w:sz w:val="20"/>
              </w:rPr>
              <w:t xml:space="preserve"> </w:t>
            </w:r>
            <w:r>
              <w:rPr>
                <w:rFonts w:ascii="Times New Roman"/>
                <w:b/>
                <w:i w:val="false"/>
                <w:color w:val="000000"/>
                <w:sz w:val="20"/>
              </w:rPr>
              <w:t>жолдарды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Ремонт и содержание дорог лесохозяйственного и противопожарного назначения</w:t>
            </w:r>
          </w:p>
          <w:bookmarkEnd w:id="22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0"/>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өрт</w:t>
            </w:r>
            <w:r>
              <w:rPr>
                <w:rFonts w:ascii="Times New Roman"/>
                <w:b w:val="false"/>
                <w:i w:val="false"/>
                <w:color w:val="000000"/>
                <w:sz w:val="20"/>
              </w:rPr>
              <w:t xml:space="preserve"> </w:t>
            </w:r>
            <w:r>
              <w:rPr>
                <w:rFonts w:ascii="Times New Roman"/>
                <w:b/>
                <w:i w:val="false"/>
                <w:color w:val="000000"/>
                <w:sz w:val="20"/>
              </w:rPr>
              <w:t>сөндіру</w:t>
            </w:r>
            <w:r>
              <w:rPr>
                <w:rFonts w:ascii="Times New Roman"/>
                <w:b w:val="false"/>
                <w:i w:val="false"/>
                <w:color w:val="000000"/>
                <w:sz w:val="20"/>
              </w:rPr>
              <w:t xml:space="preserve"> </w:t>
            </w:r>
            <w:r>
              <w:rPr>
                <w:rFonts w:ascii="Times New Roman"/>
                <w:b/>
                <w:i w:val="false"/>
                <w:color w:val="000000"/>
                <w:sz w:val="20"/>
              </w:rPr>
              <w:t>станцияларын</w:t>
            </w:r>
            <w:r>
              <w:rPr>
                <w:rFonts w:ascii="Times New Roman"/>
                <w:b w:val="false"/>
                <w:i w:val="false"/>
                <w:color w:val="000000"/>
                <w:sz w:val="20"/>
              </w:rPr>
              <w:t xml:space="preserve"> </w:t>
            </w:r>
            <w:r>
              <w:rPr>
                <w:rFonts w:ascii="Times New Roman"/>
                <w:b/>
                <w:i w:val="false"/>
                <w:color w:val="000000"/>
                <w:sz w:val="20"/>
              </w:rPr>
              <w:t>ұйымдастыру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Организация и содержание лесных пожарных станций</w:t>
            </w:r>
          </w:p>
          <w:bookmarkEnd w:id="23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1"/>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байланысын,</w:t>
            </w:r>
            <w:r>
              <w:rPr>
                <w:rFonts w:ascii="Times New Roman"/>
                <w:b w:val="false"/>
                <w:i w:val="false"/>
                <w:color w:val="000000"/>
                <w:sz w:val="20"/>
              </w:rPr>
              <w:t xml:space="preserve"> </w:t>
            </w:r>
            <w:r>
              <w:rPr>
                <w:rFonts w:ascii="Times New Roman"/>
                <w:b/>
                <w:i w:val="false"/>
                <w:color w:val="000000"/>
                <w:sz w:val="20"/>
              </w:rPr>
              <w:t>радио</w:t>
            </w:r>
            <w:r>
              <w:rPr>
                <w:rFonts w:ascii="Times New Roman"/>
                <w:b w:val="false"/>
                <w:i w:val="false"/>
                <w:color w:val="000000"/>
                <w:sz w:val="20"/>
              </w:rPr>
              <w:t xml:space="preserve"> </w:t>
            </w:r>
            <w:r>
              <w:rPr>
                <w:rFonts w:ascii="Times New Roman"/>
                <w:b/>
                <w:i w:val="false"/>
                <w:color w:val="000000"/>
                <w:sz w:val="20"/>
              </w:rPr>
              <w:t>байланысын</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күтіпұстау</w:t>
            </w:r>
            <w:r>
              <w:rPr>
                <w:rFonts w:ascii="Times New Roman"/>
                <w:b w:val="false"/>
                <w:i w:val="false"/>
                <w:color w:val="000000"/>
                <w:sz w:val="20"/>
              </w:rPr>
              <w:t xml:space="preserve"> </w:t>
            </w:r>
            <w:r>
              <w:br/>
            </w:r>
            <w:r>
              <w:rPr>
                <w:rFonts w:ascii="Times New Roman"/>
                <w:b w:val="false"/>
                <w:i w:val="false"/>
                <w:color w:val="000000"/>
                <w:sz w:val="20"/>
              </w:rPr>
              <w:t xml:space="preserve">
Ремонт и содержание телефонной связи, радиосвязи </w:t>
            </w:r>
          </w:p>
          <w:bookmarkEnd w:id="23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2"/>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өрт</w:t>
            </w:r>
            <w:r>
              <w:rPr>
                <w:rFonts w:ascii="Times New Roman"/>
                <w:b w:val="false"/>
                <w:i w:val="false"/>
                <w:color w:val="000000"/>
                <w:sz w:val="20"/>
              </w:rPr>
              <w:t xml:space="preserve"> </w:t>
            </w:r>
            <w:r>
              <w:rPr>
                <w:rFonts w:ascii="Times New Roman"/>
                <w:b/>
                <w:i w:val="false"/>
                <w:color w:val="000000"/>
                <w:sz w:val="20"/>
              </w:rPr>
              <w:t>күзетшілерін</w:t>
            </w:r>
            <w:r>
              <w:rPr>
                <w:rFonts w:ascii="Times New Roman"/>
                <w:b w:val="false"/>
                <w:i w:val="false"/>
                <w:color w:val="000000"/>
                <w:sz w:val="20"/>
              </w:rPr>
              <w:t xml:space="preserve"> </w:t>
            </w:r>
            <w:r>
              <w:rPr>
                <w:rFonts w:ascii="Times New Roman"/>
                <w:b/>
                <w:i w:val="false"/>
                <w:color w:val="000000"/>
                <w:sz w:val="20"/>
              </w:rPr>
              <w:t>жалдау</w:t>
            </w:r>
            <w:r>
              <w:rPr>
                <w:rFonts w:ascii="Times New Roman"/>
                <w:b w:val="false"/>
                <w:i w:val="false"/>
                <w:color w:val="000000"/>
                <w:sz w:val="20"/>
              </w:rPr>
              <w:t xml:space="preserve"> </w:t>
            </w:r>
            <w:r>
              <w:br/>
            </w:r>
            <w:r>
              <w:rPr>
                <w:rFonts w:ascii="Times New Roman"/>
                <w:b w:val="false"/>
                <w:i w:val="false"/>
                <w:color w:val="000000"/>
                <w:sz w:val="20"/>
              </w:rPr>
              <w:t>
Наем временных пожарных сторожей</w:t>
            </w:r>
          </w:p>
          <w:bookmarkEnd w:id="23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3"/>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күзетіне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аттарды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мотокөлікті</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Содержание лошадей и мототранспорта, закрепленных за лесной охраной</w:t>
            </w:r>
          </w:p>
          <w:bookmarkEnd w:id="23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4"/>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күзеті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қорықшылар</w:t>
            </w:r>
            <w:r>
              <w:rPr>
                <w:rFonts w:ascii="Times New Roman"/>
                <w:b w:val="false"/>
                <w:i w:val="false"/>
                <w:color w:val="000000"/>
                <w:sz w:val="20"/>
              </w:rPr>
              <w:t xml:space="preserve"> </w:t>
            </w:r>
            <w:r>
              <w:rPr>
                <w:rFonts w:ascii="Times New Roman"/>
                <w:b/>
                <w:i w:val="false"/>
                <w:color w:val="000000"/>
                <w:sz w:val="20"/>
              </w:rPr>
              <w:t>ұстау</w:t>
            </w:r>
            <w:r>
              <w:br/>
            </w: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инспекторлардың</w:t>
            </w:r>
            <w:r>
              <w:rPr>
                <w:rFonts w:ascii="Times New Roman"/>
                <w:b w:val="false"/>
                <w:i w:val="false"/>
                <w:color w:val="000000"/>
                <w:sz w:val="20"/>
              </w:rPr>
              <w:t xml:space="preserve"> </w:t>
            </w:r>
            <w:r>
              <w:rPr>
                <w:rFonts w:ascii="Times New Roman"/>
                <w:b/>
                <w:i w:val="false"/>
                <w:color w:val="000000"/>
                <w:sz w:val="20"/>
              </w:rPr>
              <w:t>жалақысы</w:t>
            </w:r>
            <w:r>
              <w:br/>
            </w:r>
            <w:r>
              <w:rPr>
                <w:rFonts w:ascii="Times New Roman"/>
                <w:b w:val="false"/>
                <w:i w:val="false"/>
                <w:color w:val="000000"/>
                <w:sz w:val="20"/>
              </w:rPr>
              <w:t>
</w:t>
            </w:r>
            <w:r>
              <w:rPr>
                <w:rFonts w:ascii="Times New Roman"/>
                <w:b w:val="false"/>
                <w:i w:val="false"/>
                <w:color w:val="000000"/>
                <w:sz w:val="20"/>
              </w:rPr>
              <w:t>Содержание лесной охраны и егерей</w:t>
            </w:r>
            <w:r>
              <w:br/>
            </w:r>
            <w:r>
              <w:rPr>
                <w:rFonts w:ascii="Times New Roman"/>
                <w:b w:val="false"/>
                <w:i w:val="false"/>
                <w:color w:val="000000"/>
                <w:sz w:val="20"/>
              </w:rPr>
              <w:t>
В том числе заработная плата инспекторов</w:t>
            </w:r>
          </w:p>
          <w:bookmarkEnd w:id="234"/>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5"/>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rPr>
                <w:rFonts w:ascii="Times New Roman"/>
                <w:b w:val="false"/>
                <w:i w:val="false"/>
                <w:color w:val="000000"/>
                <w:sz w:val="20"/>
              </w:rPr>
              <w:t xml:space="preserve"> </w:t>
            </w:r>
            <w:r>
              <w:br/>
            </w:r>
            <w:r>
              <w:rPr>
                <w:rFonts w:ascii="Times New Roman"/>
                <w:b w:val="false"/>
                <w:i w:val="false"/>
                <w:color w:val="000000"/>
                <w:sz w:val="20"/>
              </w:rPr>
              <w:t>
 Итого по разделу VI</w:t>
            </w:r>
          </w:p>
          <w:bookmarkEnd w:id="23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6"/>
          <w:p>
            <w:pPr>
              <w:spacing w:after="20"/>
              <w:ind w:left="20"/>
              <w:jc w:val="both"/>
            </w:pPr>
            <w:r>
              <w:rPr>
                <w:rFonts w:ascii="Times New Roman"/>
                <w:b w:val="false"/>
                <w:i w:val="false"/>
                <w:color w:val="000000"/>
                <w:sz w:val="20"/>
              </w:rPr>
              <w:t>
</w:t>
            </w:r>
            <w:r>
              <w:rPr>
                <w:rFonts w:ascii="Times New Roman"/>
                <w:b/>
                <w:i w:val="false"/>
                <w:color w:val="000000"/>
                <w:sz w:val="20"/>
              </w:rPr>
              <w:t>VII.</w:t>
            </w:r>
            <w:r>
              <w:rPr>
                <w:rFonts w:ascii="Times New Roman"/>
                <w:b w:val="false"/>
                <w:i w:val="false"/>
                <w:color w:val="000000"/>
                <w:sz w:val="20"/>
              </w:rPr>
              <w:t xml:space="preserve"> </w:t>
            </w:r>
            <w:r>
              <w:rPr>
                <w:rFonts w:ascii="Times New Roman"/>
                <w:b/>
                <w:i w:val="false"/>
                <w:color w:val="000000"/>
                <w:sz w:val="20"/>
              </w:rPr>
              <w:t>Шарттар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егісті</w:t>
            </w:r>
            <w:r>
              <w:rPr>
                <w:rFonts w:ascii="Times New Roman"/>
                <w:b w:val="false"/>
                <w:i w:val="false"/>
                <w:color w:val="000000"/>
                <w:sz w:val="20"/>
              </w:rPr>
              <w:t xml:space="preserve"> </w:t>
            </w:r>
            <w:r>
              <w:rPr>
                <w:rFonts w:ascii="Times New Roman"/>
                <w:b/>
                <w:i w:val="false"/>
                <w:color w:val="000000"/>
                <w:sz w:val="20"/>
              </w:rPr>
              <w:t>қорғайтын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r>
              <w:br/>
            </w:r>
            <w:r>
              <w:rPr>
                <w:rFonts w:ascii="Times New Roman"/>
                <w:b w:val="false"/>
                <w:i w:val="false"/>
                <w:color w:val="000000"/>
                <w:sz w:val="20"/>
              </w:rPr>
              <w:t>
 Работы по полезащитному лесоразведению по договорам</w:t>
            </w:r>
          </w:p>
          <w:bookmarkEnd w:id="236"/>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7"/>
          <w:p>
            <w:pPr>
              <w:spacing w:after="20"/>
              <w:ind w:left="20"/>
              <w:jc w:val="both"/>
            </w:pPr>
            <w:r>
              <w:rPr>
                <w:rFonts w:ascii="Times New Roman"/>
                <w:b w:val="false"/>
                <w:i w:val="false"/>
                <w:color w:val="000000"/>
                <w:sz w:val="20"/>
              </w:rPr>
              <w:t>
</w:t>
            </w:r>
            <w:r>
              <w:rPr>
                <w:rFonts w:ascii="Times New Roman"/>
                <w:b/>
                <w:i w:val="false"/>
                <w:color w:val="000000"/>
                <w:sz w:val="20"/>
              </w:rPr>
              <w:t>Себу</w:t>
            </w:r>
            <w:r>
              <w:rPr>
                <w:rFonts w:ascii="Times New Roman"/>
                <w:b w:val="false"/>
                <w:i w:val="false"/>
                <w:color w:val="000000"/>
                <w:sz w:val="20"/>
              </w:rPr>
              <w:t xml:space="preserve"> </w:t>
            </w:r>
            <w:r>
              <w:rPr>
                <w:rFonts w:ascii="Times New Roman"/>
                <w:b/>
                <w:i w:val="false"/>
                <w:color w:val="000000"/>
                <w:sz w:val="20"/>
              </w:rPr>
              <w:t>алдында</w:t>
            </w:r>
            <w:r>
              <w:rPr>
                <w:rFonts w:ascii="Times New Roman"/>
                <w:b w:val="false"/>
                <w:i w:val="false"/>
                <w:color w:val="000000"/>
                <w:sz w:val="20"/>
              </w:rPr>
              <w:t xml:space="preserve"> </w:t>
            </w:r>
            <w:r>
              <w:rPr>
                <w:rFonts w:ascii="Times New Roman"/>
                <w:b/>
                <w:i w:val="false"/>
                <w:color w:val="000000"/>
                <w:sz w:val="20"/>
              </w:rPr>
              <w:t>топырақты</w:t>
            </w:r>
            <w:r>
              <w:rPr>
                <w:rFonts w:ascii="Times New Roman"/>
                <w:b w:val="false"/>
                <w:i w:val="false"/>
                <w:color w:val="000000"/>
                <w:sz w:val="20"/>
              </w:rPr>
              <w:t xml:space="preserve"> </w:t>
            </w:r>
            <w:r>
              <w:rPr>
                <w:rFonts w:ascii="Times New Roman"/>
                <w:b/>
                <w:i w:val="false"/>
                <w:color w:val="000000"/>
                <w:sz w:val="20"/>
              </w:rPr>
              <w:t>өңдеп,</w:t>
            </w:r>
            <w:r>
              <w:rPr>
                <w:rFonts w:ascii="Times New Roman"/>
                <w:b w:val="false"/>
                <w:i w:val="false"/>
                <w:color w:val="000000"/>
                <w:sz w:val="20"/>
              </w:rPr>
              <w:t xml:space="preserve"> </w:t>
            </w:r>
            <w:r>
              <w:rPr>
                <w:rFonts w:ascii="Times New Roman"/>
                <w:b/>
                <w:i w:val="false"/>
                <w:color w:val="000000"/>
                <w:sz w:val="20"/>
              </w:rPr>
              <w:t>егісті</w:t>
            </w:r>
            <w:r>
              <w:rPr>
                <w:rFonts w:ascii="Times New Roman"/>
                <w:b w:val="false"/>
                <w:i w:val="false"/>
                <w:color w:val="000000"/>
                <w:sz w:val="20"/>
              </w:rPr>
              <w:t xml:space="preserve"> </w:t>
            </w:r>
            <w:r>
              <w:rPr>
                <w:rFonts w:ascii="Times New Roman"/>
                <w:b/>
                <w:i w:val="false"/>
                <w:color w:val="000000"/>
                <w:sz w:val="20"/>
              </w:rPr>
              <w:t>қорғайтын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жолақтарына</w:t>
            </w:r>
            <w:r>
              <w:rPr>
                <w:rFonts w:ascii="Times New Roman"/>
                <w:b w:val="false"/>
                <w:i w:val="false"/>
                <w:color w:val="000000"/>
                <w:sz w:val="20"/>
              </w:rPr>
              <w:t xml:space="preserve"> </w:t>
            </w:r>
            <w:r>
              <w:rPr>
                <w:rFonts w:ascii="Times New Roman"/>
                <w:b/>
                <w:i w:val="false"/>
                <w:color w:val="000000"/>
                <w:sz w:val="20"/>
              </w:rPr>
              <w:t>тұқым</w:t>
            </w:r>
            <w:r>
              <w:rPr>
                <w:rFonts w:ascii="Times New Roman"/>
                <w:b w:val="false"/>
                <w:i w:val="false"/>
                <w:color w:val="000000"/>
                <w:sz w:val="20"/>
              </w:rPr>
              <w:t xml:space="preserve"> </w:t>
            </w:r>
            <w:r>
              <w:rPr>
                <w:rFonts w:ascii="Times New Roman"/>
                <w:b/>
                <w:i w:val="false"/>
                <w:color w:val="000000"/>
                <w:sz w:val="20"/>
              </w:rPr>
              <w:t>себу</w:t>
            </w:r>
            <w:r>
              <w:br/>
            </w:r>
            <w:r>
              <w:rPr>
                <w:rFonts w:ascii="Times New Roman"/>
                <w:b w:val="false"/>
                <w:i w:val="false"/>
                <w:color w:val="000000"/>
                <w:sz w:val="20"/>
              </w:rPr>
              <w:t>
Посев полезащитных лесных полос и предпосевной обработкой почвы</w:t>
            </w:r>
          </w:p>
          <w:bookmarkEnd w:id="23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8"/>
          <w:p>
            <w:pPr>
              <w:spacing w:after="20"/>
              <w:ind w:left="20"/>
              <w:jc w:val="both"/>
            </w:pPr>
            <w:r>
              <w:rPr>
                <w:rFonts w:ascii="Times New Roman"/>
                <w:b w:val="false"/>
                <w:i w:val="false"/>
                <w:color w:val="000000"/>
                <w:sz w:val="20"/>
              </w:rPr>
              <w:t xml:space="preserve">
 </w:t>
            </w:r>
            <w:r>
              <w:rPr>
                <w:rFonts w:ascii="Times New Roman"/>
                <w:b/>
                <w:i w:val="false"/>
                <w:color w:val="000000"/>
                <w:sz w:val="20"/>
              </w:rPr>
              <w:t>Себу</w:t>
            </w:r>
            <w:r>
              <w:rPr>
                <w:rFonts w:ascii="Times New Roman"/>
                <w:b w:val="false"/>
                <w:i w:val="false"/>
                <w:color w:val="000000"/>
                <w:sz w:val="20"/>
              </w:rPr>
              <w:t xml:space="preserve"> </w:t>
            </w:r>
            <w:r>
              <w:rPr>
                <w:rFonts w:ascii="Times New Roman"/>
                <w:b/>
                <w:i w:val="false"/>
                <w:color w:val="000000"/>
                <w:sz w:val="20"/>
              </w:rPr>
              <w:t>алдында</w:t>
            </w:r>
            <w:r>
              <w:rPr>
                <w:rFonts w:ascii="Times New Roman"/>
                <w:b w:val="false"/>
                <w:i w:val="false"/>
                <w:color w:val="000000"/>
                <w:sz w:val="20"/>
              </w:rPr>
              <w:t xml:space="preserve"> </w:t>
            </w:r>
            <w:r>
              <w:rPr>
                <w:rFonts w:ascii="Times New Roman"/>
                <w:b/>
                <w:i w:val="false"/>
                <w:color w:val="000000"/>
                <w:sz w:val="20"/>
              </w:rPr>
              <w:t>топырақты</w:t>
            </w:r>
            <w:r>
              <w:rPr>
                <w:rFonts w:ascii="Times New Roman"/>
                <w:b w:val="false"/>
                <w:i w:val="false"/>
                <w:color w:val="000000"/>
                <w:sz w:val="20"/>
              </w:rPr>
              <w:t xml:space="preserve"> </w:t>
            </w:r>
            <w:r>
              <w:rPr>
                <w:rFonts w:ascii="Times New Roman"/>
                <w:b/>
                <w:i w:val="false"/>
                <w:color w:val="000000"/>
                <w:sz w:val="20"/>
              </w:rPr>
              <w:t>өңдеп,</w:t>
            </w:r>
            <w:r>
              <w:rPr>
                <w:rFonts w:ascii="Times New Roman"/>
                <w:b w:val="false"/>
                <w:i w:val="false"/>
                <w:color w:val="000000"/>
                <w:sz w:val="20"/>
              </w:rPr>
              <w:t xml:space="preserve"> </w:t>
            </w:r>
            <w:r>
              <w:rPr>
                <w:rFonts w:ascii="Times New Roman"/>
                <w:b/>
                <w:i w:val="false"/>
                <w:color w:val="000000"/>
                <w:sz w:val="20"/>
              </w:rPr>
              <w:t>егісті</w:t>
            </w:r>
            <w:r>
              <w:rPr>
                <w:rFonts w:ascii="Times New Roman"/>
                <w:b w:val="false"/>
                <w:i w:val="false"/>
                <w:color w:val="000000"/>
                <w:sz w:val="20"/>
              </w:rPr>
              <w:t xml:space="preserve"> </w:t>
            </w:r>
            <w:r>
              <w:rPr>
                <w:rFonts w:ascii="Times New Roman"/>
                <w:b/>
                <w:i w:val="false"/>
                <w:color w:val="000000"/>
                <w:sz w:val="20"/>
              </w:rPr>
              <w:t>қорғайтын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жолақтарына</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br/>
            </w:r>
            <w:r>
              <w:rPr>
                <w:rFonts w:ascii="Times New Roman"/>
                <w:b w:val="false"/>
                <w:i w:val="false"/>
                <w:color w:val="000000"/>
                <w:sz w:val="20"/>
              </w:rPr>
              <w:t>
Посадка полезащитных лесных полос с предпосевной обработкой почвы</w:t>
            </w:r>
          </w:p>
          <w:bookmarkEnd w:id="238"/>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9"/>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шаққанда</w:t>
            </w:r>
            <w:r>
              <w:rPr>
                <w:rFonts w:ascii="Times New Roman"/>
                <w:b w:val="false"/>
                <w:i w:val="false"/>
                <w:color w:val="000000"/>
                <w:sz w:val="20"/>
              </w:rPr>
              <w:t xml:space="preserve"> </w:t>
            </w:r>
            <w:r>
              <w:rPr>
                <w:rFonts w:ascii="Times New Roman"/>
                <w:b/>
                <w:i w:val="false"/>
                <w:color w:val="000000"/>
                <w:sz w:val="20"/>
              </w:rPr>
              <w:t>егісті</w:t>
            </w:r>
            <w:r>
              <w:rPr>
                <w:rFonts w:ascii="Times New Roman"/>
                <w:b w:val="false"/>
                <w:i w:val="false"/>
                <w:color w:val="000000"/>
                <w:sz w:val="20"/>
              </w:rPr>
              <w:t xml:space="preserve"> </w:t>
            </w:r>
            <w:r>
              <w:rPr>
                <w:rFonts w:ascii="Times New Roman"/>
                <w:b/>
                <w:i w:val="false"/>
                <w:color w:val="000000"/>
                <w:sz w:val="20"/>
              </w:rPr>
              <w:t>қорғайтын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жолақтарына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br/>
            </w:r>
            <w:r>
              <w:rPr>
                <w:rFonts w:ascii="Times New Roman"/>
                <w:b w:val="false"/>
                <w:i w:val="false"/>
                <w:color w:val="000000"/>
                <w:sz w:val="20"/>
              </w:rPr>
              <w:t>
Уход за полезащитными лесными полосами в переводе на однократный</w:t>
            </w:r>
          </w:p>
          <w:bookmarkEnd w:id="239"/>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0"/>
          <w:p>
            <w:pPr>
              <w:spacing w:after="20"/>
              <w:ind w:left="20"/>
              <w:jc w:val="both"/>
            </w:pPr>
            <w:r>
              <w:rPr>
                <w:rFonts w:ascii="Times New Roman"/>
                <w:b w:val="false"/>
                <w:i w:val="false"/>
                <w:color w:val="000000"/>
                <w:sz w:val="20"/>
              </w:rPr>
              <w:t>
</w:t>
            </w:r>
            <w:r>
              <w:rPr>
                <w:rFonts w:ascii="Times New Roman"/>
                <w:b/>
                <w:i w:val="false"/>
                <w:color w:val="000000"/>
                <w:sz w:val="20"/>
              </w:rPr>
              <w:t>Механикаландырылған</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алқабында</w:t>
            </w:r>
            <w:r>
              <w:rPr>
                <w:rFonts w:ascii="Times New Roman"/>
                <w:b w:val="false"/>
                <w:i w:val="false"/>
                <w:color w:val="000000"/>
                <w:sz w:val="20"/>
              </w:rPr>
              <w:t xml:space="preserve"> </w:t>
            </w:r>
            <w:r>
              <w:rPr>
                <w:rFonts w:ascii="Times New Roman"/>
                <w:b/>
                <w:i w:val="false"/>
                <w:color w:val="000000"/>
                <w:sz w:val="20"/>
              </w:rPr>
              <w:t>қатарларды</w:t>
            </w:r>
            <w:r>
              <w:rPr>
                <w:rFonts w:ascii="Times New Roman"/>
                <w:b w:val="false"/>
                <w:i w:val="false"/>
                <w:color w:val="000000"/>
                <w:sz w:val="20"/>
              </w:rPr>
              <w:t xml:space="preserve"> </w:t>
            </w:r>
            <w:r>
              <w:rPr>
                <w:rFonts w:ascii="Times New Roman"/>
                <w:b/>
                <w:i w:val="false"/>
                <w:color w:val="000000"/>
                <w:sz w:val="20"/>
              </w:rPr>
              <w:t>қолмен</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отау</w:t>
            </w:r>
            <w:r>
              <w:rPr>
                <w:rFonts w:ascii="Times New Roman"/>
                <w:b w:val="false"/>
                <w:i w:val="false"/>
                <w:color w:val="000000"/>
                <w:sz w:val="20"/>
              </w:rPr>
              <w:t xml:space="preserve"> </w:t>
            </w:r>
            <w:r>
              <w:br/>
            </w:r>
            <w:r>
              <w:rPr>
                <w:rFonts w:ascii="Times New Roman"/>
                <w:b w:val="false"/>
                <w:i w:val="false"/>
                <w:color w:val="000000"/>
                <w:sz w:val="20"/>
              </w:rPr>
              <w:t>
Дополнительная ручная прополка рядов на площади механизированного ухода</w:t>
            </w:r>
          </w:p>
          <w:bookmarkEnd w:id="240"/>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1"/>
          <w:p>
            <w:pPr>
              <w:spacing w:after="20"/>
              <w:ind w:left="20"/>
              <w:jc w:val="both"/>
            </w:pPr>
            <w:r>
              <w:rPr>
                <w:rFonts w:ascii="Times New Roman"/>
                <w:b w:val="false"/>
                <w:i w:val="false"/>
                <w:color w:val="000000"/>
                <w:sz w:val="20"/>
              </w:rPr>
              <w:t>
</w:t>
            </w:r>
            <w:r>
              <w:rPr>
                <w:rFonts w:ascii="Times New Roman"/>
                <w:b/>
                <w:i w:val="false"/>
                <w:color w:val="000000"/>
                <w:sz w:val="20"/>
              </w:rPr>
              <w:t>Келесі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жолақтарына</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br/>
            </w:r>
            <w:r>
              <w:rPr>
                <w:rFonts w:ascii="Times New Roman"/>
                <w:b w:val="false"/>
                <w:i w:val="false"/>
                <w:color w:val="000000"/>
                <w:sz w:val="20"/>
              </w:rPr>
              <w:t>
Подготовка почвы под лесополосы следующего года</w:t>
            </w:r>
          </w:p>
          <w:bookmarkEnd w:id="241"/>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2"/>
          <w:p>
            <w:pPr>
              <w:spacing w:after="20"/>
              <w:ind w:left="20"/>
              <w:jc w:val="both"/>
            </w:pPr>
            <w:r>
              <w:rPr>
                <w:rFonts w:ascii="Times New Roman"/>
                <w:b w:val="false"/>
                <w:i w:val="false"/>
                <w:color w:val="000000"/>
                <w:sz w:val="20"/>
              </w:rPr>
              <w:t>
</w:t>
            </w:r>
            <w:r>
              <w:rPr>
                <w:rFonts w:ascii="Times New Roman"/>
                <w:b/>
                <w:i w:val="false"/>
                <w:color w:val="000000"/>
                <w:sz w:val="20"/>
              </w:rPr>
              <w:t>Тұқым</w:t>
            </w:r>
            <w:r>
              <w:rPr>
                <w:rFonts w:ascii="Times New Roman"/>
                <w:b w:val="false"/>
                <w:i w:val="false"/>
                <w:color w:val="000000"/>
                <w:sz w:val="20"/>
              </w:rPr>
              <w:t xml:space="preserve"> </w:t>
            </w:r>
            <w:r>
              <w:rPr>
                <w:rFonts w:ascii="Times New Roman"/>
                <w:b/>
                <w:i w:val="false"/>
                <w:color w:val="000000"/>
                <w:sz w:val="20"/>
              </w:rPr>
              <w:t>шығысы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материалы</w:t>
            </w:r>
            <w:r>
              <w:rPr>
                <w:rFonts w:ascii="Times New Roman"/>
                <w:b w:val="false"/>
                <w:i w:val="false"/>
                <w:color w:val="000000"/>
                <w:sz w:val="20"/>
              </w:rPr>
              <w:t xml:space="preserve"> </w:t>
            </w:r>
            <w:r>
              <w:br/>
            </w:r>
            <w:r>
              <w:rPr>
                <w:rFonts w:ascii="Times New Roman"/>
                <w:b w:val="false"/>
                <w:i w:val="false"/>
                <w:color w:val="000000"/>
                <w:sz w:val="20"/>
              </w:rPr>
              <w:t>
Расход семян и покупного посадочного материала</w:t>
            </w:r>
          </w:p>
          <w:bookmarkEnd w:id="242"/>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3"/>
          <w:p>
            <w:pPr>
              <w:spacing w:after="20"/>
              <w:ind w:left="20"/>
              <w:jc w:val="both"/>
            </w:pPr>
            <w:r>
              <w:rPr>
                <w:rFonts w:ascii="Times New Roman"/>
                <w:b w:val="false"/>
                <w:i w:val="false"/>
                <w:color w:val="000000"/>
                <w:sz w:val="20"/>
              </w:rPr>
              <w:t>
</w:t>
            </w:r>
            <w:r>
              <w:rPr>
                <w:rFonts w:ascii="Times New Roman"/>
                <w:b/>
                <w:i w:val="false"/>
                <w:color w:val="000000"/>
                <w:sz w:val="20"/>
              </w:rPr>
              <w:t>VII</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br/>
            </w:r>
            <w:r>
              <w:rPr>
                <w:rFonts w:ascii="Times New Roman"/>
                <w:b w:val="false"/>
                <w:i w:val="false"/>
                <w:color w:val="000000"/>
                <w:sz w:val="20"/>
              </w:rPr>
              <w:t>
 Итого по разделу VII</w:t>
            </w:r>
          </w:p>
          <w:bookmarkEnd w:id="243"/>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4"/>
          <w:p>
            <w:pPr>
              <w:spacing w:after="20"/>
              <w:ind w:left="20"/>
              <w:jc w:val="both"/>
            </w:pPr>
            <w:r>
              <w:rPr>
                <w:rFonts w:ascii="Times New Roman"/>
                <w:b w:val="false"/>
                <w:i w:val="false"/>
                <w:color w:val="000000"/>
                <w:sz w:val="20"/>
              </w:rPr>
              <w:t>
</w:t>
            </w:r>
            <w:r>
              <w:rPr>
                <w:rFonts w:ascii="Times New Roman"/>
                <w:b/>
                <w:i w:val="false"/>
                <w:color w:val="000000"/>
                <w:sz w:val="20"/>
              </w:rPr>
              <w:t>VIII.</w:t>
            </w:r>
            <w:r>
              <w:rPr>
                <w:rFonts w:ascii="Times New Roman"/>
                <w:b w:val="false"/>
                <w:i w:val="false"/>
                <w:color w:val="000000"/>
                <w:sz w:val="20"/>
              </w:rPr>
              <w:t xml:space="preserve"> </w:t>
            </w:r>
            <w:r>
              <w:rPr>
                <w:rFonts w:ascii="Times New Roman"/>
                <w:b/>
                <w:i w:val="false"/>
                <w:color w:val="000000"/>
                <w:sz w:val="20"/>
              </w:rPr>
              <w:t>Сырт</w:t>
            </w:r>
            <w:r>
              <w:rPr>
                <w:rFonts w:ascii="Times New Roman"/>
                <w:b w:val="false"/>
                <w:i w:val="false"/>
                <w:color w:val="000000"/>
                <w:sz w:val="20"/>
              </w:rPr>
              <w:t xml:space="preserve"> </w:t>
            </w:r>
            <w:r>
              <w:rPr>
                <w:rFonts w:ascii="Times New Roman"/>
                <w:b/>
                <w:i w:val="false"/>
                <w:color w:val="000000"/>
                <w:sz w:val="20"/>
              </w:rPr>
              <w:t>жақта</w:t>
            </w:r>
            <w:r>
              <w:rPr>
                <w:rFonts w:ascii="Times New Roman"/>
                <w:b w:val="false"/>
                <w:i w:val="false"/>
                <w:color w:val="000000"/>
                <w:sz w:val="20"/>
              </w:rPr>
              <w:t xml:space="preserve"> </w:t>
            </w:r>
            <w:r>
              <w:rPr>
                <w:rFonts w:ascii="Times New Roman"/>
                <w:b/>
                <w:i w:val="false"/>
                <w:color w:val="000000"/>
                <w:sz w:val="20"/>
              </w:rPr>
              <w:t>орындалатын</w:t>
            </w:r>
            <w:r>
              <w:rPr>
                <w:rFonts w:ascii="Times New Roman"/>
                <w:b w:val="false"/>
                <w:i w:val="false"/>
                <w:color w:val="000000"/>
                <w:sz w:val="20"/>
              </w:rPr>
              <w:t xml:space="preserve"> </w:t>
            </w:r>
            <w:r>
              <w:rPr>
                <w:rFonts w:ascii="Times New Roman"/>
                <w:b/>
                <w:i w:val="false"/>
                <w:color w:val="000000"/>
                <w:sz w:val="20"/>
              </w:rPr>
              <w:t>жұмыстар</w:t>
            </w:r>
            <w:r>
              <w:br/>
            </w:r>
            <w:r>
              <w:rPr>
                <w:rFonts w:ascii="Times New Roman"/>
                <w:b w:val="false"/>
                <w:i w:val="false"/>
                <w:color w:val="000000"/>
                <w:sz w:val="20"/>
              </w:rPr>
              <w:t xml:space="preserve">
 Работы, выполняемые на сторону </w:t>
            </w:r>
          </w:p>
          <w:bookmarkEnd w:id="244"/>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5"/>
          <w:p>
            <w:pPr>
              <w:spacing w:after="20"/>
              <w:ind w:left="20"/>
              <w:jc w:val="both"/>
            </w:pPr>
            <w:r>
              <w:rPr>
                <w:rFonts w:ascii="Times New Roman"/>
                <w:b w:val="false"/>
                <w:i w:val="false"/>
                <w:color w:val="000000"/>
                <w:sz w:val="20"/>
              </w:rPr>
              <w:t>
</w:t>
            </w:r>
            <w:r>
              <w:rPr>
                <w:rFonts w:ascii="Times New Roman"/>
                <w:b/>
                <w:i w:val="false"/>
                <w:color w:val="000000"/>
                <w:sz w:val="20"/>
              </w:rPr>
              <w:t>Автокөлікпен</w:t>
            </w:r>
            <w:r>
              <w:br/>
            </w:r>
            <w:r>
              <w:rPr>
                <w:rFonts w:ascii="Times New Roman"/>
                <w:b w:val="false"/>
                <w:i w:val="false"/>
                <w:color w:val="000000"/>
                <w:sz w:val="20"/>
              </w:rPr>
              <w:t>
Автотранспортом</w:t>
            </w:r>
          </w:p>
          <w:bookmarkEnd w:id="245"/>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6"/>
          <w:p>
            <w:pPr>
              <w:spacing w:after="20"/>
              <w:ind w:left="20"/>
              <w:jc w:val="both"/>
            </w:pPr>
            <w:r>
              <w:rPr>
                <w:rFonts w:ascii="Times New Roman"/>
                <w:b w:val="false"/>
                <w:i w:val="false"/>
                <w:color w:val="000000"/>
                <w:sz w:val="20"/>
              </w:rPr>
              <w:t xml:space="preserve">
 </w:t>
            </w:r>
            <w:r>
              <w:rPr>
                <w:rFonts w:ascii="Times New Roman"/>
                <w:b/>
                <w:i w:val="false"/>
                <w:color w:val="000000"/>
                <w:sz w:val="20"/>
              </w:rPr>
              <w:t>Тракторлармен</w:t>
            </w:r>
            <w:r>
              <w:rPr>
                <w:rFonts w:ascii="Times New Roman"/>
                <w:b w:val="false"/>
                <w:i w:val="false"/>
                <w:color w:val="000000"/>
                <w:sz w:val="20"/>
              </w:rPr>
              <w:t xml:space="preserve"> </w:t>
            </w:r>
            <w:r>
              <w:br/>
            </w:r>
            <w:r>
              <w:rPr>
                <w:rFonts w:ascii="Times New Roman"/>
                <w:b w:val="false"/>
                <w:i w:val="false"/>
                <w:color w:val="000000"/>
                <w:sz w:val="20"/>
              </w:rPr>
              <w:t>
Тракторами</w:t>
            </w:r>
          </w:p>
          <w:bookmarkEnd w:id="246"/>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7"/>
          <w:p>
            <w:pPr>
              <w:spacing w:after="20"/>
              <w:ind w:left="20"/>
              <w:jc w:val="both"/>
            </w:pPr>
            <w:r>
              <w:rPr>
                <w:rFonts w:ascii="Times New Roman"/>
                <w:b w:val="false"/>
                <w:i w:val="false"/>
                <w:color w:val="000000"/>
                <w:sz w:val="20"/>
              </w:rPr>
              <w:t>
</w:t>
            </w:r>
            <w:r>
              <w:rPr>
                <w:rFonts w:ascii="Times New Roman"/>
                <w:b/>
                <w:i w:val="false"/>
                <w:color w:val="000000"/>
                <w:sz w:val="20"/>
              </w:rPr>
              <w:t>VIII</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rPr>
                <w:rFonts w:ascii="Times New Roman"/>
                <w:b w:val="false"/>
                <w:i w:val="false"/>
                <w:color w:val="000000"/>
                <w:sz w:val="20"/>
              </w:rPr>
              <w:t xml:space="preserve"> </w:t>
            </w:r>
            <w:r>
              <w:br/>
            </w:r>
            <w:r>
              <w:rPr>
                <w:rFonts w:ascii="Times New Roman"/>
                <w:b w:val="false"/>
                <w:i w:val="false"/>
                <w:color w:val="000000"/>
                <w:sz w:val="20"/>
              </w:rPr>
              <w:t>
 Итого по разделу VIII</w:t>
            </w:r>
          </w:p>
          <w:bookmarkEnd w:id="247"/>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790"/>
        <w:gridCol w:w="673"/>
        <w:gridCol w:w="673"/>
        <w:gridCol w:w="3668"/>
        <w:gridCol w:w="1791"/>
        <w:gridCol w:w="674"/>
        <w:gridCol w:w="674"/>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Мероприятия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жолы</w:t>
            </w:r>
            <w:r>
              <w:br/>
            </w:r>
            <w:r>
              <w:rPr>
                <w:rFonts w:ascii="Times New Roman"/>
                <w:b/>
                <w:i w:val="false"/>
                <w:color w:val="000000"/>
                <w:sz w:val="20"/>
              </w:rPr>
              <w:t>
Код строки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r>
              <w:br/>
            </w:r>
            <w:r>
              <w:rPr>
                <w:rFonts w:ascii="Times New Roman"/>
                <w:b/>
                <w:i w:val="false"/>
                <w:color w:val="000000"/>
                <w:sz w:val="20"/>
              </w:rPr>
              <w:t>
Сумма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w:t>
            </w:r>
            <w:r>
              <w:rPr>
                <w:rFonts w:ascii="Times New Roman"/>
                <w:b/>
                <w:i w:val="false"/>
                <w:color w:val="000000"/>
                <w:sz w:val="20"/>
              </w:rPr>
              <w:t>Мероприятия</w:t>
            </w:r>
            <w:r>
              <w:br/>
            </w:r>
            <w:r>
              <w:rPr>
                <w:rFonts w:ascii="Times New Roman"/>
                <w:b/>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жолы</w:t>
            </w:r>
            <w:r>
              <w:br/>
            </w:r>
            <w:r>
              <w:rPr>
                <w:rFonts w:ascii="Times New Roman"/>
                <w:b/>
                <w:i w:val="false"/>
                <w:color w:val="000000"/>
                <w:sz w:val="20"/>
              </w:rPr>
              <w:t>
Код строки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r>
              <w:br/>
            </w:r>
            <w:r>
              <w:rPr>
                <w:rFonts w:ascii="Times New Roman"/>
                <w:b/>
                <w:i w:val="false"/>
                <w:color w:val="000000"/>
                <w:sz w:val="20"/>
              </w:rPr>
              <w:t>
Сумма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8"/>
          <w:p>
            <w:pPr>
              <w:spacing w:after="20"/>
              <w:ind w:left="20"/>
              <w:jc w:val="both"/>
            </w:pPr>
            <w:r>
              <w:rPr>
                <w:rFonts w:ascii="Times New Roman"/>
                <w:b w:val="false"/>
                <w:i w:val="false"/>
                <w:color w:val="000000"/>
                <w:sz w:val="20"/>
              </w:rPr>
              <w:t>
А</w:t>
            </w:r>
          </w:p>
          <w:bookmarkEnd w:id="248"/>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9"/>
          <w:p>
            <w:pPr>
              <w:spacing w:after="20"/>
              <w:ind w:left="20"/>
              <w:jc w:val="both"/>
            </w:pPr>
            <w:r>
              <w:rPr>
                <w:rFonts w:ascii="Times New Roman"/>
                <w:b w:val="false"/>
                <w:i w:val="false"/>
                <w:color w:val="000000"/>
                <w:sz w:val="20"/>
              </w:rPr>
              <w:t>
</w:t>
            </w:r>
            <w:r>
              <w:rPr>
                <w:rFonts w:ascii="Times New Roman"/>
                <w:b/>
                <w:i w:val="false"/>
                <w:color w:val="000000"/>
                <w:sz w:val="20"/>
              </w:rPr>
              <w:t>IX.</w:t>
            </w:r>
            <w:r>
              <w:rPr>
                <w:rFonts w:ascii="Times New Roman"/>
                <w:b w:val="false"/>
                <w:i w:val="false"/>
                <w:color w:val="000000"/>
                <w:sz w:val="20"/>
              </w:rPr>
              <w:t xml:space="preserve"> </w:t>
            </w:r>
            <w:r>
              <w:rPr>
                <w:rFonts w:ascii="Times New Roman"/>
                <w:b/>
                <w:i w:val="false"/>
                <w:color w:val="000000"/>
                <w:sz w:val="20"/>
              </w:rPr>
              <w:t>Жалпыөндірістік</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Общепроизводственные расходы</w:t>
            </w:r>
            <w:r>
              <w:br/>
            </w:r>
            <w:r>
              <w:rPr>
                <w:rFonts w:ascii="Times New Roman"/>
                <w:b w:val="false"/>
                <w:i w:val="false"/>
                <w:color w:val="000000"/>
                <w:sz w:val="20"/>
              </w:rPr>
              <w:t>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көлігін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мотоциклдер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xml:space="preserve">
Оплата наемного и содержание собственного автомобильного, водного транспорта и мотоциклов </w:t>
            </w:r>
          </w:p>
          <w:bookmarkEnd w:id="249"/>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0"/>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жиыны</w:t>
            </w:r>
            <w:r>
              <w:br/>
            </w:r>
            <w:r>
              <w:rPr>
                <w:rFonts w:ascii="Times New Roman"/>
                <w:b w:val="false"/>
                <w:i w:val="false"/>
                <w:color w:val="000000"/>
                <w:sz w:val="20"/>
              </w:rPr>
              <w:t>
Итого производственных затрат</w:t>
            </w:r>
          </w:p>
          <w:bookmarkEnd w:id="250"/>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жұмысшылар</w:t>
            </w:r>
            <w:r>
              <w:rPr>
                <w:rFonts w:ascii="Times New Roman"/>
                <w:b w:val="false"/>
                <w:i w:val="false"/>
                <w:color w:val="000000"/>
                <w:sz w:val="20"/>
              </w:rPr>
              <w:t xml:space="preserve"> </w:t>
            </w:r>
            <w:r>
              <w:rPr>
                <w:rFonts w:ascii="Times New Roman"/>
                <w:b/>
                <w:i w:val="false"/>
                <w:color w:val="000000"/>
                <w:sz w:val="20"/>
              </w:rPr>
              <w:t>жалақысы</w:t>
            </w:r>
            <w:r>
              <w:rPr>
                <w:rFonts w:ascii="Times New Roman"/>
                <w:b w:val="false"/>
                <w:i w:val="false"/>
                <w:color w:val="000000"/>
                <w:sz w:val="20"/>
              </w:rPr>
              <w:t xml:space="preserve"> </w:t>
            </w:r>
            <w:r>
              <w:br/>
            </w:r>
            <w:r>
              <w:rPr>
                <w:rFonts w:ascii="Times New Roman"/>
                <w:b w:val="false"/>
                <w:i w:val="false"/>
                <w:color w:val="000000"/>
                <w:sz w:val="20"/>
              </w:rPr>
              <w:t>
в том числе заработная плата рабочих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1"/>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жегу</w:t>
            </w:r>
            <w:r>
              <w:rPr>
                <w:rFonts w:ascii="Times New Roman"/>
                <w:b w:val="false"/>
                <w:i w:val="false"/>
                <w:color w:val="000000"/>
                <w:sz w:val="20"/>
              </w:rPr>
              <w:t xml:space="preserve"> </w:t>
            </w:r>
            <w:r>
              <w:rPr>
                <w:rFonts w:ascii="Times New Roman"/>
                <w:b/>
                <w:i w:val="false"/>
                <w:color w:val="000000"/>
                <w:sz w:val="20"/>
              </w:rPr>
              <w:t>көлігіне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күтіп</w:t>
            </w:r>
            <w:r>
              <w:rPr>
                <w:rFonts w:ascii="Times New Roman"/>
                <w:b w:val="false"/>
                <w:i w:val="false"/>
                <w:color w:val="000000"/>
                <w:sz w:val="20"/>
              </w:rPr>
              <w:t xml:space="preserve"> </w:t>
            </w:r>
            <w:r>
              <w:rPr>
                <w:rFonts w:ascii="Times New Roman"/>
                <w:b/>
                <w:i w:val="false"/>
                <w:color w:val="000000"/>
                <w:sz w:val="20"/>
              </w:rPr>
              <w:t>ұстау</w:t>
            </w:r>
            <w:r>
              <w:rPr>
                <w:rFonts w:ascii="Times New Roman"/>
                <w:b w:val="false"/>
                <w:i w:val="false"/>
                <w:color w:val="000000"/>
                <w:sz w:val="20"/>
              </w:rPr>
              <w:t xml:space="preserve"> </w:t>
            </w:r>
            <w:r>
              <w:br/>
            </w:r>
            <w:r>
              <w:rPr>
                <w:rFonts w:ascii="Times New Roman"/>
                <w:b w:val="false"/>
                <w:i w:val="false"/>
                <w:color w:val="000000"/>
                <w:sz w:val="20"/>
              </w:rPr>
              <w:t>
Оплата наемного и содержание собственного гужевого транспорта</w:t>
            </w:r>
          </w:p>
          <w:bookmarkEnd w:id="251"/>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2"/>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аппаратын</w:t>
            </w:r>
            <w:r>
              <w:rPr>
                <w:rFonts w:ascii="Times New Roman"/>
                <w:b w:val="false"/>
                <w:i w:val="false"/>
                <w:color w:val="000000"/>
                <w:sz w:val="20"/>
              </w:rPr>
              <w:t xml:space="preserve"> </w:t>
            </w:r>
            <w:r>
              <w:rPr>
                <w:rFonts w:ascii="Times New Roman"/>
                <w:b/>
                <w:i w:val="false"/>
                <w:color w:val="000000"/>
                <w:sz w:val="20"/>
              </w:rPr>
              <w:t>ұстауға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br/>
            </w:r>
            <w:r>
              <w:rPr>
                <w:rFonts w:ascii="Times New Roman"/>
                <w:b w:val="false"/>
                <w:i w:val="false"/>
                <w:color w:val="000000"/>
                <w:sz w:val="20"/>
              </w:rPr>
              <w:t>
Расходы на содержание лесохозяйственного аппарата – всего</w:t>
            </w:r>
          </w:p>
          <w:bookmarkEnd w:id="252"/>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3"/>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киім</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еңбекті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қауіпсіздік</w:t>
            </w:r>
            <w:r>
              <w:rPr>
                <w:rFonts w:ascii="Times New Roman"/>
                <w:b w:val="false"/>
                <w:i w:val="false"/>
                <w:color w:val="000000"/>
                <w:sz w:val="20"/>
              </w:rPr>
              <w:t xml:space="preserve"> </w:t>
            </w:r>
            <w:r>
              <w:rPr>
                <w:rFonts w:ascii="Times New Roman"/>
                <w:b/>
                <w:i w:val="false"/>
                <w:color w:val="000000"/>
                <w:sz w:val="20"/>
              </w:rPr>
              <w:t>техникасы</w:t>
            </w:r>
            <w:r>
              <w:rPr>
                <w:rFonts w:ascii="Times New Roman"/>
                <w:b w:val="false"/>
                <w:i w:val="false"/>
                <w:color w:val="000000"/>
                <w:sz w:val="20"/>
              </w:rPr>
              <w:t xml:space="preserve"> </w:t>
            </w:r>
            <w:r>
              <w:br/>
            </w:r>
            <w:r>
              <w:rPr>
                <w:rFonts w:ascii="Times New Roman"/>
                <w:b w:val="false"/>
                <w:i w:val="false"/>
                <w:color w:val="000000"/>
                <w:sz w:val="20"/>
              </w:rPr>
              <w:t>
Охрана труда и техника безопасности, включая приобретение спецодежды</w:t>
            </w:r>
          </w:p>
          <w:bookmarkEnd w:id="253"/>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4"/>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жалақы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заработная плата</w:t>
            </w:r>
          </w:p>
          <w:bookmarkEnd w:id="254"/>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жұмыскерлері</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сыйақы</w:t>
            </w:r>
            <w:r>
              <w:rPr>
                <w:rFonts w:ascii="Times New Roman"/>
                <w:b w:val="false"/>
                <w:i w:val="false"/>
                <w:color w:val="000000"/>
                <w:sz w:val="20"/>
              </w:rPr>
              <w:t xml:space="preserve"> </w:t>
            </w:r>
            <w:r>
              <w:rPr>
                <w:rFonts w:ascii="Times New Roman"/>
                <w:b/>
                <w:i w:val="false"/>
                <w:color w:val="000000"/>
                <w:sz w:val="20"/>
              </w:rPr>
              <w:t>төлеуге</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r>
              <w:br/>
            </w:r>
            <w:r>
              <w:rPr>
                <w:rFonts w:ascii="Times New Roman"/>
                <w:b w:val="false"/>
                <w:i w:val="false"/>
                <w:color w:val="000000"/>
                <w:sz w:val="20"/>
              </w:rPr>
              <w:t>
Расходы на выплату премий работникам лесного учреждения, социальный налог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5"/>
          <w:p>
            <w:pPr>
              <w:spacing w:after="20"/>
              <w:ind w:left="20"/>
              <w:jc w:val="both"/>
            </w:pPr>
            <w:r>
              <w:rPr>
                <w:rFonts w:ascii="Times New Roman"/>
                <w:b w:val="false"/>
                <w:i w:val="false"/>
                <w:color w:val="000000"/>
                <w:sz w:val="20"/>
              </w:rPr>
              <w:t>
</w:t>
            </w:r>
            <w:r>
              <w:rPr>
                <w:rFonts w:ascii="Times New Roman"/>
                <w:b/>
                <w:i w:val="false"/>
                <w:color w:val="000000"/>
                <w:sz w:val="20"/>
              </w:rPr>
              <w:t>Мүкәммалдар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
Приобретение и ремонт инвентаря</w:t>
            </w:r>
          </w:p>
          <w:bookmarkEnd w:id="255"/>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6"/>
          <w:p>
            <w:pPr>
              <w:spacing w:after="20"/>
              <w:ind w:left="20"/>
              <w:jc w:val="both"/>
            </w:pPr>
            <w:r>
              <w:rPr>
                <w:rFonts w:ascii="Times New Roman"/>
                <w:b w:val="false"/>
                <w:i w:val="false"/>
                <w:color w:val="000000"/>
                <w:sz w:val="20"/>
              </w:rPr>
              <w:t>
</w:t>
            </w:r>
            <w:r>
              <w:rPr>
                <w:rFonts w:ascii="Times New Roman"/>
                <w:b/>
                <w:i w:val="false"/>
                <w:color w:val="000000"/>
                <w:sz w:val="20"/>
              </w:rPr>
              <w:t>Кеңсе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шығыстары</w:t>
            </w:r>
            <w:r>
              <w:rPr>
                <w:rFonts w:ascii="Times New Roman"/>
                <w:b w:val="false"/>
                <w:i w:val="false"/>
                <w:color w:val="000000"/>
                <w:sz w:val="20"/>
              </w:rPr>
              <w:t xml:space="preserve"> </w:t>
            </w:r>
            <w:r>
              <w:br/>
            </w:r>
            <w:r>
              <w:rPr>
                <w:rFonts w:ascii="Times New Roman"/>
                <w:b w:val="false"/>
                <w:i w:val="false"/>
                <w:color w:val="000000"/>
                <w:sz w:val="20"/>
              </w:rPr>
              <w:t>
Канцелярские и хозяйственные расходы</w:t>
            </w:r>
          </w:p>
          <w:bookmarkEnd w:id="256"/>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7"/>
          <w:p>
            <w:pPr>
              <w:spacing w:after="20"/>
              <w:ind w:left="20"/>
              <w:jc w:val="both"/>
            </w:pPr>
            <w:r>
              <w:rPr>
                <w:rFonts w:ascii="Times New Roman"/>
                <w:b w:val="false"/>
                <w:i w:val="false"/>
                <w:color w:val="000000"/>
                <w:sz w:val="20"/>
              </w:rPr>
              <w:t>
</w:t>
            </w:r>
            <w:r>
              <w:rPr>
                <w:rFonts w:ascii="Times New Roman"/>
                <w:b/>
                <w:i w:val="false"/>
                <w:color w:val="000000"/>
                <w:sz w:val="20"/>
              </w:rPr>
              <w:t>Шеберлер</w:t>
            </w:r>
            <w:r>
              <w:rPr>
                <w:rFonts w:ascii="Times New Roman"/>
                <w:b w:val="false"/>
                <w:i w:val="false"/>
                <w:color w:val="000000"/>
                <w:sz w:val="20"/>
              </w:rPr>
              <w:t xml:space="preserve"> </w:t>
            </w:r>
            <w:r>
              <w:rPr>
                <w:rFonts w:ascii="Times New Roman"/>
                <w:b/>
                <w:i w:val="false"/>
                <w:color w:val="000000"/>
                <w:sz w:val="20"/>
              </w:rPr>
              <w:t>жалақысы</w:t>
            </w:r>
            <w:r>
              <w:br/>
            </w:r>
            <w:r>
              <w:rPr>
                <w:rFonts w:ascii="Times New Roman"/>
                <w:b w:val="false"/>
                <w:i w:val="false"/>
                <w:color w:val="000000"/>
                <w:sz w:val="20"/>
              </w:rPr>
              <w:t>
Зарплата мастеров</w:t>
            </w:r>
          </w:p>
          <w:bookmarkEnd w:id="257"/>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8"/>
          <w:p>
            <w:pPr>
              <w:spacing w:after="20"/>
              <w:ind w:left="20"/>
              <w:jc w:val="both"/>
            </w:pPr>
            <w:r>
              <w:rPr>
                <w:rFonts w:ascii="Times New Roman"/>
                <w:b w:val="false"/>
                <w:i w:val="false"/>
                <w:color w:val="000000"/>
                <w:sz w:val="20"/>
              </w:rPr>
              <w:t>
</w:t>
            </w:r>
            <w:r>
              <w:rPr>
                <w:rFonts w:ascii="Times New Roman"/>
                <w:b/>
                <w:i w:val="false"/>
                <w:color w:val="000000"/>
                <w:sz w:val="20"/>
              </w:rPr>
              <w:t>Іссапарлар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қызметтік</w:t>
            </w:r>
            <w:r>
              <w:rPr>
                <w:rFonts w:ascii="Times New Roman"/>
                <w:b w:val="false"/>
                <w:i w:val="false"/>
                <w:color w:val="000000"/>
                <w:sz w:val="20"/>
              </w:rPr>
              <w:t xml:space="preserve"> </w:t>
            </w:r>
            <w:r>
              <w:rPr>
                <w:rFonts w:ascii="Times New Roman"/>
                <w:b/>
                <w:i w:val="false"/>
                <w:color w:val="000000"/>
                <w:sz w:val="20"/>
              </w:rPr>
              <w:t>сапарлар</w:t>
            </w:r>
            <w:r>
              <w:br/>
            </w:r>
            <w:r>
              <w:rPr>
                <w:rFonts w:ascii="Times New Roman"/>
                <w:b w:val="false"/>
                <w:i w:val="false"/>
                <w:color w:val="000000"/>
                <w:sz w:val="20"/>
              </w:rPr>
              <w:t>
Командировки и служебные разъезды</w:t>
            </w:r>
          </w:p>
          <w:bookmarkEnd w:id="258"/>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9"/>
          <w:p>
            <w:pPr>
              <w:spacing w:after="20"/>
              <w:ind w:left="20"/>
              <w:jc w:val="both"/>
            </w:pPr>
            <w:r>
              <w:rPr>
                <w:rFonts w:ascii="Times New Roman"/>
                <w:b w:val="false"/>
                <w:i w:val="false"/>
                <w:color w:val="000000"/>
                <w:sz w:val="20"/>
              </w:rPr>
              <w:t>
</w:t>
            </w:r>
            <w:r>
              <w:rPr>
                <w:rFonts w:ascii="Times New Roman"/>
                <w:b/>
                <w:i w:val="false"/>
                <w:color w:val="000000"/>
                <w:sz w:val="20"/>
              </w:rPr>
              <w:t>Жұмысшы</w:t>
            </w:r>
            <w:r>
              <w:rPr>
                <w:rFonts w:ascii="Times New Roman"/>
                <w:b w:val="false"/>
                <w:i w:val="false"/>
                <w:color w:val="000000"/>
                <w:sz w:val="20"/>
              </w:rPr>
              <w:t xml:space="preserve"> </w:t>
            </w:r>
            <w:r>
              <w:rPr>
                <w:rFonts w:ascii="Times New Roman"/>
                <w:b/>
                <w:i w:val="false"/>
                <w:color w:val="000000"/>
                <w:sz w:val="20"/>
              </w:rPr>
              <w:t>кадрларды</w:t>
            </w:r>
            <w:r>
              <w:rPr>
                <w:rFonts w:ascii="Times New Roman"/>
                <w:b w:val="false"/>
                <w:i w:val="false"/>
                <w:color w:val="000000"/>
                <w:sz w:val="20"/>
              </w:rPr>
              <w:t xml:space="preserve"> </w:t>
            </w:r>
            <w:r>
              <w:rPr>
                <w:rFonts w:ascii="Times New Roman"/>
                <w:b/>
                <w:i w:val="false"/>
                <w:color w:val="000000"/>
                <w:sz w:val="20"/>
              </w:rPr>
              <w:t>дайындау</w:t>
            </w:r>
            <w:r>
              <w:br/>
            </w:r>
            <w:r>
              <w:rPr>
                <w:rFonts w:ascii="Times New Roman"/>
                <w:b w:val="false"/>
                <w:i w:val="false"/>
                <w:color w:val="000000"/>
                <w:sz w:val="20"/>
              </w:rPr>
              <w:t>
Подготовка рабочих кадров</w:t>
            </w:r>
          </w:p>
          <w:bookmarkEnd w:id="259"/>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Мұкәммалдар,</w:t>
            </w:r>
            <w:r>
              <w:rPr>
                <w:rFonts w:ascii="Times New Roman"/>
                <w:b w:val="false"/>
                <w:i w:val="false"/>
                <w:color w:val="000000"/>
                <w:sz w:val="20"/>
              </w:rPr>
              <w:t xml:space="preserve"> </w:t>
            </w:r>
            <w:r>
              <w:rPr>
                <w:rFonts w:ascii="Times New Roman"/>
                <w:b/>
                <w:i w:val="false"/>
                <w:color w:val="000000"/>
                <w:sz w:val="20"/>
              </w:rPr>
              <w:t>жабдықтар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инвентаря, оборудования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0"/>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ртке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насихаты</w:t>
            </w:r>
            <w:r>
              <w:br/>
            </w:r>
            <w:r>
              <w:rPr>
                <w:rFonts w:ascii="Times New Roman"/>
                <w:b w:val="false"/>
                <w:i w:val="false"/>
                <w:color w:val="000000"/>
                <w:sz w:val="20"/>
              </w:rPr>
              <w:t>
Лесохозяйственная противопожарная пропаганда</w:t>
            </w:r>
          </w:p>
          <w:bookmarkEnd w:id="260"/>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1"/>
          <w:p>
            <w:pPr>
              <w:spacing w:after="20"/>
              <w:ind w:left="20"/>
              <w:jc w:val="both"/>
            </w:pPr>
            <w:r>
              <w:rPr>
                <w:rFonts w:ascii="Times New Roman"/>
                <w:b w:val="false"/>
                <w:i w:val="false"/>
                <w:color w:val="000000"/>
                <w:sz w:val="20"/>
              </w:rPr>
              <w:t>
</w:t>
            </w:r>
            <w:r>
              <w:rPr>
                <w:rFonts w:ascii="Times New Roman"/>
                <w:b w:val="false"/>
                <w:i/>
                <w:color w:val="000000"/>
                <w:sz w:val="20"/>
              </w:rPr>
              <w:t>Шығыстар</w:t>
            </w:r>
            <w:r>
              <w:rPr>
                <w:rFonts w:ascii="Times New Roman"/>
                <w:b w:val="false"/>
                <w:i w:val="false"/>
                <w:color w:val="000000"/>
                <w:sz w:val="20"/>
              </w:rPr>
              <w:t xml:space="preserve"> </w:t>
            </w:r>
            <w:r>
              <w:rPr>
                <w:rFonts w:ascii="Times New Roman"/>
                <w:b w:val="false"/>
                <w:i/>
                <w:color w:val="000000"/>
                <w:sz w:val="20"/>
              </w:rPr>
              <w:t>барлығы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Всего</w:t>
            </w:r>
            <w:r>
              <w:rPr>
                <w:rFonts w:ascii="Times New Roman"/>
                <w:b w:val="false"/>
                <w:i w:val="false"/>
                <w:color w:val="000000"/>
                <w:sz w:val="20"/>
              </w:rPr>
              <w:t xml:space="preserve"> </w:t>
            </w:r>
            <w:r>
              <w:rPr>
                <w:rFonts w:ascii="Times New Roman"/>
                <w:b w:val="false"/>
                <w:i/>
                <w:color w:val="000000"/>
                <w:sz w:val="20"/>
              </w:rPr>
              <w:t>расходов</w:t>
            </w:r>
          </w:p>
          <w:bookmarkEnd w:id="261"/>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2"/>
          <w:p>
            <w:pPr>
              <w:spacing w:after="20"/>
              <w:ind w:left="20"/>
              <w:jc w:val="both"/>
            </w:pPr>
            <w:r>
              <w:rPr>
                <w:rFonts w:ascii="Times New Roman"/>
                <w:b w:val="false"/>
                <w:i w:val="false"/>
                <w:color w:val="000000"/>
                <w:sz w:val="20"/>
              </w:rPr>
              <w:t>
</w:t>
            </w:r>
            <w:r>
              <w:rPr>
                <w:rFonts w:ascii="Times New Roman"/>
                <w:b/>
                <w:i w:val="false"/>
                <w:color w:val="000000"/>
                <w:sz w:val="20"/>
              </w:rPr>
              <w:t>Оңтайландыру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өнертапқыштық</w:t>
            </w:r>
            <w:r>
              <w:rPr>
                <w:rFonts w:ascii="Times New Roman"/>
                <w:b w:val="false"/>
                <w:i w:val="false"/>
                <w:color w:val="000000"/>
                <w:sz w:val="20"/>
              </w:rPr>
              <w:t xml:space="preserve"> </w:t>
            </w:r>
            <w:r>
              <w:br/>
            </w:r>
            <w:r>
              <w:rPr>
                <w:rFonts w:ascii="Times New Roman"/>
                <w:b w:val="false"/>
                <w:i w:val="false"/>
                <w:color w:val="000000"/>
                <w:sz w:val="20"/>
              </w:rPr>
              <w:t>
Рационализация и изобретательство</w:t>
            </w:r>
          </w:p>
          <w:bookmarkEnd w:id="262"/>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химикаттар</w:t>
            </w:r>
            <w:r>
              <w:rPr>
                <w:rFonts w:ascii="Times New Roman"/>
                <w:b w:val="false"/>
                <w:i w:val="false"/>
                <w:color w:val="000000"/>
                <w:sz w:val="20"/>
              </w:rPr>
              <w:t xml:space="preserve"> </w:t>
            </w:r>
            <w:r>
              <w:rPr>
                <w:rFonts w:ascii="Times New Roman"/>
                <w:b/>
                <w:i w:val="false"/>
                <w:color w:val="000000"/>
                <w:sz w:val="20"/>
              </w:rPr>
              <w:t>құны</w:t>
            </w:r>
            <w:r>
              <w:br/>
            </w:r>
            <w:r>
              <w:rPr>
                <w:rFonts w:ascii="Times New Roman"/>
                <w:b w:val="false"/>
                <w:i w:val="false"/>
                <w:color w:val="000000"/>
                <w:sz w:val="20"/>
              </w:rPr>
              <w:t>
 в том числе стоимость химикатов</w:t>
            </w:r>
          </w:p>
          <w:bookmarkEnd w:id="263"/>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4"/>
          <w:p>
            <w:pPr>
              <w:spacing w:after="20"/>
              <w:ind w:left="20"/>
              <w:jc w:val="both"/>
            </w:pPr>
            <w:r>
              <w:rPr>
                <w:rFonts w:ascii="Times New Roman"/>
                <w:b w:val="false"/>
                <w:i w:val="false"/>
                <w:color w:val="000000"/>
                <w:sz w:val="20"/>
              </w:rPr>
              <w:t>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киімді</w:t>
            </w:r>
            <w:r>
              <w:rPr>
                <w:rFonts w:ascii="Times New Roman"/>
                <w:b w:val="false"/>
                <w:i w:val="false"/>
                <w:color w:val="000000"/>
                <w:sz w:val="20"/>
              </w:rPr>
              <w:t xml:space="preserve"> </w:t>
            </w:r>
            <w:r>
              <w:rPr>
                <w:rFonts w:ascii="Times New Roman"/>
                <w:b/>
                <w:i w:val="false"/>
                <w:color w:val="000000"/>
                <w:sz w:val="20"/>
              </w:rPr>
              <w:t>жеңілдікпен</w:t>
            </w:r>
            <w:r>
              <w:rPr>
                <w:rFonts w:ascii="Times New Roman"/>
                <w:b w:val="false"/>
                <w:i w:val="false"/>
                <w:color w:val="000000"/>
                <w:sz w:val="20"/>
              </w:rPr>
              <w:t xml:space="preserve"> </w:t>
            </w:r>
            <w:r>
              <w:rPr>
                <w:rFonts w:ascii="Times New Roman"/>
                <w:b/>
                <w:i w:val="false"/>
                <w:color w:val="000000"/>
                <w:sz w:val="20"/>
              </w:rPr>
              <w:t>беру</w:t>
            </w:r>
            <w:r>
              <w:br/>
            </w:r>
            <w:r>
              <w:rPr>
                <w:rFonts w:ascii="Times New Roman"/>
                <w:b w:val="false"/>
                <w:i w:val="false"/>
                <w:color w:val="000000"/>
                <w:sz w:val="20"/>
              </w:rPr>
              <w:t>
Льготная выдача форменного обмундирования</w:t>
            </w:r>
          </w:p>
          <w:bookmarkEnd w:id="264"/>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5"/>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АНЫҚТАМА</w:t>
            </w:r>
            <w:r>
              <w:br/>
            </w:r>
            <w:r>
              <w:rPr>
                <w:rFonts w:ascii="Times New Roman"/>
                <w:b w:val="false"/>
                <w:i w:val="false"/>
                <w:color w:val="000000"/>
                <w:sz w:val="20"/>
              </w:rPr>
              <w:t>
</w:t>
            </w:r>
            <w:r>
              <w:rPr>
                <w:rFonts w:ascii="Times New Roman"/>
                <w:b w:val="false"/>
                <w:i w:val="false"/>
                <w:color w:val="000000"/>
                <w:sz w:val="20"/>
              </w:rPr>
              <w:t xml:space="preserve"> СПРАВКА 1.</w:t>
            </w:r>
            <w:r>
              <w:br/>
            </w:r>
            <w:r>
              <w:rPr>
                <w:rFonts w:ascii="Times New Roman"/>
                <w:b w:val="false"/>
                <w:i w:val="false"/>
                <w:color w:val="000000"/>
                <w:sz w:val="20"/>
              </w:rPr>
              <w:t>
</w:t>
            </w:r>
            <w:r>
              <w:rPr>
                <w:rFonts w:ascii="Times New Roman"/>
                <w:b/>
                <w:i w:val="false"/>
                <w:color w:val="000000"/>
                <w:sz w:val="20"/>
              </w:rPr>
              <w:t>Химикатттар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тыңайтқыштар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химикатов и удобрений</w:t>
            </w:r>
          </w:p>
          <w:bookmarkEnd w:id="265"/>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6"/>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құрылыстарды</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текущий ремонт зданий и сооружений</w:t>
            </w:r>
          </w:p>
          <w:bookmarkEnd w:id="266"/>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7"/>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br/>
            </w:r>
            <w:r>
              <w:rPr>
                <w:rFonts w:ascii="Times New Roman"/>
                <w:b w:val="false"/>
                <w:i w:val="false"/>
                <w:color w:val="000000"/>
                <w:sz w:val="20"/>
              </w:rPr>
              <w:t xml:space="preserve">
Приобретение </w:t>
            </w:r>
          </w:p>
          <w:bookmarkEnd w:id="267"/>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8"/>
          <w:p>
            <w:pPr>
              <w:spacing w:after="20"/>
              <w:ind w:left="20"/>
              <w:jc w:val="both"/>
            </w:pPr>
            <w:r>
              <w:rPr>
                <w:rFonts w:ascii="Times New Roman"/>
                <w:b w:val="false"/>
                <w:i w:val="false"/>
                <w:color w:val="000000"/>
                <w:sz w:val="20"/>
              </w:rPr>
              <w:t>
</w:t>
            </w:r>
            <w:r>
              <w:rPr>
                <w:rFonts w:ascii="Times New Roman"/>
                <w:b/>
                <w:i w:val="false"/>
                <w:color w:val="000000"/>
                <w:sz w:val="20"/>
              </w:rPr>
              <w:t>Жоспардан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пайданың</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шығыстардың,</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қорлардың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шаруашылығына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шығыстарды</w:t>
            </w:r>
            <w:r>
              <w:rPr>
                <w:rFonts w:ascii="Times New Roman"/>
                <w:b w:val="false"/>
                <w:i w:val="false"/>
                <w:color w:val="000000"/>
                <w:sz w:val="20"/>
              </w:rPr>
              <w:t xml:space="preserve"> </w:t>
            </w:r>
            <w:r>
              <w:rPr>
                <w:rFonts w:ascii="Times New Roman"/>
                <w:b/>
                <w:i w:val="false"/>
                <w:color w:val="000000"/>
                <w:sz w:val="20"/>
              </w:rPr>
              <w:t>үнемдеу</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нысандық</w:t>
            </w:r>
            <w:r>
              <w:rPr>
                <w:rFonts w:ascii="Times New Roman"/>
                <w:b w:val="false"/>
                <w:i w:val="false"/>
                <w:color w:val="000000"/>
                <w:sz w:val="20"/>
              </w:rPr>
              <w:t xml:space="preserve"> </w:t>
            </w:r>
            <w:r>
              <w:rPr>
                <w:rFonts w:ascii="Times New Roman"/>
                <w:b/>
                <w:i w:val="false"/>
                <w:color w:val="000000"/>
                <w:sz w:val="20"/>
              </w:rPr>
              <w:t>киім</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br/>
            </w:r>
            <w:r>
              <w:rPr>
                <w:rFonts w:ascii="Times New Roman"/>
                <w:b w:val="false"/>
                <w:i w:val="false"/>
                <w:color w:val="000000"/>
                <w:sz w:val="20"/>
              </w:rPr>
              <w:t>
Приобретение форменного обмундирования за счет дополнительных расходов сверхплановой прибыли, специальных фондов и экономии по расходам на лесное хозяйство</w:t>
            </w:r>
          </w:p>
          <w:bookmarkEnd w:id="268"/>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9"/>
          <w:p>
            <w:pPr>
              <w:spacing w:after="20"/>
              <w:ind w:left="20"/>
              <w:jc w:val="both"/>
            </w:pPr>
            <w:r>
              <w:rPr>
                <w:rFonts w:ascii="Times New Roman"/>
                <w:b w:val="false"/>
                <w:i w:val="false"/>
                <w:color w:val="000000"/>
                <w:sz w:val="20"/>
              </w:rPr>
              <w:t>
Ба</w:t>
            </w:r>
            <w:r>
              <w:rPr>
                <w:rFonts w:ascii="Times New Roman"/>
                <w:b/>
                <w:i w:val="false"/>
                <w:color w:val="000000"/>
                <w:sz w:val="20"/>
              </w:rPr>
              <w:t>сқалар</w:t>
            </w:r>
            <w:r>
              <w:rPr>
                <w:rFonts w:ascii="Times New Roman"/>
                <w:b w:val="false"/>
                <w:i w:val="false"/>
                <w:color w:val="000000"/>
                <w:sz w:val="20"/>
              </w:rPr>
              <w:t xml:space="preserve"> </w:t>
            </w:r>
            <w:r>
              <w:br/>
            </w:r>
            <w:r>
              <w:rPr>
                <w:rFonts w:ascii="Times New Roman"/>
                <w:b w:val="false"/>
                <w:i w:val="false"/>
                <w:color w:val="000000"/>
                <w:sz w:val="20"/>
              </w:rPr>
              <w:t xml:space="preserve">
Прочие </w:t>
            </w:r>
          </w:p>
          <w:bookmarkEnd w:id="269"/>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0"/>
          <w:p>
            <w:pPr>
              <w:spacing w:after="20"/>
              <w:ind w:left="20"/>
              <w:jc w:val="both"/>
            </w:pPr>
            <w:r>
              <w:rPr>
                <w:rFonts w:ascii="Times New Roman"/>
                <w:b w:val="false"/>
                <w:i w:val="false"/>
                <w:color w:val="000000"/>
                <w:sz w:val="20"/>
              </w:rPr>
              <w:t>
</w:t>
            </w:r>
            <w:r>
              <w:rPr>
                <w:rFonts w:ascii="Times New Roman"/>
                <w:b/>
                <w:i w:val="false"/>
                <w:color w:val="000000"/>
                <w:sz w:val="20"/>
              </w:rPr>
              <w:t>IX</w:t>
            </w:r>
            <w:r>
              <w:rPr>
                <w:rFonts w:ascii="Times New Roman"/>
                <w:b w:val="false"/>
                <w:i w:val="false"/>
                <w:color w:val="000000"/>
                <w:sz w:val="20"/>
              </w:rPr>
              <w:t xml:space="preserve"> </w:t>
            </w:r>
            <w:r>
              <w:rPr>
                <w:rFonts w:ascii="Times New Roman"/>
                <w:b/>
                <w:i w:val="false"/>
                <w:color w:val="000000"/>
                <w:sz w:val="20"/>
              </w:rPr>
              <w:t>бөлім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жиыны</w:t>
            </w:r>
            <w:r>
              <w:br/>
            </w:r>
            <w:r>
              <w:rPr>
                <w:rFonts w:ascii="Times New Roman"/>
                <w:b w:val="false"/>
                <w:i w:val="false"/>
                <w:color w:val="000000"/>
                <w:sz w:val="20"/>
              </w:rPr>
              <w:t>
 Итого по разделу IX</w:t>
            </w:r>
          </w:p>
          <w:bookmarkEnd w:id="270"/>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7" w:id="27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АНЫҚТАМА.</w:t>
      </w:r>
      <w:r>
        <w:rPr>
          <w:rFonts w:ascii="Times New Roman"/>
          <w:b w:val="false"/>
          <w:i w:val="false"/>
          <w:color w:val="000000"/>
          <w:sz w:val="28"/>
        </w:rPr>
        <w:t xml:space="preserve"> </w:t>
      </w:r>
      <w:r>
        <w:rPr>
          <w:rFonts w:ascii="Times New Roman"/>
          <w:b/>
          <w:i w:val="false"/>
          <w:color w:val="000000"/>
          <w:sz w:val="28"/>
        </w:rPr>
        <w:t>Штат</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жоспардың</w:t>
      </w:r>
      <w:r>
        <w:rPr>
          <w:rFonts w:ascii="Times New Roman"/>
          <w:b w:val="false"/>
          <w:i w:val="false"/>
          <w:color w:val="000000"/>
          <w:sz w:val="28"/>
        </w:rPr>
        <w:t xml:space="preserve"> </w:t>
      </w:r>
      <w:r>
        <w:rPr>
          <w:rFonts w:ascii="Times New Roman"/>
          <w:b/>
          <w:i w:val="false"/>
          <w:color w:val="000000"/>
          <w:sz w:val="28"/>
        </w:rPr>
        <w:t>орындалуы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bookmarkEnd w:id="271"/>
    <w:bookmarkStart w:name="z408" w:id="272"/>
    <w:p>
      <w:pPr>
        <w:spacing w:after="0"/>
        <w:ind w:left="0"/>
        <w:jc w:val="both"/>
      </w:pPr>
      <w:r>
        <w:rPr>
          <w:rFonts w:ascii="Times New Roman"/>
          <w:b w:val="false"/>
          <w:i w:val="false"/>
          <w:color w:val="000000"/>
          <w:sz w:val="28"/>
        </w:rPr>
        <w:t>
      СПРАВКА. О выполнении плана по штатам</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42"/>
        <w:gridCol w:w="4210"/>
        <w:gridCol w:w="1583"/>
        <w:gridCol w:w="1583"/>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3"/>
          <w:p>
            <w:pPr>
              <w:spacing w:after="20"/>
              <w:ind w:left="20"/>
              <w:jc w:val="both"/>
            </w:pPr>
            <w:r>
              <w:rPr>
                <w:rFonts w:ascii="Times New Roman"/>
                <w:b w:val="false"/>
                <w:i w:val="false"/>
                <w:color w:val="000000"/>
                <w:sz w:val="20"/>
              </w:rPr>
              <w:t>
№</w:t>
            </w:r>
          </w:p>
          <w:bookmarkEnd w:id="273"/>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4"/>
          <w:p>
            <w:pPr>
              <w:spacing w:after="20"/>
              <w:ind w:left="20"/>
              <w:jc w:val="both"/>
            </w:pPr>
            <w:r>
              <w:rPr>
                <w:rFonts w:ascii="Times New Roman"/>
                <w:b w:val="false"/>
                <w:i w:val="false"/>
                <w:color w:val="000000"/>
                <w:sz w:val="20"/>
              </w:rPr>
              <w:t>
А</w:t>
            </w:r>
          </w:p>
          <w:bookmarkEnd w:id="274"/>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5"/>
          <w:p>
            <w:pPr>
              <w:spacing w:after="20"/>
              <w:ind w:left="20"/>
              <w:jc w:val="both"/>
            </w:pPr>
            <w:r>
              <w:rPr>
                <w:rFonts w:ascii="Times New Roman"/>
                <w:b w:val="false"/>
                <w:i w:val="false"/>
                <w:color w:val="000000"/>
                <w:sz w:val="20"/>
              </w:rPr>
              <w:t>
1</w:t>
            </w:r>
          </w:p>
          <w:bookmarkEnd w:id="275"/>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w:t>
            </w:r>
            <w:r>
              <w:rPr>
                <w:rFonts w:ascii="Times New Roman"/>
                <w:b w:val="false"/>
                <w:i w:val="false"/>
                <w:color w:val="000000"/>
                <w:sz w:val="20"/>
              </w:rPr>
              <w:t xml:space="preserve"> </w:t>
            </w:r>
            <w:r>
              <w:rPr>
                <w:rFonts w:ascii="Times New Roman"/>
                <w:b/>
                <w:i w:val="false"/>
                <w:color w:val="000000"/>
                <w:sz w:val="20"/>
              </w:rPr>
              <w:t>штаттағы</w:t>
            </w:r>
            <w:r>
              <w:rPr>
                <w:rFonts w:ascii="Times New Roman"/>
                <w:b w:val="false"/>
                <w:i w:val="false"/>
                <w:color w:val="000000"/>
                <w:sz w:val="20"/>
              </w:rPr>
              <w:t xml:space="preserve"> </w:t>
            </w:r>
            <w:r>
              <w:rPr>
                <w:rFonts w:ascii="Times New Roman"/>
                <w:b/>
                <w:i w:val="false"/>
                <w:color w:val="000000"/>
                <w:sz w:val="20"/>
              </w:rPr>
              <w:t>жұмыскерлер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штатных работников на конец отчетного периода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6"/>
          <w:p>
            <w:pPr>
              <w:spacing w:after="20"/>
              <w:ind w:left="20"/>
              <w:jc w:val="both"/>
            </w:pPr>
            <w:r>
              <w:rPr>
                <w:rFonts w:ascii="Times New Roman"/>
                <w:b w:val="false"/>
                <w:i w:val="false"/>
                <w:color w:val="000000"/>
                <w:sz w:val="20"/>
              </w:rPr>
              <w:t>
2</w:t>
            </w:r>
          </w:p>
          <w:bookmarkEnd w:id="276"/>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Штаттағы</w:t>
            </w:r>
            <w:r>
              <w:rPr>
                <w:rFonts w:ascii="Times New Roman"/>
                <w:b w:val="false"/>
                <w:i w:val="false"/>
                <w:color w:val="000000"/>
                <w:sz w:val="20"/>
              </w:rPr>
              <w:t xml:space="preserve"> </w:t>
            </w:r>
            <w:r>
              <w:rPr>
                <w:rFonts w:ascii="Times New Roman"/>
                <w:b/>
                <w:i w:val="false"/>
                <w:color w:val="000000"/>
                <w:sz w:val="20"/>
              </w:rPr>
              <w:t>жұмыскерлердің</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Среднее число штатных работников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27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АНЫҚТАМА.</w:t>
      </w:r>
      <w:r>
        <w:rPr>
          <w:rFonts w:ascii="Times New Roman"/>
          <w:b w:val="false"/>
          <w:i w:val="false"/>
          <w:color w:val="000000"/>
          <w:sz w:val="28"/>
        </w:rPr>
        <w:t xml:space="preserve"> </w:t>
      </w:r>
      <w:r>
        <w:rPr>
          <w:rFonts w:ascii="Times New Roman"/>
          <w:b/>
          <w:i w:val="false"/>
          <w:color w:val="000000"/>
          <w:sz w:val="28"/>
        </w:rPr>
        <w:t>Ағаш</w:t>
      </w: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val="false"/>
          <w:i w:val="false"/>
          <w:color w:val="000000"/>
          <w:sz w:val="28"/>
        </w:rPr>
        <w:t xml:space="preserve"> </w:t>
      </w:r>
      <w:r>
        <w:rPr>
          <w:rFonts w:ascii="Times New Roman"/>
          <w:b/>
          <w:i w:val="false"/>
          <w:color w:val="000000"/>
          <w:sz w:val="28"/>
        </w:rPr>
        <w:t>қозғалысы</w:t>
      </w:r>
      <w:r>
        <w:rPr>
          <w:rFonts w:ascii="Times New Roman"/>
          <w:b w:val="false"/>
          <w:i w:val="false"/>
          <w:color w:val="000000"/>
          <w:sz w:val="28"/>
        </w:rPr>
        <w:t xml:space="preserve"> </w:t>
      </w:r>
    </w:p>
    <w:bookmarkEnd w:id="277"/>
    <w:bookmarkStart w:name="z414" w:id="278"/>
    <w:p>
      <w:pPr>
        <w:spacing w:after="0"/>
        <w:ind w:left="0"/>
        <w:jc w:val="both"/>
      </w:pPr>
      <w:r>
        <w:rPr>
          <w:rFonts w:ascii="Times New Roman"/>
          <w:b w:val="false"/>
          <w:i w:val="false"/>
          <w:color w:val="000000"/>
          <w:sz w:val="28"/>
        </w:rPr>
        <w:t xml:space="preserve">
      СПРАВКА. Движение лесопродукции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620"/>
        <w:gridCol w:w="2309"/>
        <w:gridCol w:w="1880"/>
        <w:gridCol w:w="868"/>
        <w:gridCol w:w="2122"/>
        <w:gridCol w:w="868"/>
        <w:gridCol w:w="868"/>
        <w:gridCol w:w="869"/>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9"/>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279"/>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w:t>
            </w:r>
            <w:r>
              <w:rPr>
                <w:rFonts w:ascii="Times New Roman"/>
                <w:b/>
                <w:i w:val="false"/>
                <w:color w:val="000000"/>
                <w:sz w:val="20"/>
              </w:rPr>
              <w:t>Мероприятия</w:t>
            </w:r>
            <w:r>
              <w:br/>
            </w:r>
            <w:r>
              <w:rPr>
                <w:rFonts w:ascii="Times New Roman"/>
                <w:b/>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жолы</w:t>
            </w:r>
            <w:r>
              <w:br/>
            </w:r>
            <w:r>
              <w:rPr>
                <w:rFonts w:ascii="Times New Roman"/>
                <w:b/>
                <w:i w:val="false"/>
                <w:color w:val="000000"/>
                <w:sz w:val="20"/>
              </w:rPr>
              <w:t>
Код строки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Өтімді орман өнімі барлығы, тығыз текше метр</w:t>
            </w:r>
            <w:r>
              <w:br/>
            </w:r>
            <w:r>
              <w:rPr>
                <w:rFonts w:ascii="Times New Roman"/>
                <w:b/>
                <w:i w:val="false"/>
                <w:color w:val="000000"/>
                <w:sz w:val="20"/>
              </w:rPr>
              <w:t>
Всего ликвидной лесопродукции, плотных кубометров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r>
              <w:br/>
            </w:r>
            <w:r>
              <w:rPr>
                <w:rFonts w:ascii="Times New Roman"/>
                <w:b/>
                <w:i w:val="false"/>
                <w:color w:val="000000"/>
                <w:sz w:val="20"/>
              </w:rPr>
              <w:t>
В том числе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Сатылым бағасы бойынша өтімді өнімнің құны, мың теңге</w:t>
            </w:r>
            <w:r>
              <w:br/>
            </w:r>
            <w:r>
              <w:rPr>
                <w:rFonts w:ascii="Times New Roman"/>
                <w:b/>
                <w:i w:val="false"/>
                <w:color w:val="000000"/>
                <w:sz w:val="20"/>
              </w:rPr>
              <w:t>
Стоимость ликвидной продукции по продажной цене, тысяч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кәделік</w:t>
            </w:r>
            <w:r>
              <w:br/>
            </w:r>
            <w:r>
              <w:rPr>
                <w:rFonts w:ascii="Times New Roman"/>
                <w:b/>
                <w:i w:val="false"/>
                <w:color w:val="000000"/>
                <w:sz w:val="20"/>
              </w:rPr>
              <w:t>
деловой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w:t>
            </w:r>
            <w:r>
              <w:br/>
            </w:r>
            <w:r>
              <w:rPr>
                <w:rFonts w:ascii="Times New Roman"/>
                <w:b/>
                <w:i w:val="false"/>
                <w:color w:val="000000"/>
                <w:sz w:val="20"/>
              </w:rPr>
              <w:t>
дров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сыпталған ағаштар</w:t>
            </w:r>
            <w:r>
              <w:br/>
            </w:r>
            <w:r>
              <w:rPr>
                <w:rFonts w:ascii="Times New Roman"/>
                <w:b/>
                <w:i w:val="false"/>
                <w:color w:val="000000"/>
                <w:sz w:val="20"/>
              </w:rPr>
              <w:t>
хлыстов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кәделік</w:t>
            </w:r>
            <w:r>
              <w:br/>
            </w:r>
            <w:r>
              <w:rPr>
                <w:rFonts w:ascii="Times New Roman"/>
                <w:b/>
                <w:i w:val="false"/>
                <w:color w:val="000000"/>
                <w:sz w:val="20"/>
              </w:rPr>
              <w:t>
в том числе деловой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0"/>
          <w:p>
            <w:pPr>
              <w:spacing w:after="20"/>
              <w:ind w:left="20"/>
              <w:jc w:val="both"/>
            </w:pPr>
            <w:r>
              <w:rPr>
                <w:rFonts w:ascii="Times New Roman"/>
                <w:b w:val="false"/>
                <w:i w:val="false"/>
                <w:color w:val="000000"/>
                <w:sz w:val="20"/>
              </w:rPr>
              <w:t>
А</w:t>
            </w:r>
          </w:p>
          <w:bookmarkEnd w:id="280"/>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1"/>
          <w:p>
            <w:pPr>
              <w:spacing w:after="20"/>
              <w:ind w:left="20"/>
              <w:jc w:val="both"/>
            </w:pPr>
            <w:r>
              <w:rPr>
                <w:rFonts w:ascii="Times New Roman"/>
                <w:b w:val="false"/>
                <w:i w:val="false"/>
                <w:color w:val="000000"/>
                <w:sz w:val="20"/>
              </w:rPr>
              <w:t>
1</w:t>
            </w:r>
          </w:p>
          <w:bookmarkEnd w:id="281"/>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қалдығы</w:t>
            </w:r>
            <w:r>
              <w:br/>
            </w:r>
            <w:r>
              <w:rPr>
                <w:rFonts w:ascii="Times New Roman"/>
                <w:b w:val="false"/>
                <w:i w:val="false"/>
                <w:color w:val="000000"/>
                <w:sz w:val="20"/>
              </w:rPr>
              <w:t>
Остаток на начало года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2"/>
          <w:p>
            <w:pPr>
              <w:spacing w:after="20"/>
              <w:ind w:left="20"/>
              <w:jc w:val="both"/>
            </w:pPr>
            <w:r>
              <w:rPr>
                <w:rFonts w:ascii="Times New Roman"/>
                <w:b w:val="false"/>
                <w:i w:val="false"/>
                <w:color w:val="000000"/>
                <w:sz w:val="20"/>
              </w:rPr>
              <w:t>
2</w:t>
            </w:r>
          </w:p>
          <w:bookmarkEnd w:id="282"/>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Дайындалғаны</w:t>
            </w:r>
            <w:r>
              <w:br/>
            </w:r>
            <w:r>
              <w:rPr>
                <w:rFonts w:ascii="Times New Roman"/>
                <w:b w:val="false"/>
                <w:i w:val="false"/>
                <w:color w:val="000000"/>
                <w:sz w:val="20"/>
              </w:rPr>
              <w:t>
Заготовлено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3"/>
          <w:p>
            <w:pPr>
              <w:spacing w:after="20"/>
              <w:ind w:left="20"/>
              <w:jc w:val="both"/>
            </w:pPr>
            <w:r>
              <w:rPr>
                <w:rFonts w:ascii="Times New Roman"/>
                <w:b w:val="false"/>
                <w:i w:val="false"/>
                <w:color w:val="000000"/>
                <w:sz w:val="20"/>
              </w:rPr>
              <w:t>
3</w:t>
            </w:r>
          </w:p>
          <w:bookmarkEnd w:id="283"/>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
Прочие поступления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4"/>
          <w:p>
            <w:pPr>
              <w:spacing w:after="20"/>
              <w:ind w:left="20"/>
              <w:jc w:val="both"/>
            </w:pPr>
            <w:r>
              <w:rPr>
                <w:rFonts w:ascii="Times New Roman"/>
                <w:b w:val="false"/>
                <w:i w:val="false"/>
                <w:color w:val="000000"/>
                <w:sz w:val="20"/>
              </w:rPr>
              <w:t>
4</w:t>
            </w:r>
          </w:p>
          <w:bookmarkEnd w:id="284"/>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Өткізілді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Реализовано – всего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5"/>
          <w:p>
            <w:pPr>
              <w:spacing w:after="20"/>
              <w:ind w:left="20"/>
              <w:jc w:val="both"/>
            </w:pPr>
            <w:r>
              <w:rPr>
                <w:rFonts w:ascii="Times New Roman"/>
                <w:b w:val="false"/>
                <w:i w:val="false"/>
                <w:color w:val="000000"/>
                <w:sz w:val="20"/>
              </w:rPr>
              <w:t>
5</w:t>
            </w:r>
          </w:p>
          <w:bookmarkEnd w:id="285"/>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қызметі:</w:t>
            </w:r>
            <w:r>
              <w:rPr>
                <w:rFonts w:ascii="Times New Roman"/>
                <w:b w:val="false"/>
                <w:i w:val="false"/>
                <w:color w:val="000000"/>
                <w:sz w:val="20"/>
              </w:rPr>
              <w:t xml:space="preserve"> </w:t>
            </w:r>
            <w:r>
              <w:rPr>
                <w:rFonts w:ascii="Times New Roman"/>
                <w:b/>
                <w:i w:val="false"/>
                <w:color w:val="000000"/>
                <w:sz w:val="20"/>
              </w:rPr>
              <w:t>тасып</w:t>
            </w:r>
            <w:r>
              <w:rPr>
                <w:rFonts w:ascii="Times New Roman"/>
                <w:b w:val="false"/>
                <w:i w:val="false"/>
                <w:color w:val="000000"/>
                <w:sz w:val="20"/>
              </w:rPr>
              <w:t xml:space="preserve"> </w:t>
            </w:r>
            <w:r>
              <w:rPr>
                <w:rFonts w:ascii="Times New Roman"/>
                <w:b/>
                <w:i w:val="false"/>
                <w:color w:val="000000"/>
                <w:sz w:val="20"/>
              </w:rPr>
              <w:t>әкету</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в том числе хозрасчетной деятельности:</w:t>
            </w:r>
            <w:r>
              <w:br/>
            </w:r>
            <w:r>
              <w:rPr>
                <w:rFonts w:ascii="Times New Roman"/>
                <w:b w:val="false"/>
                <w:i w:val="false"/>
                <w:color w:val="000000"/>
                <w:sz w:val="20"/>
              </w:rPr>
              <w:t>
для вывозки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86"/>
          <w:p>
            <w:pPr>
              <w:spacing w:after="20"/>
              <w:ind w:left="20"/>
              <w:jc w:val="both"/>
            </w:pPr>
            <w:r>
              <w:rPr>
                <w:rFonts w:ascii="Times New Roman"/>
                <w:b w:val="false"/>
                <w:i w:val="false"/>
                <w:color w:val="000000"/>
                <w:sz w:val="20"/>
              </w:rPr>
              <w:t>
6</w:t>
            </w:r>
          </w:p>
          <w:bookmarkEnd w:id="286"/>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w:t>
            </w:r>
            <w:r>
              <w:rPr>
                <w:rFonts w:ascii="Times New Roman"/>
                <w:b w:val="false"/>
                <w:i w:val="false"/>
                <w:color w:val="000000"/>
                <w:sz w:val="20"/>
              </w:rPr>
              <w:t xml:space="preserve">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үшін</w:t>
            </w:r>
            <w:r>
              <w:br/>
            </w:r>
            <w:r>
              <w:rPr>
                <w:rFonts w:ascii="Times New Roman"/>
                <w:b w:val="false"/>
                <w:i w:val="false"/>
                <w:color w:val="000000"/>
                <w:sz w:val="20"/>
              </w:rPr>
              <w:t>
для переработки в лесу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7"/>
          <w:p>
            <w:pPr>
              <w:spacing w:after="20"/>
              <w:ind w:left="20"/>
              <w:jc w:val="both"/>
            </w:pPr>
            <w:r>
              <w:rPr>
                <w:rFonts w:ascii="Times New Roman"/>
                <w:b w:val="false"/>
                <w:i w:val="false"/>
                <w:color w:val="000000"/>
                <w:sz w:val="20"/>
              </w:rPr>
              <w:t>
7</w:t>
            </w:r>
          </w:p>
          <w:bookmarkEnd w:id="287"/>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шығыстар</w:t>
            </w:r>
            <w:r>
              <w:br/>
            </w:r>
            <w:r>
              <w:rPr>
                <w:rFonts w:ascii="Times New Roman"/>
                <w:b w:val="false"/>
                <w:i w:val="false"/>
                <w:color w:val="000000"/>
                <w:sz w:val="20"/>
              </w:rPr>
              <w:t>
Прочие расходы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8"/>
          <w:p>
            <w:pPr>
              <w:spacing w:after="20"/>
              <w:ind w:left="20"/>
              <w:jc w:val="both"/>
            </w:pPr>
            <w:r>
              <w:rPr>
                <w:rFonts w:ascii="Times New Roman"/>
                <w:b w:val="false"/>
                <w:i w:val="false"/>
                <w:color w:val="000000"/>
                <w:sz w:val="20"/>
              </w:rPr>
              <w:t>
8</w:t>
            </w:r>
          </w:p>
          <w:bookmarkEnd w:id="288"/>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қалдық</w:t>
            </w:r>
            <w:r>
              <w:br/>
            </w:r>
            <w:r>
              <w:rPr>
                <w:rFonts w:ascii="Times New Roman"/>
                <w:b w:val="false"/>
                <w:i w:val="false"/>
                <w:color w:val="000000"/>
                <w:sz w:val="20"/>
              </w:rPr>
              <w:t>
Остаток на конец года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28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АНЫҚТАМА.</w:t>
      </w:r>
      <w:r>
        <w:rPr>
          <w:rFonts w:ascii="Times New Roman"/>
          <w:b w:val="false"/>
          <w:i w:val="false"/>
          <w:color w:val="000000"/>
          <w:sz w:val="28"/>
        </w:rPr>
        <w:t xml:space="preserve"> </w:t>
      </w:r>
      <w:r>
        <w:rPr>
          <w:rFonts w:ascii="Times New Roman"/>
          <w:b/>
          <w:i w:val="false"/>
          <w:color w:val="000000"/>
          <w:sz w:val="28"/>
        </w:rPr>
        <w:t>Механизмдермен</w:t>
      </w:r>
      <w:r>
        <w:rPr>
          <w:rFonts w:ascii="Times New Roman"/>
          <w:b w:val="false"/>
          <w:i w:val="false"/>
          <w:color w:val="000000"/>
          <w:sz w:val="28"/>
        </w:rPr>
        <w:t xml:space="preserve"> </w:t>
      </w:r>
      <w:r>
        <w:rPr>
          <w:rFonts w:ascii="Times New Roman"/>
          <w:b/>
          <w:i w:val="false"/>
          <w:color w:val="000000"/>
          <w:sz w:val="28"/>
        </w:rPr>
        <w:t>орындалатын</w:t>
      </w:r>
      <w:r>
        <w:rPr>
          <w:rFonts w:ascii="Times New Roman"/>
          <w:b w:val="false"/>
          <w:i w:val="false"/>
          <w:color w:val="000000"/>
          <w:sz w:val="28"/>
        </w:rPr>
        <w:t xml:space="preserve"> </w:t>
      </w:r>
      <w:r>
        <w:rPr>
          <w:rFonts w:ascii="Times New Roman"/>
          <w:b/>
          <w:i w:val="false"/>
          <w:color w:val="000000"/>
          <w:sz w:val="28"/>
        </w:rPr>
        <w:t>жұмыстардың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көлемі</w:t>
      </w:r>
    </w:p>
    <w:bookmarkEnd w:id="289"/>
    <w:bookmarkStart w:name="z433" w:id="290"/>
    <w:p>
      <w:pPr>
        <w:spacing w:after="0"/>
        <w:ind w:left="0"/>
        <w:jc w:val="both"/>
      </w:pPr>
      <w:r>
        <w:rPr>
          <w:rFonts w:ascii="Times New Roman"/>
          <w:b w:val="false"/>
          <w:i w:val="false"/>
          <w:color w:val="000000"/>
          <w:sz w:val="28"/>
        </w:rPr>
        <w:t>
      СПРАВКА. Основные объемы работ, выполненные механизмами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7531"/>
        <w:gridCol w:w="1548"/>
        <w:gridCol w:w="290"/>
        <w:gridCol w:w="582"/>
        <w:gridCol w:w="582"/>
        <w:gridCol w:w="583"/>
        <w:gridCol w:w="583"/>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1"/>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291"/>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w:t>
            </w:r>
            <w:r>
              <w:rPr>
                <w:rFonts w:ascii="Times New Roman"/>
                <w:b/>
                <w:i w:val="false"/>
                <w:color w:val="000000"/>
                <w:sz w:val="20"/>
              </w:rPr>
              <w:t>Мероприятия</w:t>
            </w:r>
            <w:r>
              <w:br/>
            </w:r>
            <w:r>
              <w:rPr>
                <w:rFonts w:ascii="Times New Roman"/>
                <w:b/>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жолы</w:t>
            </w:r>
            <w:r>
              <w:br/>
            </w:r>
            <w:r>
              <w:rPr>
                <w:rFonts w:ascii="Times New Roman"/>
                <w:b/>
                <w:i w:val="false"/>
                <w:color w:val="000000"/>
                <w:sz w:val="20"/>
              </w:rPr>
              <w:t>
Код строки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Жоспар</w:t>
            </w:r>
            <w:r>
              <w:br/>
            </w:r>
            <w:r>
              <w:rPr>
                <w:rFonts w:ascii="Times New Roman"/>
                <w:b/>
                <w:i w:val="false"/>
                <w:color w:val="000000"/>
                <w:sz w:val="20"/>
              </w:rPr>
              <w:t>
План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w:t>
            </w:r>
            <w:r>
              <w:br/>
            </w:r>
            <w:r>
              <w:rPr>
                <w:rFonts w:ascii="Times New Roman"/>
                <w:b/>
                <w:i w:val="false"/>
                <w:color w:val="000000"/>
                <w:sz w:val="20"/>
              </w:rPr>
              <w:t>
Фактически
</w:t>
            </w:r>
          </w:p>
        </w:tc>
      </w:tr>
      <w:tr>
        <w:trPr>
          <w:trHeight w:val="30" w:hRule="atLeast"/>
        </w:trPr>
        <w:tc>
          <w:tcPr>
            <w:tcW w:w="0" w:type="auto"/>
            <w:vMerge/>
            <w:tcBorders>
              <w:top w:val="nil"/>
              <w:left w:val="single" w:color="cfcfcf" w:sz="5"/>
              <w:bottom w:val="single" w:color="cfcfcf" w:sz="5"/>
              <w:right w:val="single" w:color="cfcfcf" w:sz="5"/>
            </w:tcBorders>
          </w:tcP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 сомасы</w:t>
            </w:r>
            <w:r>
              <w:br/>
            </w:r>
            <w:r>
              <w:rPr>
                <w:rFonts w:ascii="Times New Roman"/>
                <w:b/>
                <w:i w:val="false"/>
                <w:color w:val="000000"/>
                <w:sz w:val="20"/>
              </w:rPr>
              <w:t>
сумма расхода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 сомасы</w:t>
            </w:r>
            <w:r>
              <w:br/>
            </w:r>
            <w:r>
              <w:rPr>
                <w:rFonts w:ascii="Times New Roman"/>
                <w:b/>
                <w:i w:val="false"/>
                <w:color w:val="000000"/>
                <w:sz w:val="20"/>
              </w:rPr>
              <w:t>
сумма расхода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2"/>
          <w:p>
            <w:pPr>
              <w:spacing w:after="20"/>
              <w:ind w:left="20"/>
              <w:jc w:val="both"/>
            </w:pPr>
            <w:r>
              <w:rPr>
                <w:rFonts w:ascii="Times New Roman"/>
                <w:b w:val="false"/>
                <w:i w:val="false"/>
                <w:color w:val="000000"/>
                <w:sz w:val="20"/>
              </w:rPr>
              <w:t>
А</w:t>
            </w:r>
          </w:p>
          <w:bookmarkEnd w:id="292"/>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3"/>
          <w:p>
            <w:pPr>
              <w:spacing w:after="20"/>
              <w:ind w:left="20"/>
              <w:jc w:val="both"/>
            </w:pPr>
            <w:r>
              <w:rPr>
                <w:rFonts w:ascii="Times New Roman"/>
                <w:b w:val="false"/>
                <w:i w:val="false"/>
                <w:color w:val="000000"/>
                <w:sz w:val="20"/>
              </w:rPr>
              <w:t>
1</w:t>
            </w:r>
          </w:p>
          <w:bookmarkEnd w:id="293"/>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Талшыбықтарға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мақсатында</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(110</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Рубки ухода в молодняках (из строки 110)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4"/>
          <w:p>
            <w:pPr>
              <w:spacing w:after="20"/>
              <w:ind w:left="20"/>
              <w:jc w:val="both"/>
            </w:pPr>
            <w:r>
              <w:rPr>
                <w:rFonts w:ascii="Times New Roman"/>
                <w:b w:val="false"/>
                <w:i w:val="false"/>
                <w:color w:val="000000"/>
                <w:sz w:val="20"/>
              </w:rPr>
              <w:t>
2</w:t>
            </w:r>
          </w:p>
          <w:bookmarkEnd w:id="294"/>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Орманға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мақсатында</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(талшыбықтарға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мақсатында</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санитариялық</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кесуден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(150,</w:t>
            </w:r>
            <w:r>
              <w:rPr>
                <w:rFonts w:ascii="Times New Roman"/>
                <w:b w:val="false"/>
                <w:i w:val="false"/>
                <w:color w:val="000000"/>
                <w:sz w:val="20"/>
              </w:rPr>
              <w:t xml:space="preserve"> </w:t>
            </w:r>
            <w:r>
              <w:rPr>
                <w:rFonts w:ascii="Times New Roman"/>
                <w:b/>
                <w:i w:val="false"/>
                <w:color w:val="000000"/>
                <w:sz w:val="20"/>
              </w:rPr>
              <w:t>170,</w:t>
            </w:r>
            <w:r>
              <w:rPr>
                <w:rFonts w:ascii="Times New Roman"/>
                <w:b w:val="false"/>
                <w:i w:val="false"/>
                <w:color w:val="000000"/>
                <w:sz w:val="20"/>
              </w:rPr>
              <w:t xml:space="preserve"> </w:t>
            </w:r>
            <w:r>
              <w:rPr>
                <w:rFonts w:ascii="Times New Roman"/>
                <w:b/>
                <w:i w:val="false"/>
                <w:color w:val="000000"/>
                <w:sz w:val="20"/>
              </w:rPr>
              <w:t>190</w:t>
            </w:r>
            <w:r>
              <w:rPr>
                <w:rFonts w:ascii="Times New Roman"/>
                <w:b/>
                <w:i w:val="false"/>
                <w:color w:val="000000"/>
                <w:sz w:val="20"/>
              </w:rPr>
              <w:t>-</w:t>
            </w:r>
            <w:r>
              <w:rPr>
                <w:rFonts w:ascii="Times New Roman"/>
                <w:b/>
                <w:i w:val="false"/>
                <w:color w:val="000000"/>
                <w:sz w:val="20"/>
              </w:rPr>
              <w:t>жолдардан)</w:t>
            </w:r>
            <w:r>
              <w:br/>
            </w:r>
            <w:r>
              <w:rPr>
                <w:rFonts w:ascii="Times New Roman"/>
                <w:b w:val="false"/>
                <w:i w:val="false"/>
                <w:color w:val="000000"/>
                <w:sz w:val="20"/>
              </w:rPr>
              <w:t>
Рубки ухода за лесом (кроме ухода в молодняках и санитарные рубки (из строк 150, 170, 190)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5"/>
          <w:p>
            <w:pPr>
              <w:spacing w:after="20"/>
              <w:ind w:left="20"/>
              <w:jc w:val="both"/>
            </w:pPr>
            <w:r>
              <w:rPr>
                <w:rFonts w:ascii="Times New Roman"/>
                <w:b w:val="false"/>
                <w:i w:val="false"/>
                <w:color w:val="000000"/>
                <w:sz w:val="20"/>
              </w:rPr>
              <w:t>
3</w:t>
            </w:r>
          </w:p>
          <w:bookmarkEnd w:id="295"/>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(210</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Трелевка древесины (из строк 210)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6"/>
          <w:p>
            <w:pPr>
              <w:spacing w:after="20"/>
              <w:ind w:left="20"/>
              <w:jc w:val="both"/>
            </w:pPr>
            <w:r>
              <w:rPr>
                <w:rFonts w:ascii="Times New Roman"/>
                <w:b w:val="false"/>
                <w:i w:val="false"/>
                <w:color w:val="000000"/>
                <w:sz w:val="20"/>
              </w:rPr>
              <w:t>
4</w:t>
            </w:r>
          </w:p>
          <w:bookmarkEnd w:id="296"/>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r>
              <w:rPr>
                <w:rFonts w:ascii="Times New Roman"/>
                <w:b w:val="false"/>
                <w:i w:val="false"/>
                <w:color w:val="000000"/>
                <w:sz w:val="20"/>
              </w:rPr>
              <w:t xml:space="preserve"> </w:t>
            </w:r>
            <w:r>
              <w:rPr>
                <w:rFonts w:ascii="Times New Roman"/>
                <w:b/>
                <w:i w:val="false"/>
                <w:color w:val="000000"/>
                <w:sz w:val="20"/>
              </w:rPr>
              <w:t>себу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(450,</w:t>
            </w:r>
            <w:r>
              <w:rPr>
                <w:rFonts w:ascii="Times New Roman"/>
                <w:b w:val="false"/>
                <w:i w:val="false"/>
                <w:color w:val="000000"/>
                <w:sz w:val="20"/>
              </w:rPr>
              <w:t xml:space="preserve"> </w:t>
            </w:r>
            <w:r>
              <w:rPr>
                <w:rFonts w:ascii="Times New Roman"/>
                <w:b/>
                <w:i w:val="false"/>
                <w:color w:val="000000"/>
                <w:sz w:val="20"/>
              </w:rPr>
              <w:t>460,</w:t>
            </w:r>
            <w:r>
              <w:rPr>
                <w:rFonts w:ascii="Times New Roman"/>
                <w:b w:val="false"/>
                <w:i w:val="false"/>
                <w:color w:val="000000"/>
                <w:sz w:val="20"/>
              </w:rPr>
              <w:t xml:space="preserve"> </w:t>
            </w:r>
            <w:r>
              <w:rPr>
                <w:rFonts w:ascii="Times New Roman"/>
                <w:b/>
                <w:i w:val="false"/>
                <w:color w:val="000000"/>
                <w:sz w:val="20"/>
              </w:rPr>
              <w:t>470,</w:t>
            </w:r>
            <w:r>
              <w:rPr>
                <w:rFonts w:ascii="Times New Roman"/>
                <w:b w:val="false"/>
                <w:i w:val="false"/>
                <w:color w:val="000000"/>
                <w:sz w:val="20"/>
              </w:rPr>
              <w:t xml:space="preserve"> </w:t>
            </w:r>
            <w:r>
              <w:rPr>
                <w:rFonts w:ascii="Times New Roman"/>
                <w:b/>
                <w:i w:val="false"/>
                <w:color w:val="000000"/>
                <w:sz w:val="20"/>
              </w:rPr>
              <w:t>480</w:t>
            </w:r>
            <w:r>
              <w:rPr>
                <w:rFonts w:ascii="Times New Roman"/>
                <w:b/>
                <w:i w:val="false"/>
                <w:color w:val="000000"/>
                <w:sz w:val="20"/>
              </w:rPr>
              <w:t>-</w:t>
            </w:r>
            <w:r>
              <w:rPr>
                <w:rFonts w:ascii="Times New Roman"/>
                <w:b/>
                <w:i w:val="false"/>
                <w:color w:val="000000"/>
                <w:sz w:val="20"/>
              </w:rPr>
              <w:t>жолдардан)</w:t>
            </w:r>
            <w:r>
              <w:br/>
            </w:r>
            <w:r>
              <w:rPr>
                <w:rFonts w:ascii="Times New Roman"/>
                <w:b w:val="false"/>
                <w:i w:val="false"/>
                <w:color w:val="000000"/>
                <w:sz w:val="20"/>
              </w:rPr>
              <w:t>
Посев и посадка леса (из строки 450, 460, 470, 480)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7"/>
          <w:p>
            <w:pPr>
              <w:spacing w:after="20"/>
              <w:ind w:left="20"/>
              <w:jc w:val="both"/>
            </w:pPr>
            <w:r>
              <w:rPr>
                <w:rFonts w:ascii="Times New Roman"/>
                <w:b w:val="false"/>
                <w:i w:val="false"/>
                <w:color w:val="000000"/>
                <w:sz w:val="20"/>
              </w:rPr>
              <w:t>
5</w:t>
            </w:r>
          </w:p>
          <w:bookmarkEnd w:id="297"/>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шаққанда</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дақылдарына</w:t>
            </w:r>
            <w:r>
              <w:rPr>
                <w:rFonts w:ascii="Times New Roman"/>
                <w:b w:val="false"/>
                <w:i w:val="false"/>
                <w:color w:val="000000"/>
                <w:sz w:val="20"/>
              </w:rPr>
              <w:t xml:space="preserve"> </w:t>
            </w:r>
            <w:r>
              <w:rPr>
                <w:rFonts w:ascii="Times New Roman"/>
                <w:b/>
                <w:i w:val="false"/>
                <w:color w:val="000000"/>
                <w:sz w:val="20"/>
              </w:rPr>
              <w:t>күтім</w:t>
            </w:r>
            <w:r>
              <w:rPr>
                <w:rFonts w:ascii="Times New Roman"/>
                <w:b w:val="false"/>
                <w:i w:val="false"/>
                <w:color w:val="000000"/>
                <w:sz w:val="20"/>
              </w:rPr>
              <w:t xml:space="preserve"> </w:t>
            </w:r>
            <w:r>
              <w:rPr>
                <w:rFonts w:ascii="Times New Roman"/>
                <w:b/>
                <w:i w:val="false"/>
                <w:color w:val="000000"/>
                <w:sz w:val="20"/>
              </w:rPr>
              <w:t>жасау</w:t>
            </w:r>
            <w:r>
              <w:rPr>
                <w:rFonts w:ascii="Times New Roman"/>
                <w:b w:val="false"/>
                <w:i w:val="false"/>
                <w:color w:val="000000"/>
                <w:sz w:val="20"/>
              </w:rPr>
              <w:t xml:space="preserve"> </w:t>
            </w:r>
            <w:r>
              <w:rPr>
                <w:rFonts w:ascii="Times New Roman"/>
                <w:b/>
                <w:i w:val="false"/>
                <w:color w:val="000000"/>
                <w:sz w:val="20"/>
              </w:rPr>
              <w:t>(490,</w:t>
            </w:r>
            <w:r>
              <w:rPr>
                <w:rFonts w:ascii="Times New Roman"/>
                <w:b w:val="false"/>
                <w:i w:val="false"/>
                <w:color w:val="000000"/>
                <w:sz w:val="20"/>
              </w:rPr>
              <w:t xml:space="preserve"> </w:t>
            </w:r>
            <w:r>
              <w:rPr>
                <w:rFonts w:ascii="Times New Roman"/>
                <w:b/>
                <w:i w:val="false"/>
                <w:color w:val="000000"/>
                <w:sz w:val="20"/>
              </w:rPr>
              <w:t>500</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жолдардан)</w:t>
            </w:r>
            <w:r>
              <w:br/>
            </w:r>
            <w:r>
              <w:rPr>
                <w:rFonts w:ascii="Times New Roman"/>
                <w:b w:val="false"/>
                <w:i w:val="false"/>
                <w:color w:val="000000"/>
                <w:sz w:val="20"/>
              </w:rPr>
              <w:t>
Уход за лесными культурами в переводе на однократный (из строки 490, 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8"/>
          <w:p>
            <w:pPr>
              <w:spacing w:after="20"/>
              <w:ind w:left="20"/>
              <w:jc w:val="both"/>
            </w:pPr>
            <w:r>
              <w:rPr>
                <w:rFonts w:ascii="Times New Roman"/>
                <w:b w:val="false"/>
                <w:i w:val="false"/>
                <w:color w:val="000000"/>
                <w:sz w:val="20"/>
              </w:rPr>
              <w:t>
6</w:t>
            </w:r>
          </w:p>
          <w:bookmarkEnd w:id="298"/>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Орманның</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қалпына</w:t>
            </w:r>
            <w:r>
              <w:rPr>
                <w:rFonts w:ascii="Times New Roman"/>
                <w:b w:val="false"/>
                <w:i w:val="false"/>
                <w:color w:val="000000"/>
                <w:sz w:val="20"/>
              </w:rPr>
              <w:t xml:space="preserve"> </w:t>
            </w:r>
            <w:r>
              <w:rPr>
                <w:rFonts w:ascii="Times New Roman"/>
                <w:b/>
                <w:i w:val="false"/>
                <w:color w:val="000000"/>
                <w:sz w:val="20"/>
              </w:rPr>
              <w:t>келуіне</w:t>
            </w:r>
            <w:r>
              <w:rPr>
                <w:rFonts w:ascii="Times New Roman"/>
                <w:b w:val="false"/>
                <w:i w:val="false"/>
                <w:color w:val="000000"/>
                <w:sz w:val="20"/>
              </w:rPr>
              <w:t xml:space="preserve"> </w:t>
            </w:r>
            <w:r>
              <w:rPr>
                <w:rFonts w:ascii="Times New Roman"/>
                <w:b/>
                <w:i w:val="false"/>
                <w:color w:val="000000"/>
                <w:sz w:val="20"/>
              </w:rPr>
              <w:t>көмектесу</w:t>
            </w:r>
            <w:r>
              <w:rPr>
                <w:rFonts w:ascii="Times New Roman"/>
                <w:b w:val="false"/>
                <w:i w:val="false"/>
                <w:color w:val="000000"/>
                <w:sz w:val="20"/>
              </w:rPr>
              <w:t xml:space="preserve"> </w:t>
            </w:r>
            <w:r>
              <w:rPr>
                <w:rFonts w:ascii="Times New Roman"/>
                <w:b/>
                <w:i w:val="false"/>
                <w:color w:val="000000"/>
                <w:sz w:val="20"/>
              </w:rPr>
              <w:t>(530</w:t>
            </w:r>
            <w:r>
              <w:rPr>
                <w:rFonts w:ascii="Times New Roman"/>
                <w:b/>
                <w:i w:val="false"/>
                <w:color w:val="000000"/>
                <w:sz w:val="20"/>
              </w:rPr>
              <w:t>-</w:t>
            </w:r>
            <w:r>
              <w:rPr>
                <w:rFonts w:ascii="Times New Roman"/>
                <w:b/>
                <w:i w:val="false"/>
                <w:color w:val="000000"/>
                <w:sz w:val="20"/>
              </w:rPr>
              <w:t>жолдан)</w:t>
            </w:r>
            <w:r>
              <w:rPr>
                <w:rFonts w:ascii="Times New Roman"/>
                <w:b w:val="false"/>
                <w:i w:val="false"/>
                <w:color w:val="000000"/>
                <w:sz w:val="20"/>
              </w:rPr>
              <w:t xml:space="preserve"> </w:t>
            </w:r>
            <w:r>
              <w:br/>
            </w:r>
            <w:r>
              <w:rPr>
                <w:rFonts w:ascii="Times New Roman"/>
                <w:b w:val="false"/>
                <w:i w:val="false"/>
                <w:color w:val="000000"/>
                <w:sz w:val="20"/>
              </w:rPr>
              <w:t>
Содействие естественному возобновлению леса (из строк 530)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9"/>
          <w:p>
            <w:pPr>
              <w:spacing w:after="20"/>
              <w:ind w:left="20"/>
              <w:jc w:val="both"/>
            </w:pPr>
            <w:r>
              <w:rPr>
                <w:rFonts w:ascii="Times New Roman"/>
                <w:b w:val="false"/>
                <w:i w:val="false"/>
                <w:color w:val="000000"/>
                <w:sz w:val="20"/>
              </w:rPr>
              <w:t>
7</w:t>
            </w:r>
          </w:p>
          <w:bookmarkEnd w:id="299"/>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тұқымдары,</w:t>
            </w:r>
            <w:r>
              <w:rPr>
                <w:rFonts w:ascii="Times New Roman"/>
                <w:b w:val="false"/>
                <w:i w:val="false"/>
                <w:color w:val="000000"/>
                <w:sz w:val="20"/>
              </w:rPr>
              <w:t xml:space="preserve"> </w:t>
            </w:r>
            <w:r>
              <w:rPr>
                <w:rFonts w:ascii="Times New Roman"/>
                <w:b/>
                <w:i w:val="false"/>
                <w:color w:val="000000"/>
                <w:sz w:val="20"/>
              </w:rPr>
              <w:t>питомниктер,</w:t>
            </w:r>
            <w:r>
              <w:rPr>
                <w:rFonts w:ascii="Times New Roman"/>
                <w:b w:val="false"/>
                <w:i w:val="false"/>
                <w:color w:val="000000"/>
                <w:sz w:val="20"/>
              </w:rPr>
              <w:t xml:space="preserve"> </w:t>
            </w:r>
            <w:r>
              <w:rPr>
                <w:rFonts w:ascii="Times New Roman"/>
                <w:b/>
                <w:i w:val="false"/>
                <w:color w:val="000000"/>
                <w:sz w:val="20"/>
              </w:rPr>
              <w:t>плантациялар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мектептер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(560,</w:t>
            </w:r>
            <w:r>
              <w:rPr>
                <w:rFonts w:ascii="Times New Roman"/>
                <w:b w:val="false"/>
                <w:i w:val="false"/>
                <w:color w:val="000000"/>
                <w:sz w:val="20"/>
              </w:rPr>
              <w:t xml:space="preserve"> </w:t>
            </w:r>
            <w:r>
              <w:rPr>
                <w:rFonts w:ascii="Times New Roman"/>
                <w:b/>
                <w:i w:val="false"/>
                <w:color w:val="000000"/>
                <w:sz w:val="20"/>
              </w:rPr>
              <w:t>570,</w:t>
            </w:r>
            <w:r>
              <w:rPr>
                <w:rFonts w:ascii="Times New Roman"/>
                <w:b w:val="false"/>
                <w:i w:val="false"/>
                <w:color w:val="000000"/>
                <w:sz w:val="20"/>
              </w:rPr>
              <w:t xml:space="preserve"> </w:t>
            </w:r>
            <w:r>
              <w:rPr>
                <w:rFonts w:ascii="Times New Roman"/>
                <w:b/>
                <w:i w:val="false"/>
                <w:color w:val="000000"/>
                <w:sz w:val="20"/>
              </w:rPr>
              <w:t>580,</w:t>
            </w:r>
            <w:r>
              <w:rPr>
                <w:rFonts w:ascii="Times New Roman"/>
                <w:b w:val="false"/>
                <w:i w:val="false"/>
                <w:color w:val="000000"/>
                <w:sz w:val="20"/>
              </w:rPr>
              <w:t xml:space="preserve"> </w:t>
            </w:r>
            <w:r>
              <w:rPr>
                <w:rFonts w:ascii="Times New Roman"/>
                <w:b/>
                <w:i w:val="false"/>
                <w:color w:val="000000"/>
                <w:sz w:val="20"/>
              </w:rPr>
              <w:t>590</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жолдардан)</w:t>
            </w:r>
            <w:r>
              <w:br/>
            </w:r>
            <w:r>
              <w:rPr>
                <w:rFonts w:ascii="Times New Roman"/>
                <w:b w:val="false"/>
                <w:i w:val="false"/>
                <w:color w:val="000000"/>
                <w:sz w:val="20"/>
              </w:rPr>
              <w:t>
Подготовка почвы под лесокультуры, питомники, плантации и школы</w:t>
            </w:r>
            <w:r>
              <w:br/>
            </w:r>
            <w:r>
              <w:rPr>
                <w:rFonts w:ascii="Times New Roman"/>
                <w:b w:val="false"/>
                <w:i w:val="false"/>
                <w:color w:val="000000"/>
                <w:sz w:val="20"/>
              </w:rPr>
              <w:t>
 (из строки 560, 570, 580, 590)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0"/>
          <w:p>
            <w:pPr>
              <w:spacing w:after="20"/>
              <w:ind w:left="20"/>
              <w:jc w:val="both"/>
            </w:pPr>
            <w:r>
              <w:rPr>
                <w:rFonts w:ascii="Times New Roman"/>
                <w:b w:val="false"/>
                <w:i w:val="false"/>
                <w:color w:val="000000"/>
                <w:sz w:val="20"/>
              </w:rPr>
              <w:t>
8</w:t>
            </w:r>
          </w:p>
          <w:bookmarkEnd w:id="300"/>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(621</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631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жолдардан)</w:t>
            </w:r>
            <w:r>
              <w:br/>
            </w:r>
            <w:r>
              <w:rPr>
                <w:rFonts w:ascii="Times New Roman"/>
                <w:b w:val="false"/>
                <w:i w:val="false"/>
                <w:color w:val="000000"/>
                <w:sz w:val="20"/>
              </w:rPr>
              <w:t>
Выращивание посадочного материала</w:t>
            </w:r>
            <w:r>
              <w:br/>
            </w:r>
            <w:r>
              <w:rPr>
                <w:rFonts w:ascii="Times New Roman"/>
                <w:b w:val="false"/>
                <w:i w:val="false"/>
                <w:color w:val="000000"/>
                <w:sz w:val="20"/>
              </w:rPr>
              <w:t>
 (из строки 621 и 631)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0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АНЫҚТАМА.</w:t>
      </w:r>
      <w:r>
        <w:rPr>
          <w:rFonts w:ascii="Times New Roman"/>
          <w:b w:val="false"/>
          <w:i w:val="false"/>
          <w:color w:val="000000"/>
          <w:sz w:val="28"/>
        </w:rPr>
        <w:t xml:space="preserve"> </w:t>
      </w:r>
      <w:r>
        <w:rPr>
          <w:rFonts w:ascii="Times New Roman"/>
          <w:b/>
          <w:i w:val="false"/>
          <w:color w:val="000000"/>
          <w:sz w:val="28"/>
        </w:rPr>
        <w:t>Питомниктерде,</w:t>
      </w:r>
      <w:r>
        <w:rPr>
          <w:rFonts w:ascii="Times New Roman"/>
          <w:b w:val="false"/>
          <w:i w:val="false"/>
          <w:color w:val="000000"/>
          <w:sz w:val="28"/>
        </w:rPr>
        <w:t xml:space="preserve"> </w:t>
      </w:r>
      <w:r>
        <w:rPr>
          <w:rFonts w:ascii="Times New Roman"/>
          <w:b/>
          <w:i w:val="false"/>
          <w:color w:val="000000"/>
          <w:sz w:val="28"/>
        </w:rPr>
        <w:t>мектептерде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плантацияларда</w:t>
      </w:r>
      <w:r>
        <w:rPr>
          <w:rFonts w:ascii="Times New Roman"/>
          <w:b w:val="false"/>
          <w:i w:val="false"/>
          <w:color w:val="000000"/>
          <w:sz w:val="28"/>
        </w:rPr>
        <w:t xml:space="preserve"> </w:t>
      </w:r>
      <w:r>
        <w:rPr>
          <w:rFonts w:ascii="Times New Roman"/>
          <w:b/>
          <w:i w:val="false"/>
          <w:color w:val="000000"/>
          <w:sz w:val="28"/>
        </w:rPr>
        <w:t>операциялық</w:t>
      </w:r>
      <w:r>
        <w:rPr>
          <w:rFonts w:ascii="Times New Roman"/>
          <w:b w:val="false"/>
          <w:i w:val="false"/>
          <w:color w:val="000000"/>
          <w:sz w:val="28"/>
        </w:rPr>
        <w:t xml:space="preserve"> </w:t>
      </w:r>
      <w:r>
        <w:rPr>
          <w:rFonts w:ascii="Times New Roman"/>
          <w:b/>
          <w:i w:val="false"/>
          <w:color w:val="000000"/>
          <w:sz w:val="28"/>
        </w:rPr>
        <w:t>қаражат</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өсірілген</w:t>
      </w:r>
      <w:r>
        <w:rPr>
          <w:rFonts w:ascii="Times New Roman"/>
          <w:b w:val="false"/>
          <w:i w:val="false"/>
          <w:color w:val="000000"/>
          <w:sz w:val="28"/>
        </w:rPr>
        <w:t xml:space="preserve"> </w:t>
      </w:r>
      <w:r>
        <w:rPr>
          <w:rFonts w:ascii="Times New Roman"/>
          <w:b/>
          <w:i w:val="false"/>
          <w:color w:val="000000"/>
          <w:sz w:val="28"/>
        </w:rPr>
        <w:t>екпе</w:t>
      </w:r>
      <w:r>
        <w:rPr>
          <w:rFonts w:ascii="Times New Roman"/>
          <w:b w:val="false"/>
          <w:i w:val="false"/>
          <w:color w:val="000000"/>
          <w:sz w:val="28"/>
        </w:rPr>
        <w:t xml:space="preserve"> </w:t>
      </w:r>
      <w:r>
        <w:rPr>
          <w:rFonts w:ascii="Times New Roman"/>
          <w:b/>
          <w:i w:val="false"/>
          <w:color w:val="000000"/>
          <w:sz w:val="28"/>
        </w:rPr>
        <w:t>материалдын</w:t>
      </w:r>
      <w:r>
        <w:rPr>
          <w:rFonts w:ascii="Times New Roman"/>
          <w:b w:val="false"/>
          <w:i w:val="false"/>
          <w:color w:val="000000"/>
          <w:sz w:val="28"/>
        </w:rPr>
        <w:t xml:space="preserve"> </w:t>
      </w:r>
      <w:r>
        <w:rPr>
          <w:rFonts w:ascii="Times New Roman"/>
          <w:b/>
          <w:i w:val="false"/>
          <w:color w:val="000000"/>
          <w:sz w:val="28"/>
        </w:rPr>
        <w:t>қозғалысы</w:t>
      </w:r>
    </w:p>
    <w:bookmarkEnd w:id="301"/>
    <w:bookmarkStart w:name="z452" w:id="302"/>
    <w:p>
      <w:pPr>
        <w:spacing w:after="0"/>
        <w:ind w:left="0"/>
        <w:jc w:val="both"/>
      </w:pPr>
      <w:r>
        <w:rPr>
          <w:rFonts w:ascii="Times New Roman"/>
          <w:b w:val="false"/>
          <w:i w:val="false"/>
          <w:color w:val="000000"/>
          <w:sz w:val="28"/>
        </w:rPr>
        <w:t>
      СПРАВКА. Движение посадочного материала, выращенного в питомниках, школах и плантациях за счет операционных средств</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2429"/>
        <w:gridCol w:w="2704"/>
        <w:gridCol w:w="1071"/>
        <w:gridCol w:w="1016"/>
        <w:gridCol w:w="2485"/>
        <w:gridCol w:w="1018"/>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3"/>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303"/>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w:t>
            </w:r>
            <w:r>
              <w:rPr>
                <w:rFonts w:ascii="Times New Roman"/>
                <w:b/>
                <w:i w:val="false"/>
                <w:color w:val="000000"/>
                <w:sz w:val="20"/>
              </w:rPr>
              <w:t>Мероприятия</w:t>
            </w:r>
            <w:r>
              <w:br/>
            </w:r>
            <w:r>
              <w:rPr>
                <w:rFonts w:ascii="Times New Roman"/>
                <w:b/>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жолы</w:t>
            </w:r>
            <w:r>
              <w:br/>
            </w:r>
            <w:r>
              <w:rPr>
                <w:rFonts w:ascii="Times New Roman"/>
                <w:b/>
                <w:i w:val="false"/>
                <w:color w:val="000000"/>
                <w:sz w:val="20"/>
              </w:rPr>
              <w:t>
Код строки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w:t>
            </w:r>
            <w:r>
              <w:rPr>
                <w:rFonts w:ascii="Times New Roman"/>
                <w:b/>
                <w:i w:val="false"/>
                <w:color w:val="000000"/>
                <w:sz w:val="20"/>
              </w:rPr>
              <w:t>мың дана</w:t>
            </w:r>
            <w:r>
              <w:br/>
            </w:r>
            <w:r>
              <w:rPr>
                <w:rFonts w:ascii="Times New Roman"/>
                <w:b/>
                <w:i w:val="false"/>
                <w:color w:val="000000"/>
                <w:sz w:val="20"/>
              </w:rPr>
              <w:t>
Всего, тысяч штук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r>
              <w:br/>
            </w:r>
            <w:r>
              <w:rPr>
                <w:rFonts w:ascii="Times New Roman"/>
                <w:b/>
                <w:i w:val="false"/>
                <w:color w:val="000000"/>
                <w:sz w:val="20"/>
              </w:rPr>
              <w:t>
В том числе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Екпе материалының босату бағасындағы құны, мың тенге</w:t>
            </w:r>
            <w:r>
              <w:br/>
            </w:r>
            <w:r>
              <w:rPr>
                <w:rFonts w:ascii="Times New Roman"/>
                <w:b/>
                <w:i w:val="false"/>
                <w:color w:val="000000"/>
                <w:sz w:val="20"/>
              </w:rPr>
              <w:t>
Стоимость посадочного материала в отпускных ценах, тысяч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екпе көшеттер</w:t>
            </w:r>
            <w:r>
              <w:br/>
            </w:r>
            <w:r>
              <w:rPr>
                <w:rFonts w:ascii="Times New Roman"/>
                <w:b/>
                <w:i w:val="false"/>
                <w:color w:val="000000"/>
                <w:sz w:val="20"/>
              </w:rPr>
              <w:t>
сеянцев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көшет</w:t>
            </w:r>
            <w:r>
              <w:br/>
            </w:r>
            <w:r>
              <w:rPr>
                <w:rFonts w:ascii="Times New Roman"/>
                <w:b/>
                <w:i w:val="false"/>
                <w:color w:val="000000"/>
                <w:sz w:val="20"/>
              </w:rPr>
              <w:t>
саженцев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4"/>
          <w:p>
            <w:pPr>
              <w:spacing w:after="20"/>
              <w:ind w:left="20"/>
              <w:jc w:val="both"/>
            </w:pPr>
            <w:r>
              <w:rPr>
                <w:rFonts w:ascii="Times New Roman"/>
                <w:b w:val="false"/>
                <w:i w:val="false"/>
                <w:color w:val="000000"/>
                <w:sz w:val="20"/>
              </w:rPr>
              <w:t>
А</w:t>
            </w:r>
          </w:p>
          <w:bookmarkEnd w:id="304"/>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05"/>
          <w:p>
            <w:pPr>
              <w:spacing w:after="20"/>
              <w:ind w:left="20"/>
              <w:jc w:val="both"/>
            </w:pPr>
            <w:r>
              <w:rPr>
                <w:rFonts w:ascii="Times New Roman"/>
                <w:b w:val="false"/>
                <w:i w:val="false"/>
                <w:color w:val="000000"/>
                <w:sz w:val="20"/>
              </w:rPr>
              <w:t>
1</w:t>
            </w:r>
          </w:p>
          <w:bookmarkEnd w:id="305"/>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қалдық</w:t>
            </w:r>
            <w:r>
              <w:br/>
            </w:r>
            <w:r>
              <w:rPr>
                <w:rFonts w:ascii="Times New Roman"/>
                <w:b w:val="false"/>
                <w:i w:val="false"/>
                <w:color w:val="000000"/>
                <w:sz w:val="20"/>
              </w:rPr>
              <w:t>
Остаток на начало года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6"/>
          <w:p>
            <w:pPr>
              <w:spacing w:after="20"/>
              <w:ind w:left="20"/>
              <w:jc w:val="both"/>
            </w:pPr>
            <w:r>
              <w:rPr>
                <w:rFonts w:ascii="Times New Roman"/>
                <w:b w:val="false"/>
                <w:i w:val="false"/>
                <w:color w:val="000000"/>
                <w:sz w:val="20"/>
              </w:rPr>
              <w:t>
2</w:t>
            </w:r>
          </w:p>
          <w:bookmarkEnd w:id="306"/>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көктемде</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тұқымдарын</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жұмыстарынан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қалғаны</w:t>
            </w:r>
            <w:r>
              <w:br/>
            </w:r>
            <w:r>
              <w:rPr>
                <w:rFonts w:ascii="Times New Roman"/>
                <w:b w:val="false"/>
                <w:i w:val="false"/>
                <w:color w:val="000000"/>
                <w:sz w:val="20"/>
              </w:rPr>
              <w:t>
в том числе остаток после весенних лесокультурных работ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7"/>
          <w:p>
            <w:pPr>
              <w:spacing w:after="20"/>
              <w:ind w:left="20"/>
              <w:jc w:val="both"/>
            </w:pPr>
            <w:r>
              <w:rPr>
                <w:rFonts w:ascii="Times New Roman"/>
                <w:b w:val="false"/>
                <w:i w:val="false"/>
                <w:color w:val="000000"/>
                <w:sz w:val="20"/>
              </w:rPr>
              <w:t>
3</w:t>
            </w:r>
          </w:p>
          <w:bookmarkEnd w:id="307"/>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w:t>
            </w:r>
            <w:r>
              <w:rPr>
                <w:rFonts w:ascii="Times New Roman"/>
                <w:b w:val="false"/>
                <w:i w:val="false"/>
                <w:color w:val="000000"/>
                <w:sz w:val="20"/>
              </w:rPr>
              <w:t xml:space="preserve"> </w:t>
            </w:r>
            <w:r>
              <w:rPr>
                <w:rFonts w:ascii="Times New Roman"/>
                <w:b/>
                <w:i w:val="false"/>
                <w:color w:val="000000"/>
                <w:sz w:val="20"/>
              </w:rPr>
              <w:t>материал</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алынды</w:t>
            </w:r>
            <w:r>
              <w:rPr>
                <w:rFonts w:ascii="Times New Roman"/>
                <w:b w:val="false"/>
                <w:i w:val="false"/>
                <w:color w:val="000000"/>
                <w:sz w:val="20"/>
              </w:rPr>
              <w:t xml:space="preserve"> </w:t>
            </w:r>
            <w:r>
              <w:br/>
            </w:r>
            <w:r>
              <w:rPr>
                <w:rFonts w:ascii="Times New Roman"/>
                <w:b w:val="false"/>
                <w:i w:val="false"/>
                <w:color w:val="000000"/>
                <w:sz w:val="20"/>
              </w:rPr>
              <w:t>
Приобретено посадочного материала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8"/>
          <w:p>
            <w:pPr>
              <w:spacing w:after="20"/>
              <w:ind w:left="20"/>
              <w:jc w:val="both"/>
            </w:pPr>
            <w:r>
              <w:rPr>
                <w:rFonts w:ascii="Times New Roman"/>
                <w:b w:val="false"/>
                <w:i w:val="false"/>
                <w:color w:val="000000"/>
                <w:sz w:val="20"/>
              </w:rPr>
              <w:t>
4</w:t>
            </w:r>
          </w:p>
          <w:bookmarkEnd w:id="308"/>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жылы</w:t>
            </w:r>
            <w:r>
              <w:rPr>
                <w:rFonts w:ascii="Times New Roman"/>
                <w:b w:val="false"/>
                <w:i w:val="false"/>
                <w:color w:val="000000"/>
                <w:sz w:val="20"/>
              </w:rPr>
              <w:t xml:space="preserve"> </w:t>
            </w:r>
            <w:r>
              <w:rPr>
                <w:rFonts w:ascii="Times New Roman"/>
                <w:b/>
                <w:i w:val="false"/>
                <w:color w:val="000000"/>
                <w:sz w:val="20"/>
              </w:rPr>
              <w:t>өсірілгені</w:t>
            </w:r>
            <w:r>
              <w:br/>
            </w:r>
            <w:r>
              <w:rPr>
                <w:rFonts w:ascii="Times New Roman"/>
                <w:b w:val="false"/>
                <w:i w:val="false"/>
                <w:color w:val="000000"/>
                <w:sz w:val="20"/>
              </w:rPr>
              <w:t>
Выращено в отчетном году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9"/>
          <w:p>
            <w:pPr>
              <w:spacing w:after="20"/>
              <w:ind w:left="20"/>
              <w:jc w:val="both"/>
            </w:pPr>
            <w:r>
              <w:rPr>
                <w:rFonts w:ascii="Times New Roman"/>
                <w:b w:val="false"/>
                <w:i w:val="false"/>
                <w:color w:val="000000"/>
                <w:sz w:val="20"/>
              </w:rPr>
              <w:t>
5</w:t>
            </w:r>
          </w:p>
          <w:bookmarkEnd w:id="309"/>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Жұмсалғаны: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егуге</w:t>
            </w:r>
            <w:r>
              <w:br/>
            </w:r>
            <w:r>
              <w:rPr>
                <w:rFonts w:ascii="Times New Roman"/>
                <w:b w:val="false"/>
                <w:i w:val="false"/>
                <w:color w:val="000000"/>
                <w:sz w:val="20"/>
              </w:rPr>
              <w:t>
Израсходовано:</w:t>
            </w:r>
            <w:r>
              <w:br/>
            </w:r>
            <w:r>
              <w:rPr>
                <w:rFonts w:ascii="Times New Roman"/>
                <w:b w:val="false"/>
                <w:i w:val="false"/>
                <w:color w:val="000000"/>
                <w:sz w:val="20"/>
              </w:rPr>
              <w:t>
на посадку леса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0"/>
          <w:p>
            <w:pPr>
              <w:spacing w:after="20"/>
              <w:ind w:left="20"/>
              <w:jc w:val="both"/>
            </w:pPr>
            <w:r>
              <w:rPr>
                <w:rFonts w:ascii="Times New Roman"/>
                <w:b w:val="false"/>
                <w:i w:val="false"/>
                <w:color w:val="000000"/>
                <w:sz w:val="20"/>
              </w:rPr>
              <w:t>
6</w:t>
            </w:r>
          </w:p>
          <w:bookmarkEnd w:id="310"/>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толықтыруға</w:t>
            </w:r>
            <w:r>
              <w:br/>
            </w:r>
            <w:r>
              <w:rPr>
                <w:rFonts w:ascii="Times New Roman"/>
                <w:b w:val="false"/>
                <w:i w:val="false"/>
                <w:color w:val="000000"/>
                <w:sz w:val="20"/>
              </w:rPr>
              <w:t>
на дополнение лесокультур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1"/>
          <w:p>
            <w:pPr>
              <w:spacing w:after="20"/>
              <w:ind w:left="20"/>
              <w:jc w:val="both"/>
            </w:pPr>
            <w:r>
              <w:rPr>
                <w:rFonts w:ascii="Times New Roman"/>
                <w:b w:val="false"/>
                <w:i w:val="false"/>
                <w:color w:val="000000"/>
                <w:sz w:val="20"/>
              </w:rPr>
              <w:t>
7</w:t>
            </w:r>
          </w:p>
          <w:bookmarkEnd w:id="311"/>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w:t>
            </w:r>
            <w:r>
              <w:rPr>
                <w:rFonts w:ascii="Times New Roman"/>
                <w:b w:val="false"/>
                <w:i w:val="false"/>
                <w:color w:val="000000"/>
                <w:sz w:val="20"/>
              </w:rPr>
              <w:t xml:space="preserve"> </w:t>
            </w:r>
            <w:r>
              <w:rPr>
                <w:rFonts w:ascii="Times New Roman"/>
                <w:b/>
                <w:i w:val="false"/>
                <w:color w:val="000000"/>
                <w:sz w:val="20"/>
              </w:rPr>
              <w:t>қорғайтын</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жолақтарын</w:t>
            </w:r>
            <w:r>
              <w:rPr>
                <w:rFonts w:ascii="Times New Roman"/>
                <w:b w:val="false"/>
                <w:i w:val="false"/>
                <w:color w:val="000000"/>
                <w:sz w:val="20"/>
              </w:rPr>
              <w:t xml:space="preserve"> </w:t>
            </w:r>
            <w:r>
              <w:rPr>
                <w:rFonts w:ascii="Times New Roman"/>
                <w:b/>
                <w:i w:val="false"/>
                <w:color w:val="000000"/>
                <w:sz w:val="20"/>
              </w:rPr>
              <w:t>отырғызуға</w:t>
            </w:r>
            <w:r>
              <w:br/>
            </w:r>
            <w:r>
              <w:rPr>
                <w:rFonts w:ascii="Times New Roman"/>
                <w:b w:val="false"/>
                <w:i w:val="false"/>
                <w:color w:val="000000"/>
                <w:sz w:val="20"/>
              </w:rPr>
              <w:t>
на посадку полезащитных лесных полос</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2"/>
          <w:p>
            <w:pPr>
              <w:spacing w:after="20"/>
              <w:ind w:left="20"/>
              <w:jc w:val="both"/>
            </w:pPr>
            <w:r>
              <w:rPr>
                <w:rFonts w:ascii="Times New Roman"/>
                <w:b w:val="false"/>
                <w:i w:val="false"/>
                <w:color w:val="000000"/>
                <w:sz w:val="20"/>
              </w:rPr>
              <w:t>
8</w:t>
            </w:r>
          </w:p>
          <w:bookmarkEnd w:id="312"/>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мектептер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плантациялар</w:t>
            </w:r>
            <w:r>
              <w:rPr>
                <w:rFonts w:ascii="Times New Roman"/>
                <w:b w:val="false"/>
                <w:i w:val="false"/>
                <w:color w:val="000000"/>
                <w:sz w:val="20"/>
              </w:rPr>
              <w:t xml:space="preserve"> </w:t>
            </w:r>
            <w:r>
              <w:rPr>
                <w:rFonts w:ascii="Times New Roman"/>
                <w:b/>
                <w:i w:val="false"/>
                <w:color w:val="000000"/>
                <w:sz w:val="20"/>
              </w:rPr>
              <w:t>отырғызуға</w:t>
            </w:r>
            <w:r>
              <w:br/>
            </w:r>
            <w:r>
              <w:rPr>
                <w:rFonts w:ascii="Times New Roman"/>
                <w:b w:val="false"/>
                <w:i w:val="false"/>
                <w:color w:val="000000"/>
                <w:sz w:val="20"/>
              </w:rPr>
              <w:t>
на закладку школ и плантаций</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13"/>
          <w:p>
            <w:pPr>
              <w:spacing w:after="20"/>
              <w:ind w:left="20"/>
              <w:jc w:val="both"/>
            </w:pPr>
            <w:r>
              <w:rPr>
                <w:rFonts w:ascii="Times New Roman"/>
                <w:b w:val="false"/>
                <w:i w:val="false"/>
                <w:color w:val="000000"/>
                <w:sz w:val="20"/>
              </w:rPr>
              <w:t>
9</w:t>
            </w:r>
          </w:p>
          <w:bookmarkEnd w:id="313"/>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Тегін</w:t>
            </w:r>
            <w:r>
              <w:rPr>
                <w:rFonts w:ascii="Times New Roman"/>
                <w:b w:val="false"/>
                <w:i w:val="false"/>
                <w:color w:val="000000"/>
                <w:sz w:val="20"/>
              </w:rPr>
              <w:t xml:space="preserve"> </w:t>
            </w:r>
            <w:r>
              <w:rPr>
                <w:rFonts w:ascii="Times New Roman"/>
                <w:b/>
                <w:i w:val="false"/>
                <w:color w:val="000000"/>
                <w:sz w:val="20"/>
              </w:rPr>
              <w:t>берілді</w:t>
            </w:r>
            <w:r>
              <w:br/>
            </w:r>
            <w:r>
              <w:rPr>
                <w:rFonts w:ascii="Times New Roman"/>
                <w:b w:val="false"/>
                <w:i w:val="false"/>
                <w:color w:val="000000"/>
                <w:sz w:val="20"/>
              </w:rPr>
              <w:t>
Передано безвозмездно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14"/>
          <w:p>
            <w:pPr>
              <w:spacing w:after="20"/>
              <w:ind w:left="20"/>
              <w:jc w:val="both"/>
            </w:pPr>
            <w:r>
              <w:rPr>
                <w:rFonts w:ascii="Times New Roman"/>
                <w:b w:val="false"/>
                <w:i w:val="false"/>
                <w:color w:val="000000"/>
                <w:sz w:val="20"/>
              </w:rPr>
              <w:t>
10</w:t>
            </w:r>
          </w:p>
          <w:bookmarkEnd w:id="314"/>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жаққа</w:t>
            </w:r>
            <w:r>
              <w:rPr>
                <w:rFonts w:ascii="Times New Roman"/>
                <w:b w:val="false"/>
                <w:i w:val="false"/>
                <w:color w:val="000000"/>
                <w:sz w:val="20"/>
              </w:rPr>
              <w:t xml:space="preserve"> </w:t>
            </w:r>
            <w:r>
              <w:rPr>
                <w:rFonts w:ascii="Times New Roman"/>
                <w:b/>
                <w:i w:val="false"/>
                <w:color w:val="000000"/>
                <w:sz w:val="20"/>
              </w:rPr>
              <w:t>сатылғаны</w:t>
            </w:r>
            <w:r>
              <w:br/>
            </w:r>
            <w:r>
              <w:rPr>
                <w:rFonts w:ascii="Times New Roman"/>
                <w:b w:val="false"/>
                <w:i w:val="false"/>
                <w:color w:val="000000"/>
                <w:sz w:val="20"/>
              </w:rPr>
              <w:t>
Реализовано на сторону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5"/>
          <w:p>
            <w:pPr>
              <w:spacing w:after="20"/>
              <w:ind w:left="20"/>
              <w:jc w:val="both"/>
            </w:pPr>
            <w:r>
              <w:rPr>
                <w:rFonts w:ascii="Times New Roman"/>
                <w:b w:val="false"/>
                <w:i w:val="false"/>
                <w:color w:val="000000"/>
                <w:sz w:val="20"/>
              </w:rPr>
              <w:t>
11</w:t>
            </w:r>
          </w:p>
          <w:bookmarkEnd w:id="315"/>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w:t>
            </w:r>
            <w:r>
              <w:rPr>
                <w:rFonts w:ascii="Times New Roman"/>
                <w:b w:val="false"/>
                <w:i w:val="false"/>
                <w:color w:val="000000"/>
                <w:sz w:val="20"/>
              </w:rPr>
              <w:t xml:space="preserve"> </w:t>
            </w:r>
            <w:r>
              <w:rPr>
                <w:rFonts w:ascii="Times New Roman"/>
                <w:b/>
                <w:i w:val="false"/>
                <w:color w:val="000000"/>
                <w:sz w:val="20"/>
              </w:rPr>
              <w:t>шығарылғаны</w:t>
            </w:r>
            <w:r>
              <w:br/>
            </w:r>
            <w:r>
              <w:rPr>
                <w:rFonts w:ascii="Times New Roman"/>
                <w:b w:val="false"/>
                <w:i w:val="false"/>
                <w:color w:val="000000"/>
                <w:sz w:val="20"/>
              </w:rPr>
              <w:t xml:space="preserve">
Списано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6"/>
          <w:p>
            <w:pPr>
              <w:spacing w:after="20"/>
              <w:ind w:left="20"/>
              <w:jc w:val="both"/>
            </w:pPr>
            <w:r>
              <w:rPr>
                <w:rFonts w:ascii="Times New Roman"/>
                <w:b w:val="false"/>
                <w:i w:val="false"/>
                <w:color w:val="000000"/>
                <w:sz w:val="20"/>
              </w:rPr>
              <w:t>
12</w:t>
            </w:r>
          </w:p>
          <w:bookmarkEnd w:id="316"/>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аяғындағы</w:t>
            </w:r>
            <w:r>
              <w:rPr>
                <w:rFonts w:ascii="Times New Roman"/>
                <w:b w:val="false"/>
                <w:i w:val="false"/>
                <w:color w:val="000000"/>
                <w:sz w:val="20"/>
              </w:rPr>
              <w:t xml:space="preserve"> </w:t>
            </w:r>
            <w:r>
              <w:rPr>
                <w:rFonts w:ascii="Times New Roman"/>
                <w:b/>
                <w:i w:val="false"/>
                <w:color w:val="000000"/>
                <w:sz w:val="20"/>
              </w:rPr>
              <w:t>қалдығы</w:t>
            </w:r>
            <w:r>
              <w:br/>
            </w:r>
            <w:r>
              <w:rPr>
                <w:rFonts w:ascii="Times New Roman"/>
                <w:b w:val="false"/>
                <w:i w:val="false"/>
                <w:color w:val="000000"/>
                <w:sz w:val="20"/>
              </w:rPr>
              <w:t>
Остаток на конец года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31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АНЫҚТАМА.</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шаруашылығындағы</w:t>
      </w:r>
      <w:r>
        <w:rPr>
          <w:rFonts w:ascii="Times New Roman"/>
          <w:b w:val="false"/>
          <w:i w:val="false"/>
          <w:color w:val="000000"/>
          <w:sz w:val="28"/>
        </w:rPr>
        <w:t xml:space="preserve"> </w:t>
      </w:r>
      <w:r>
        <w:rPr>
          <w:rFonts w:ascii="Times New Roman"/>
          <w:b/>
          <w:i w:val="false"/>
          <w:color w:val="000000"/>
          <w:sz w:val="28"/>
        </w:rPr>
        <w:t>жұмыскерлердің</w:t>
      </w:r>
      <w:r>
        <w:rPr>
          <w:rFonts w:ascii="Times New Roman"/>
          <w:b w:val="false"/>
          <w:i w:val="false"/>
          <w:color w:val="000000"/>
          <w:sz w:val="28"/>
        </w:rPr>
        <w:t xml:space="preserve"> </w:t>
      </w:r>
      <w:r>
        <w:rPr>
          <w:rFonts w:ascii="Times New Roman"/>
          <w:b/>
          <w:i w:val="false"/>
          <w:color w:val="000000"/>
          <w:sz w:val="28"/>
        </w:rPr>
        <w:t>еңбек</w:t>
      </w:r>
      <w:r>
        <w:rPr>
          <w:rFonts w:ascii="Times New Roman"/>
          <w:b w:val="false"/>
          <w:i w:val="false"/>
          <w:color w:val="000000"/>
          <w:sz w:val="28"/>
        </w:rPr>
        <w:t xml:space="preserve"> </w:t>
      </w:r>
      <w:r>
        <w:rPr>
          <w:rFonts w:ascii="Times New Roman"/>
          <w:b/>
          <w:i w:val="false"/>
          <w:color w:val="000000"/>
          <w:sz w:val="28"/>
        </w:rPr>
        <w:t>өнімділігінің</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p>
    <w:bookmarkEnd w:id="317"/>
    <w:bookmarkStart w:name="z476" w:id="318"/>
    <w:p>
      <w:pPr>
        <w:spacing w:after="0"/>
        <w:ind w:left="0"/>
        <w:jc w:val="both"/>
      </w:pPr>
      <w:r>
        <w:rPr>
          <w:rFonts w:ascii="Times New Roman"/>
          <w:b w:val="false"/>
          <w:i w:val="false"/>
          <w:color w:val="000000"/>
          <w:sz w:val="28"/>
        </w:rPr>
        <w:t>
      СПРАВКА. Об объемах работ производительности труда рабочих в лесном хозяйстве</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834"/>
        <w:gridCol w:w="2993"/>
        <w:gridCol w:w="560"/>
        <w:gridCol w:w="1499"/>
        <w:gridCol w:w="1126"/>
        <w:gridCol w:w="1126"/>
      </w:tblGrid>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9"/>
          <w:p>
            <w:pPr>
              <w:spacing w:after="20"/>
              <w:ind w:left="20"/>
              <w:jc w:val="both"/>
            </w:pPr>
            <w:r>
              <w:rPr>
                <w:rFonts w:ascii="Times New Roman"/>
                <w:b w:val="false"/>
                <w:i w:val="false"/>
                <w:color w:val="000000"/>
                <w:sz w:val="20"/>
              </w:rPr>
              <w:t>
р/с №</w:t>
            </w:r>
          </w:p>
          <w:bookmarkEnd w:id="319"/>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w:t>
            </w:r>
            <w:r>
              <w:br/>
            </w:r>
            <w:r>
              <w:rPr>
                <w:rFonts w:ascii="Times New Roman"/>
                <w:b/>
                <w:i w:val="false"/>
                <w:color w:val="000000"/>
                <w:sz w:val="20"/>
              </w:rPr>
              <w:t>
Показатели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жылдың есебі бойынша</w:t>
            </w:r>
            <w:r>
              <w:br/>
            </w:r>
            <w:r>
              <w:rPr>
                <w:rFonts w:ascii="Times New Roman"/>
                <w:b/>
                <w:i w:val="false"/>
                <w:color w:val="000000"/>
                <w:sz w:val="20"/>
              </w:rPr>
              <w:t>
По отчету за предыдущий год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w:t>
            </w:r>
            <w:r>
              <w:br/>
            </w:r>
            <w:r>
              <w:rPr>
                <w:rFonts w:ascii="Times New Roman"/>
                <w:b/>
                <w:i w:val="false"/>
                <w:color w:val="000000"/>
                <w:sz w:val="20"/>
              </w:rPr>
              <w:t>
За отчетный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0"/>
          <w:p>
            <w:pPr>
              <w:spacing w:after="20"/>
              <w:ind w:left="20"/>
              <w:jc w:val="both"/>
            </w:pPr>
            <w:r>
              <w:rPr>
                <w:rFonts w:ascii="Times New Roman"/>
                <w:b w:val="false"/>
                <w:i w:val="false"/>
                <w:color w:val="000000"/>
                <w:sz w:val="20"/>
              </w:rPr>
              <w:t>
А</w:t>
            </w:r>
          </w:p>
          <w:bookmarkEnd w:id="320"/>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1"/>
          <w:p>
            <w:pPr>
              <w:spacing w:after="20"/>
              <w:ind w:left="20"/>
              <w:jc w:val="both"/>
            </w:pPr>
            <w:r>
              <w:rPr>
                <w:rFonts w:ascii="Times New Roman"/>
                <w:b w:val="false"/>
                <w:i w:val="false"/>
                <w:color w:val="000000"/>
                <w:sz w:val="20"/>
              </w:rPr>
              <w:t>
1</w:t>
            </w:r>
          </w:p>
          <w:bookmarkEnd w:id="321"/>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(шартты)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бағамен</w:t>
            </w:r>
            <w:r>
              <w:br/>
            </w:r>
            <w:r>
              <w:rPr>
                <w:rFonts w:ascii="Times New Roman"/>
                <w:b w:val="false"/>
                <w:i w:val="false"/>
                <w:color w:val="000000"/>
                <w:sz w:val="20"/>
              </w:rPr>
              <w:t>
Объем работ в единых (условных) – ценах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2"/>
          <w:p>
            <w:pPr>
              <w:spacing w:after="20"/>
              <w:ind w:left="20"/>
              <w:jc w:val="both"/>
            </w:pPr>
            <w:r>
              <w:rPr>
                <w:rFonts w:ascii="Times New Roman"/>
                <w:b w:val="false"/>
                <w:i w:val="false"/>
                <w:color w:val="000000"/>
                <w:sz w:val="20"/>
              </w:rPr>
              <w:t>
2</w:t>
            </w:r>
          </w:p>
          <w:bookmarkEnd w:id="322"/>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Жұмысшылардың</w:t>
            </w:r>
            <w:r>
              <w:rPr>
                <w:rFonts w:ascii="Times New Roman"/>
                <w:b w:val="false"/>
                <w:i w:val="false"/>
                <w:color w:val="000000"/>
                <w:sz w:val="20"/>
              </w:rPr>
              <w:t xml:space="preserve"> </w:t>
            </w:r>
            <w:r>
              <w:rPr>
                <w:rFonts w:ascii="Times New Roman"/>
                <w:b/>
                <w:i w:val="false"/>
                <w:color w:val="000000"/>
                <w:sz w:val="20"/>
              </w:rPr>
              <w:t>тізімдегі</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Среднесписочная численность рабочих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3"/>
          <w:p>
            <w:pPr>
              <w:spacing w:after="20"/>
              <w:ind w:left="20"/>
              <w:jc w:val="both"/>
            </w:pPr>
            <w:r>
              <w:rPr>
                <w:rFonts w:ascii="Times New Roman"/>
                <w:b w:val="false"/>
                <w:i w:val="false"/>
                <w:color w:val="000000"/>
                <w:sz w:val="20"/>
              </w:rPr>
              <w:t>
3</w:t>
            </w:r>
          </w:p>
          <w:bookmarkEnd w:id="323"/>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жұмысшыға</w:t>
            </w:r>
            <w:r>
              <w:rPr>
                <w:rFonts w:ascii="Times New Roman"/>
                <w:b w:val="false"/>
                <w:i w:val="false"/>
                <w:color w:val="000000"/>
                <w:sz w:val="20"/>
              </w:rPr>
              <w:t xml:space="preserve"> </w:t>
            </w:r>
            <w:r>
              <w:rPr>
                <w:rFonts w:ascii="Times New Roman"/>
                <w:b/>
                <w:i w:val="false"/>
                <w:color w:val="000000"/>
                <w:sz w:val="20"/>
              </w:rPr>
              <w:t>өнімділік</w:t>
            </w:r>
            <w:r>
              <w:br/>
            </w:r>
            <w:r>
              <w:rPr>
                <w:rFonts w:ascii="Times New Roman"/>
                <w:b w:val="false"/>
                <w:i w:val="false"/>
                <w:color w:val="000000"/>
                <w:sz w:val="20"/>
              </w:rPr>
              <w:t>
Выработка на одного рабочего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24"/>
          <w:p>
            <w:pPr>
              <w:spacing w:after="20"/>
              <w:ind w:left="20"/>
              <w:jc w:val="both"/>
            </w:pPr>
            <w:r>
              <w:rPr>
                <w:rFonts w:ascii="Times New Roman"/>
                <w:b w:val="false"/>
                <w:i w:val="false"/>
                <w:color w:val="000000"/>
                <w:sz w:val="20"/>
              </w:rPr>
              <w:t>
4</w:t>
            </w:r>
          </w:p>
          <w:bookmarkEnd w:id="324"/>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жұмысшының</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жылдық</w:t>
            </w:r>
            <w:r>
              <w:rPr>
                <w:rFonts w:ascii="Times New Roman"/>
                <w:b w:val="false"/>
                <w:i w:val="false"/>
                <w:color w:val="000000"/>
                <w:sz w:val="20"/>
              </w:rPr>
              <w:t xml:space="preserve"> </w:t>
            </w:r>
            <w:r>
              <w:rPr>
                <w:rFonts w:ascii="Times New Roman"/>
                <w:b/>
                <w:i w:val="false"/>
                <w:color w:val="000000"/>
                <w:sz w:val="20"/>
              </w:rPr>
              <w:t>жалақысы</w:t>
            </w:r>
            <w:r>
              <w:rPr>
                <w:rFonts w:ascii="Times New Roman"/>
                <w:b w:val="false"/>
                <w:i w:val="false"/>
                <w:color w:val="000000"/>
                <w:sz w:val="20"/>
              </w:rPr>
              <w:t xml:space="preserve"> Среднегодовая заработная плата одного рабочего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 w:id="32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bookmarkStart w:name="z485" w:id="326"/>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326"/>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486" w:id="327"/>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327"/>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87" w:id="32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328"/>
    <w:bookmarkStart w:name="z488" w:id="3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29"/>
    <w:bookmarkStart w:name="z489" w:id="330"/>
    <w:p>
      <w:pPr>
        <w:spacing w:after="0"/>
        <w:ind w:left="0"/>
        <w:jc w:val="both"/>
      </w:pPr>
      <w:r>
        <w:rPr>
          <w:rFonts w:ascii="Times New Roman"/>
          <w:b w:val="false"/>
          <w:i w:val="false"/>
          <w:color w:val="000000"/>
          <w:sz w:val="28"/>
        </w:rPr>
        <w:t>
      Примечание:</w:t>
      </w:r>
    </w:p>
    <w:bookmarkEnd w:id="330"/>
    <w:bookmarkStart w:name="z490" w:id="331"/>
    <w:p>
      <w:pPr>
        <w:spacing w:after="0"/>
        <w:ind w:left="0"/>
        <w:jc w:val="both"/>
      </w:pP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8-бабының</w:t>
      </w:r>
      <w:r>
        <w:rPr>
          <w:rFonts w:ascii="Times New Roman"/>
          <w:b w:val="false"/>
          <w:i w:val="false"/>
          <w:color w:val="000000"/>
          <w:sz w:val="28"/>
        </w:rPr>
        <w:t xml:space="preserve"> </w:t>
      </w:r>
      <w:r>
        <w:rPr>
          <w:rFonts w:ascii="Times New Roman"/>
          <w:b/>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331"/>
    <w:bookmarkStart w:name="z491" w:id="3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bookmarkStart w:name="z494" w:id="33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выполнении производственного плана по лесному хозяйству" (код 3921203, индекс 10-ЛХ, периодичность полугодовая)</w:t>
      </w:r>
    </w:p>
    <w:bookmarkEnd w:id="333"/>
    <w:bookmarkStart w:name="z495" w:id="3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выполнении производственного плана по лесному хозяйству" (код 3921203, индекс 10-ЛХ, периодичность полугодовая)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выполнении производственного плана по лесному хозяйству" (код 3921203, индекс 10-ЛХ, периодичность полугодовая) (далее – статистическая форма).</w:t>
      </w:r>
    </w:p>
    <w:bookmarkEnd w:id="334"/>
    <w:bookmarkStart w:name="z496" w:id="33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35"/>
    <w:bookmarkStart w:name="z497" w:id="336"/>
    <w:p>
      <w:pPr>
        <w:spacing w:after="0"/>
        <w:ind w:left="0"/>
        <w:jc w:val="both"/>
      </w:pPr>
      <w:r>
        <w:rPr>
          <w:rFonts w:ascii="Times New Roman"/>
          <w:b w:val="false"/>
          <w:i w:val="false"/>
          <w:color w:val="000000"/>
          <w:sz w:val="28"/>
        </w:rPr>
        <w:t>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w:t>
      </w:r>
    </w:p>
    <w:bookmarkEnd w:id="336"/>
    <w:bookmarkStart w:name="z498" w:id="337"/>
    <w:p>
      <w:pPr>
        <w:spacing w:after="0"/>
        <w:ind w:left="0"/>
        <w:jc w:val="both"/>
      </w:pPr>
      <w:r>
        <w:rPr>
          <w:rFonts w:ascii="Times New Roman"/>
          <w:b w:val="false"/>
          <w:i w:val="false"/>
          <w:color w:val="000000"/>
          <w:sz w:val="28"/>
        </w:rPr>
        <w:t>
      2) лесоводство – отрасль растениеводства, занимающаяся выращиванием леса, а также о способах его рубок и продуктивности;</w:t>
      </w:r>
    </w:p>
    <w:bookmarkEnd w:id="337"/>
    <w:bookmarkStart w:name="z499" w:id="338"/>
    <w:p>
      <w:pPr>
        <w:spacing w:after="0"/>
        <w:ind w:left="0"/>
        <w:jc w:val="both"/>
      </w:pP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и услуг) для третьих лиц;</w:t>
      </w:r>
    </w:p>
    <w:bookmarkEnd w:id="338"/>
    <w:bookmarkStart w:name="z500" w:id="339"/>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339"/>
    <w:bookmarkStart w:name="z501" w:id="340"/>
    <w:p>
      <w:pPr>
        <w:spacing w:after="0"/>
        <w:ind w:left="0"/>
        <w:jc w:val="both"/>
      </w:pPr>
      <w:r>
        <w:rPr>
          <w:rFonts w:ascii="Times New Roman"/>
          <w:b w:val="false"/>
          <w:i w:val="false"/>
          <w:color w:val="000000"/>
          <w:sz w:val="28"/>
        </w:rPr>
        <w:t>
      5) объем произведенной продукции (товаров, услуг) – стоимость всей заготовленной древесины и прочей продукции лесного хозяйства, предназначенной для реализации, а также работ и услуг лесного хозяйства.</w:t>
      </w:r>
    </w:p>
    <w:bookmarkEnd w:id="340"/>
    <w:bookmarkStart w:name="z502" w:id="341"/>
    <w:p>
      <w:pPr>
        <w:spacing w:after="0"/>
        <w:ind w:left="0"/>
        <w:jc w:val="both"/>
      </w:pPr>
      <w:r>
        <w:rPr>
          <w:rFonts w:ascii="Times New Roman"/>
          <w:b w:val="false"/>
          <w:i w:val="false"/>
          <w:color w:val="000000"/>
          <w:sz w:val="28"/>
        </w:rPr>
        <w:t>
      3. Если деятельность в области лесного хозяйства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данные отражаются по месту осуществления деятельности в области лесного хозяйства.</w:t>
      </w:r>
    </w:p>
    <w:bookmarkEnd w:id="341"/>
    <w:bookmarkStart w:name="z503" w:id="342"/>
    <w:p>
      <w:pPr>
        <w:spacing w:after="0"/>
        <w:ind w:left="0"/>
        <w:jc w:val="both"/>
      </w:pPr>
      <w:r>
        <w:rPr>
          <w:rFonts w:ascii="Times New Roman"/>
          <w:b w:val="false"/>
          <w:i w:val="false"/>
          <w:color w:val="000000"/>
          <w:sz w:val="28"/>
        </w:rPr>
        <w:t>
      4. В столбце "А" указываются наименование мероприятия, в столбце "Б" указываются код строки, в столбце "В" единица измерения, в столбцах 1 и 2 указываются планируемые показатели объемы работ и выделяемая сумма денежных средств, в столбцах 3 и 4 фактически исполненные объемы работ и потраченная сумма денежных средств.</w:t>
      </w:r>
    </w:p>
    <w:bookmarkEnd w:id="342"/>
    <w:bookmarkStart w:name="z504" w:id="343"/>
    <w:p>
      <w:pPr>
        <w:spacing w:after="0"/>
        <w:ind w:left="0"/>
        <w:jc w:val="both"/>
      </w:pPr>
      <w:r>
        <w:rPr>
          <w:rFonts w:ascii="Times New Roman"/>
          <w:b w:val="false"/>
          <w:i w:val="false"/>
          <w:color w:val="000000"/>
          <w:sz w:val="28"/>
        </w:rPr>
        <w:t>
      5. Раздел I Работы, выполняемые подрядным способом и оплачиваемые в централизованном порядке код строки 010–070:</w:t>
      </w:r>
    </w:p>
    <w:bookmarkEnd w:id="343"/>
    <w:bookmarkStart w:name="z505" w:id="344"/>
    <w:p>
      <w:pPr>
        <w:spacing w:after="0"/>
        <w:ind w:left="0"/>
        <w:jc w:val="both"/>
      </w:pPr>
      <w:r>
        <w:rPr>
          <w:rFonts w:ascii="Times New Roman"/>
          <w:b w:val="false"/>
          <w:i w:val="false"/>
          <w:color w:val="000000"/>
          <w:sz w:val="28"/>
        </w:rPr>
        <w:t>
      1) код строки 010–030 в столбцах 1 и 2 показываются планируемые объемы (в тысячах гектарах) и денежные средства (в тысячах тенге), в столбцах 3 и 4 показываются фактически выполненные объемы (в тысячах гектарах) и затраченные денежные средства (в тысячах тенге);</w:t>
      </w:r>
    </w:p>
    <w:bookmarkEnd w:id="344"/>
    <w:bookmarkStart w:name="z506" w:id="345"/>
    <w:p>
      <w:pPr>
        <w:spacing w:after="0"/>
        <w:ind w:left="0"/>
        <w:jc w:val="both"/>
      </w:pPr>
      <w:r>
        <w:rPr>
          <w:rFonts w:ascii="Times New Roman"/>
          <w:b w:val="false"/>
          <w:i w:val="false"/>
          <w:color w:val="000000"/>
          <w:sz w:val="28"/>
        </w:rPr>
        <w:t>
      2) код строки 040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345"/>
    <w:bookmarkStart w:name="z507" w:id="346"/>
    <w:p>
      <w:pPr>
        <w:spacing w:after="0"/>
        <w:ind w:left="0"/>
        <w:jc w:val="both"/>
      </w:pPr>
      <w:r>
        <w:rPr>
          <w:rFonts w:ascii="Times New Roman"/>
          <w:b w:val="false"/>
          <w:i w:val="false"/>
          <w:color w:val="000000"/>
          <w:sz w:val="28"/>
        </w:rPr>
        <w:t>
      3) код строки 050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(тысячах штук) и затраченные денежные средства (в тысячах тенге);</w:t>
      </w:r>
    </w:p>
    <w:bookmarkEnd w:id="346"/>
    <w:bookmarkStart w:name="z508" w:id="347"/>
    <w:p>
      <w:pPr>
        <w:spacing w:after="0"/>
        <w:ind w:left="0"/>
        <w:jc w:val="both"/>
      </w:pPr>
      <w:r>
        <w:rPr>
          <w:rFonts w:ascii="Times New Roman"/>
          <w:b w:val="false"/>
          <w:i w:val="false"/>
          <w:color w:val="000000"/>
          <w:sz w:val="28"/>
        </w:rPr>
        <w:t>
      4) код строки 060 в столбцах 1 и 2 показываются планируемые объемы (в килограммах) и денежные средства (в тысячах тенге), в столбцах 3 и 4 показываются фактически выполненные объемы (в килограммах) и затраченные денежные средства (в тысячах штук);</w:t>
      </w:r>
    </w:p>
    <w:bookmarkEnd w:id="347"/>
    <w:bookmarkStart w:name="z509" w:id="348"/>
    <w:p>
      <w:pPr>
        <w:spacing w:after="0"/>
        <w:ind w:left="0"/>
        <w:jc w:val="both"/>
      </w:pPr>
      <w:r>
        <w:rPr>
          <w:rFonts w:ascii="Times New Roman"/>
          <w:b w:val="false"/>
          <w:i w:val="false"/>
          <w:color w:val="000000"/>
          <w:sz w:val="28"/>
        </w:rPr>
        <w:t>
      5) код строки 070 в столбце 2 показываются сумма строк 010-060 планируемых денежных средств (в тысячах тенге), в столбце 4 фактически затраченных денежных средств (в тысячах тенге).</w:t>
      </w:r>
    </w:p>
    <w:bookmarkEnd w:id="348"/>
    <w:bookmarkStart w:name="z510" w:id="349"/>
    <w:p>
      <w:pPr>
        <w:spacing w:after="0"/>
        <w:ind w:left="0"/>
        <w:jc w:val="both"/>
      </w:pPr>
      <w:r>
        <w:rPr>
          <w:rFonts w:ascii="Times New Roman"/>
          <w:b w:val="false"/>
          <w:i w:val="false"/>
          <w:color w:val="000000"/>
          <w:sz w:val="28"/>
        </w:rPr>
        <w:t>
      6. Раздел II Лесохозяйственные работы код строки 080–280:</w:t>
      </w:r>
    </w:p>
    <w:bookmarkEnd w:id="349"/>
    <w:bookmarkStart w:name="z511" w:id="350"/>
    <w:p>
      <w:pPr>
        <w:spacing w:after="0"/>
        <w:ind w:left="0"/>
        <w:jc w:val="both"/>
      </w:pPr>
      <w:r>
        <w:rPr>
          <w:rFonts w:ascii="Times New Roman"/>
          <w:b w:val="false"/>
          <w:i w:val="false"/>
          <w:color w:val="000000"/>
          <w:sz w:val="28"/>
        </w:rPr>
        <w:t>
      1) код строки 080, 090, 120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350"/>
    <w:bookmarkStart w:name="z512" w:id="351"/>
    <w:p>
      <w:pPr>
        <w:spacing w:after="0"/>
        <w:ind w:left="0"/>
        <w:jc w:val="both"/>
      </w:pPr>
      <w:r>
        <w:rPr>
          <w:rFonts w:ascii="Times New Roman"/>
          <w:b w:val="false"/>
          <w:i w:val="false"/>
          <w:color w:val="000000"/>
          <w:sz w:val="28"/>
        </w:rPr>
        <w:t>
      2) код строки 100, 140, 160, 180, 220 в столбце 1 показываются планируемые объемы (в гектарах), в столбце 3 показываются фактически выполненные объемы (в гектарах);</w:t>
      </w:r>
    </w:p>
    <w:bookmarkEnd w:id="351"/>
    <w:bookmarkStart w:name="z513" w:id="352"/>
    <w:p>
      <w:pPr>
        <w:spacing w:after="0"/>
        <w:ind w:left="0"/>
        <w:jc w:val="both"/>
      </w:pPr>
      <w:r>
        <w:rPr>
          <w:rFonts w:ascii="Times New Roman"/>
          <w:b w:val="false"/>
          <w:i w:val="false"/>
          <w:color w:val="000000"/>
          <w:sz w:val="28"/>
        </w:rPr>
        <w:t>
      3) код строки 110, 150, 170, 190, 200, 210, 230, 250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затраченные денежные средства (в тысячах тенге);</w:t>
      </w:r>
    </w:p>
    <w:bookmarkEnd w:id="352"/>
    <w:bookmarkStart w:name="z514" w:id="353"/>
    <w:p>
      <w:pPr>
        <w:spacing w:after="0"/>
        <w:ind w:left="0"/>
        <w:jc w:val="both"/>
      </w:pPr>
      <w:r>
        <w:rPr>
          <w:rFonts w:ascii="Times New Roman"/>
          <w:b w:val="false"/>
          <w:i w:val="false"/>
          <w:color w:val="000000"/>
          <w:sz w:val="28"/>
        </w:rPr>
        <w:t>
      4) код строки 240 в столбце 1 показываются планируемые объемы (в километрах), в столбце 3 показываются фактически выполненные объемы (в километрах);</w:t>
      </w:r>
    </w:p>
    <w:bookmarkEnd w:id="353"/>
    <w:bookmarkStart w:name="z515" w:id="354"/>
    <w:p>
      <w:pPr>
        <w:spacing w:after="0"/>
        <w:ind w:left="0"/>
        <w:jc w:val="both"/>
      </w:pPr>
      <w:r>
        <w:rPr>
          <w:rFonts w:ascii="Times New Roman"/>
          <w:b w:val="false"/>
          <w:i w:val="false"/>
          <w:color w:val="000000"/>
          <w:sz w:val="28"/>
        </w:rPr>
        <w:t>
      5) код строки 260 в столбцах 1 и 2 показываются планируемые объемы (в километрах) и денежные средства (в тысячах тенге), в столбцах 3 и 4 показываются фактически выполненные объемы (в километрах) и затраченные денежные средства (в тысячах тенге);</w:t>
      </w:r>
    </w:p>
    <w:bookmarkEnd w:id="354"/>
    <w:bookmarkStart w:name="z516" w:id="355"/>
    <w:p>
      <w:pPr>
        <w:spacing w:after="0"/>
        <w:ind w:left="0"/>
        <w:jc w:val="both"/>
      </w:pPr>
      <w:r>
        <w:rPr>
          <w:rFonts w:ascii="Times New Roman"/>
          <w:b w:val="false"/>
          <w:i w:val="false"/>
          <w:color w:val="000000"/>
          <w:sz w:val="28"/>
        </w:rPr>
        <w:t>
      6) код строки 270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355"/>
    <w:bookmarkStart w:name="z517" w:id="356"/>
    <w:p>
      <w:pPr>
        <w:spacing w:after="0"/>
        <w:ind w:left="0"/>
        <w:jc w:val="both"/>
      </w:pPr>
      <w:r>
        <w:rPr>
          <w:rFonts w:ascii="Times New Roman"/>
          <w:b w:val="false"/>
          <w:i w:val="false"/>
          <w:color w:val="000000"/>
          <w:sz w:val="28"/>
        </w:rPr>
        <w:t>
      7) код строки 280 в столбце 2 показываются сумма строк 080-100, 200-270 планируемых денежных средств (в тысячах тенге), в столбце 4 фактически затраченных денежных средств (в тысячах тенге).</w:t>
      </w:r>
    </w:p>
    <w:bookmarkEnd w:id="356"/>
    <w:bookmarkStart w:name="z518" w:id="357"/>
    <w:p>
      <w:pPr>
        <w:spacing w:after="0"/>
        <w:ind w:left="0"/>
        <w:jc w:val="both"/>
      </w:pPr>
      <w:r>
        <w:rPr>
          <w:rFonts w:ascii="Times New Roman"/>
          <w:b w:val="false"/>
          <w:i w:val="false"/>
          <w:color w:val="000000"/>
          <w:sz w:val="28"/>
        </w:rPr>
        <w:t>
      7. Раздел III Лесозащитные работы код строки 290-340:</w:t>
      </w:r>
    </w:p>
    <w:bookmarkEnd w:id="357"/>
    <w:bookmarkStart w:name="z519" w:id="358"/>
    <w:p>
      <w:pPr>
        <w:spacing w:after="0"/>
        <w:ind w:left="0"/>
        <w:jc w:val="both"/>
      </w:pPr>
      <w:r>
        <w:rPr>
          <w:rFonts w:ascii="Times New Roman"/>
          <w:b w:val="false"/>
          <w:i w:val="false"/>
          <w:color w:val="000000"/>
          <w:sz w:val="28"/>
        </w:rPr>
        <w:t>
      1) код строки 290 в столбцах 1 и 2 показываются планируемые объемы (в тысячах гектарах) и денежные средства (в тысячах тенге), в столбцах 3 и 4 показываются фактически выполненные объемы (в тысячах гектарах) и затраченные денежные средства (в тысячах тенге);</w:t>
      </w:r>
    </w:p>
    <w:bookmarkEnd w:id="358"/>
    <w:bookmarkStart w:name="z520" w:id="359"/>
    <w:p>
      <w:pPr>
        <w:spacing w:after="0"/>
        <w:ind w:left="0"/>
        <w:jc w:val="both"/>
      </w:pPr>
      <w:r>
        <w:rPr>
          <w:rFonts w:ascii="Times New Roman"/>
          <w:b w:val="false"/>
          <w:i w:val="false"/>
          <w:color w:val="000000"/>
          <w:sz w:val="28"/>
        </w:rPr>
        <w:t>
      2) код строки 300 в столбцах 1 и 2 показываются планируемые объемы (в ямах) и денежные средства (в тысячах тенге), в столбцах 3 и 4 показываются фактически выполненные объемы (в ямах) и затраченные денежные средства (в тысячах тенге);</w:t>
      </w:r>
    </w:p>
    <w:bookmarkEnd w:id="359"/>
    <w:bookmarkStart w:name="z521" w:id="360"/>
    <w:p>
      <w:pPr>
        <w:spacing w:after="0"/>
        <w:ind w:left="0"/>
        <w:jc w:val="both"/>
      </w:pPr>
      <w:r>
        <w:rPr>
          <w:rFonts w:ascii="Times New Roman"/>
          <w:b w:val="false"/>
          <w:i w:val="false"/>
          <w:color w:val="000000"/>
          <w:sz w:val="28"/>
        </w:rPr>
        <w:t>
      3) код строки 310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(кубических метрах) и затраченные денежные средства (в тысячах тенге);</w:t>
      </w:r>
    </w:p>
    <w:bookmarkEnd w:id="360"/>
    <w:bookmarkStart w:name="z522" w:id="361"/>
    <w:p>
      <w:pPr>
        <w:spacing w:after="0"/>
        <w:ind w:left="0"/>
        <w:jc w:val="both"/>
      </w:pPr>
      <w:r>
        <w:rPr>
          <w:rFonts w:ascii="Times New Roman"/>
          <w:b w:val="false"/>
          <w:i w:val="false"/>
          <w:color w:val="000000"/>
          <w:sz w:val="28"/>
        </w:rPr>
        <w:t>
      4) код строки 320 указываются сумма объемов строк 330-340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361"/>
    <w:bookmarkStart w:name="z523" w:id="362"/>
    <w:p>
      <w:pPr>
        <w:spacing w:after="0"/>
        <w:ind w:left="0"/>
        <w:jc w:val="both"/>
      </w:pPr>
      <w:r>
        <w:rPr>
          <w:rFonts w:ascii="Times New Roman"/>
          <w:b w:val="false"/>
          <w:i w:val="false"/>
          <w:color w:val="000000"/>
          <w:sz w:val="28"/>
        </w:rPr>
        <w:t>
      5) код строки 330, 340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362"/>
    <w:bookmarkStart w:name="z524" w:id="363"/>
    <w:p>
      <w:pPr>
        <w:spacing w:after="0"/>
        <w:ind w:left="0"/>
        <w:jc w:val="both"/>
      </w:pPr>
      <w:r>
        <w:rPr>
          <w:rFonts w:ascii="Times New Roman"/>
          <w:b w:val="false"/>
          <w:i w:val="false"/>
          <w:color w:val="000000"/>
          <w:sz w:val="28"/>
        </w:rPr>
        <w:t>
      6) код строки 350 в столбце 2 показываются сумма строк 290-320 планируемых денежных средств (в тысячах тенге), в столбце 4 фактически затраченных денежных средств (в тысячах тенге).</w:t>
      </w:r>
    </w:p>
    <w:bookmarkEnd w:id="363"/>
    <w:bookmarkStart w:name="z525" w:id="364"/>
    <w:p>
      <w:pPr>
        <w:spacing w:after="0"/>
        <w:ind w:left="0"/>
        <w:jc w:val="both"/>
      </w:pPr>
      <w:r>
        <w:rPr>
          <w:rFonts w:ascii="Times New Roman"/>
          <w:b w:val="false"/>
          <w:i w:val="false"/>
          <w:color w:val="000000"/>
          <w:sz w:val="28"/>
        </w:rPr>
        <w:t>
      8. Раздел IV Гидромелиоративные и лесоосушительные работы код строки 360-440:</w:t>
      </w:r>
    </w:p>
    <w:bookmarkEnd w:id="364"/>
    <w:bookmarkStart w:name="z526" w:id="365"/>
    <w:p>
      <w:pPr>
        <w:spacing w:after="0"/>
        <w:ind w:left="0"/>
        <w:jc w:val="both"/>
      </w:pPr>
      <w:r>
        <w:rPr>
          <w:rFonts w:ascii="Times New Roman"/>
          <w:b w:val="false"/>
          <w:i w:val="false"/>
          <w:color w:val="000000"/>
          <w:sz w:val="28"/>
        </w:rPr>
        <w:t>
      1) код строки 360-430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365"/>
    <w:bookmarkStart w:name="z527" w:id="366"/>
    <w:p>
      <w:pPr>
        <w:spacing w:after="0"/>
        <w:ind w:left="0"/>
        <w:jc w:val="both"/>
      </w:pPr>
      <w:r>
        <w:rPr>
          <w:rFonts w:ascii="Times New Roman"/>
          <w:b w:val="false"/>
          <w:i w:val="false"/>
          <w:color w:val="000000"/>
          <w:sz w:val="28"/>
        </w:rPr>
        <w:t>
      2) код строки 440 в столбце 2 показываются сумма строк 360-430 планируемых денежных средств (в тысячах тенге), в столбце 4 фактически затраченных денежных средств (в тысячах тенге).</w:t>
      </w:r>
    </w:p>
    <w:bookmarkEnd w:id="366"/>
    <w:bookmarkStart w:name="z528" w:id="367"/>
    <w:p>
      <w:pPr>
        <w:spacing w:after="0"/>
        <w:ind w:left="0"/>
        <w:jc w:val="both"/>
      </w:pPr>
      <w:r>
        <w:rPr>
          <w:rFonts w:ascii="Times New Roman"/>
          <w:b w:val="false"/>
          <w:i w:val="false"/>
          <w:color w:val="000000"/>
          <w:sz w:val="28"/>
        </w:rPr>
        <w:t>
      9. Раздел V Лесокультурные работы код строки 450-750:</w:t>
      </w:r>
    </w:p>
    <w:bookmarkEnd w:id="367"/>
    <w:bookmarkStart w:name="z529" w:id="368"/>
    <w:p>
      <w:pPr>
        <w:spacing w:after="0"/>
        <w:ind w:left="0"/>
        <w:jc w:val="both"/>
      </w:pPr>
      <w:r>
        <w:rPr>
          <w:rFonts w:ascii="Times New Roman"/>
          <w:b w:val="false"/>
          <w:i w:val="false"/>
          <w:color w:val="000000"/>
          <w:sz w:val="28"/>
        </w:rPr>
        <w:t>
      1) код строки 450-610, 640-700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368"/>
    <w:bookmarkStart w:name="z530" w:id="369"/>
    <w:p>
      <w:pPr>
        <w:spacing w:after="0"/>
        <w:ind w:left="0"/>
        <w:jc w:val="both"/>
      </w:pPr>
      <w:r>
        <w:rPr>
          <w:rFonts w:ascii="Times New Roman"/>
          <w:b w:val="false"/>
          <w:i w:val="false"/>
          <w:color w:val="000000"/>
          <w:sz w:val="28"/>
        </w:rPr>
        <w:t>
      2) код строки 620, 630 в столбце 1 показываются планируемые объемы (в гектарах), в столбце 3 показываются фактически выполненные объемы (в гектарах);</w:t>
      </w:r>
    </w:p>
    <w:bookmarkEnd w:id="369"/>
    <w:bookmarkStart w:name="z531" w:id="370"/>
    <w:p>
      <w:pPr>
        <w:spacing w:after="0"/>
        <w:ind w:left="0"/>
        <w:jc w:val="both"/>
      </w:pPr>
      <w:r>
        <w:rPr>
          <w:rFonts w:ascii="Times New Roman"/>
          <w:b w:val="false"/>
          <w:i w:val="false"/>
          <w:color w:val="000000"/>
          <w:sz w:val="28"/>
        </w:rPr>
        <w:t>
      3) код строки 621, 631, 710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(тысячах штук) и затраченные денежные средства (в тысячах тенге);</w:t>
      </w:r>
    </w:p>
    <w:bookmarkEnd w:id="370"/>
    <w:bookmarkStart w:name="z532" w:id="371"/>
    <w:p>
      <w:pPr>
        <w:spacing w:after="0"/>
        <w:ind w:left="0"/>
        <w:jc w:val="both"/>
      </w:pPr>
      <w:r>
        <w:rPr>
          <w:rFonts w:ascii="Times New Roman"/>
          <w:b w:val="false"/>
          <w:i w:val="false"/>
          <w:color w:val="000000"/>
          <w:sz w:val="28"/>
        </w:rPr>
        <w:t>
      4) код строки 720, 725, 730 в столбцах 1 и 2 показываются планируемые объемы (в килограммах) и денежные средства (в тысячах тенге), в столбцах 3 и 4 показываются фактически выполненные объемы (в килограммах) и затраченные денежные средства (в тысячах штук);</w:t>
      </w:r>
    </w:p>
    <w:bookmarkEnd w:id="371"/>
    <w:bookmarkStart w:name="z533" w:id="372"/>
    <w:p>
      <w:pPr>
        <w:spacing w:after="0"/>
        <w:ind w:left="0"/>
        <w:jc w:val="both"/>
      </w:pPr>
      <w:r>
        <w:rPr>
          <w:rFonts w:ascii="Times New Roman"/>
          <w:b w:val="false"/>
          <w:i w:val="false"/>
          <w:color w:val="000000"/>
          <w:sz w:val="28"/>
        </w:rPr>
        <w:t>
      5) код строки 740 в столбце 2 показываются сумма строк 440-730 планируемых денежных средств (в тысячах тенге), в столбце 4 фактически затраченных денежных средств (в тысячах тенге);</w:t>
      </w:r>
    </w:p>
    <w:bookmarkEnd w:id="372"/>
    <w:bookmarkStart w:name="z534" w:id="373"/>
    <w:p>
      <w:pPr>
        <w:spacing w:after="0"/>
        <w:ind w:left="0"/>
        <w:jc w:val="both"/>
      </w:pPr>
      <w:r>
        <w:rPr>
          <w:rFonts w:ascii="Times New Roman"/>
          <w:b w:val="false"/>
          <w:i w:val="false"/>
          <w:color w:val="000000"/>
          <w:sz w:val="28"/>
        </w:rPr>
        <w:t>
      6) код строки 750 из строк 460, 480, 570, 590 в столбе 2 показываются сумма строк 460, 480, 570, 590 планируемых денежных средств (в тысячах тенге), в столбце 4 фактически затраченных денежных средств (в тысячах тенге).</w:t>
      </w:r>
    </w:p>
    <w:bookmarkEnd w:id="373"/>
    <w:bookmarkStart w:name="z535" w:id="374"/>
    <w:p>
      <w:pPr>
        <w:spacing w:after="0"/>
        <w:ind w:left="0"/>
        <w:jc w:val="both"/>
      </w:pPr>
      <w:r>
        <w:rPr>
          <w:rFonts w:ascii="Times New Roman"/>
          <w:b w:val="false"/>
          <w:i w:val="false"/>
          <w:color w:val="000000"/>
          <w:sz w:val="28"/>
        </w:rPr>
        <w:t>
      10. Раздел VI Противопожарные мероприятия код строки 760-970:</w:t>
      </w:r>
    </w:p>
    <w:bookmarkEnd w:id="374"/>
    <w:bookmarkStart w:name="z536" w:id="375"/>
    <w:p>
      <w:pPr>
        <w:spacing w:after="0"/>
        <w:ind w:left="0"/>
        <w:jc w:val="both"/>
      </w:pPr>
      <w:r>
        <w:rPr>
          <w:rFonts w:ascii="Times New Roman"/>
          <w:b w:val="false"/>
          <w:i w:val="false"/>
          <w:color w:val="000000"/>
          <w:sz w:val="28"/>
        </w:rPr>
        <w:t>
      1) код строки 760, 780, 890-910 в столбцах 1 и 2 показываются планируемые объемы (в километрах) и денежные средства (в тысячах тенге), в столбцах 3 и 4 показываются фактически выполненные объемы (в километрах) и затраченные денежные средства (в тысячах тенге);</w:t>
      </w:r>
    </w:p>
    <w:bookmarkEnd w:id="375"/>
    <w:bookmarkStart w:name="z537" w:id="376"/>
    <w:p>
      <w:pPr>
        <w:spacing w:after="0"/>
        <w:ind w:left="0"/>
        <w:jc w:val="both"/>
      </w:pPr>
      <w:r>
        <w:rPr>
          <w:rFonts w:ascii="Times New Roman"/>
          <w:b w:val="false"/>
          <w:i w:val="false"/>
          <w:color w:val="000000"/>
          <w:sz w:val="28"/>
        </w:rPr>
        <w:t>
      2) код строки 770 в столбце 1 показываются планируемые объемы (в кубических метрах), в столбце 3 показываются фактически выполненные объемы (в кубических метрах);</w:t>
      </w:r>
    </w:p>
    <w:bookmarkEnd w:id="376"/>
    <w:bookmarkStart w:name="z538" w:id="377"/>
    <w:p>
      <w:pPr>
        <w:spacing w:after="0"/>
        <w:ind w:left="0"/>
        <w:jc w:val="both"/>
      </w:pPr>
      <w:r>
        <w:rPr>
          <w:rFonts w:ascii="Times New Roman"/>
          <w:b w:val="false"/>
          <w:i w:val="false"/>
          <w:color w:val="000000"/>
          <w:sz w:val="28"/>
        </w:rPr>
        <w:t>
      3) код строки 920-960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377"/>
    <w:bookmarkStart w:name="z539" w:id="378"/>
    <w:p>
      <w:pPr>
        <w:spacing w:after="0"/>
        <w:ind w:left="0"/>
        <w:jc w:val="both"/>
      </w:pPr>
      <w:r>
        <w:rPr>
          <w:rFonts w:ascii="Times New Roman"/>
          <w:b w:val="false"/>
          <w:i w:val="false"/>
          <w:color w:val="000000"/>
          <w:sz w:val="28"/>
        </w:rPr>
        <w:t>
      4) код строки 970 в столбце 2 показываются сумма строк 760-960 планируемых денежных средств (в тысячах тенге), в столбце 4 фактически затраченных денежных средств (в тысячах тенге).</w:t>
      </w:r>
    </w:p>
    <w:bookmarkEnd w:id="378"/>
    <w:bookmarkStart w:name="z540" w:id="379"/>
    <w:p>
      <w:pPr>
        <w:spacing w:after="0"/>
        <w:ind w:left="0"/>
        <w:jc w:val="both"/>
      </w:pPr>
      <w:r>
        <w:rPr>
          <w:rFonts w:ascii="Times New Roman"/>
          <w:b w:val="false"/>
          <w:i w:val="false"/>
          <w:color w:val="000000"/>
          <w:sz w:val="28"/>
        </w:rPr>
        <w:t>
      11. Раздел VII Работы по полезащитному лесоразведению по договорам код строки 980-1040:</w:t>
      </w:r>
    </w:p>
    <w:bookmarkEnd w:id="379"/>
    <w:bookmarkStart w:name="z541" w:id="380"/>
    <w:p>
      <w:pPr>
        <w:spacing w:after="0"/>
        <w:ind w:left="0"/>
        <w:jc w:val="both"/>
      </w:pPr>
      <w:r>
        <w:rPr>
          <w:rFonts w:ascii="Times New Roman"/>
          <w:b w:val="false"/>
          <w:i w:val="false"/>
          <w:color w:val="000000"/>
          <w:sz w:val="28"/>
        </w:rPr>
        <w:t>
      1) код строки 980-1020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380"/>
    <w:bookmarkStart w:name="z542" w:id="381"/>
    <w:p>
      <w:pPr>
        <w:spacing w:after="0"/>
        <w:ind w:left="0"/>
        <w:jc w:val="both"/>
      </w:pPr>
      <w:r>
        <w:rPr>
          <w:rFonts w:ascii="Times New Roman"/>
          <w:b w:val="false"/>
          <w:i w:val="false"/>
          <w:color w:val="000000"/>
          <w:sz w:val="28"/>
        </w:rPr>
        <w:t>
      2) код строки 1030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381"/>
    <w:bookmarkStart w:name="z543" w:id="382"/>
    <w:p>
      <w:pPr>
        <w:spacing w:after="0"/>
        <w:ind w:left="0"/>
        <w:jc w:val="both"/>
      </w:pPr>
      <w:r>
        <w:rPr>
          <w:rFonts w:ascii="Times New Roman"/>
          <w:b w:val="false"/>
          <w:i w:val="false"/>
          <w:color w:val="000000"/>
          <w:sz w:val="28"/>
        </w:rPr>
        <w:t>
      3) код строки 1040 в столбце 2 показываются сумма строк 980-1030 планируемых денежных средств (в тысячах тенге), в столбце 4 фактически затраченных денежных средств (в тысячах тенге).</w:t>
      </w:r>
    </w:p>
    <w:bookmarkEnd w:id="382"/>
    <w:bookmarkStart w:name="z544" w:id="383"/>
    <w:p>
      <w:pPr>
        <w:spacing w:after="0"/>
        <w:ind w:left="0"/>
        <w:jc w:val="both"/>
      </w:pPr>
      <w:r>
        <w:rPr>
          <w:rFonts w:ascii="Times New Roman"/>
          <w:b w:val="false"/>
          <w:i w:val="false"/>
          <w:color w:val="000000"/>
          <w:sz w:val="28"/>
        </w:rPr>
        <w:t>
      12. Раздел VIII Работы, выполняемые на сторону код строки 1050-1090:</w:t>
      </w:r>
    </w:p>
    <w:bookmarkEnd w:id="383"/>
    <w:bookmarkStart w:name="z545" w:id="384"/>
    <w:p>
      <w:pPr>
        <w:spacing w:after="0"/>
        <w:ind w:left="0"/>
        <w:jc w:val="both"/>
      </w:pPr>
      <w:r>
        <w:rPr>
          <w:rFonts w:ascii="Times New Roman"/>
          <w:b w:val="false"/>
          <w:i w:val="false"/>
          <w:color w:val="000000"/>
          <w:sz w:val="28"/>
        </w:rPr>
        <w:t>
      1) код строки 1050-1070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384"/>
    <w:bookmarkStart w:name="z546" w:id="385"/>
    <w:p>
      <w:pPr>
        <w:spacing w:after="0"/>
        <w:ind w:left="0"/>
        <w:jc w:val="both"/>
      </w:pPr>
      <w:r>
        <w:rPr>
          <w:rFonts w:ascii="Times New Roman"/>
          <w:b w:val="false"/>
          <w:i w:val="false"/>
          <w:color w:val="000000"/>
          <w:sz w:val="28"/>
        </w:rPr>
        <w:t>
      2) код строки 1090 в столбце 2 показываются сумма строк 1050-1070 планируемых денежных средств (в тысячах тенге), в столбце 4 фактически затраченных на проведение работ денежных средств (в тысячах тенге).</w:t>
      </w:r>
    </w:p>
    <w:bookmarkEnd w:id="385"/>
    <w:bookmarkStart w:name="z547" w:id="386"/>
    <w:p>
      <w:pPr>
        <w:spacing w:after="0"/>
        <w:ind w:left="0"/>
        <w:jc w:val="both"/>
      </w:pPr>
      <w:r>
        <w:rPr>
          <w:rFonts w:ascii="Times New Roman"/>
          <w:b w:val="false"/>
          <w:i w:val="false"/>
          <w:color w:val="000000"/>
          <w:sz w:val="28"/>
        </w:rPr>
        <w:t>
      13. Раздел IX Общепроизводственные расходы раздел состоит из двух столбцов и в них показываются только суммы затрат:</w:t>
      </w:r>
    </w:p>
    <w:bookmarkEnd w:id="386"/>
    <w:bookmarkStart w:name="z548" w:id="387"/>
    <w:p>
      <w:pPr>
        <w:spacing w:after="0"/>
        <w:ind w:left="0"/>
        <w:jc w:val="both"/>
      </w:pPr>
      <w:r>
        <w:rPr>
          <w:rFonts w:ascii="Times New Roman"/>
          <w:b w:val="false"/>
          <w:i w:val="false"/>
          <w:color w:val="000000"/>
          <w:sz w:val="28"/>
        </w:rPr>
        <w:t>
      1) код строки 1100-1190, 1192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87"/>
    <w:bookmarkStart w:name="z549" w:id="388"/>
    <w:p>
      <w:pPr>
        <w:spacing w:after="0"/>
        <w:ind w:left="0"/>
        <w:jc w:val="both"/>
      </w:pPr>
      <w:r>
        <w:rPr>
          <w:rFonts w:ascii="Times New Roman"/>
          <w:b w:val="false"/>
          <w:i w:val="false"/>
          <w:color w:val="000000"/>
          <w:sz w:val="28"/>
        </w:rPr>
        <w:t>
      2) код строки 1191 в строках 1120, 1160, 1180, 1233, 1235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88"/>
    <w:bookmarkStart w:name="z550" w:id="389"/>
    <w:p>
      <w:pPr>
        <w:spacing w:after="0"/>
        <w:ind w:left="0"/>
        <w:jc w:val="both"/>
      </w:pPr>
      <w:r>
        <w:rPr>
          <w:rFonts w:ascii="Times New Roman"/>
          <w:b w:val="false"/>
          <w:i w:val="false"/>
          <w:color w:val="000000"/>
          <w:sz w:val="28"/>
        </w:rPr>
        <w:t>
      3) код строки 1200 показывается сумма строк 1100-1192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89"/>
    <w:bookmarkStart w:name="z551" w:id="390"/>
    <w:p>
      <w:pPr>
        <w:spacing w:after="0"/>
        <w:ind w:left="0"/>
        <w:jc w:val="both"/>
      </w:pPr>
      <w:r>
        <w:rPr>
          <w:rFonts w:ascii="Times New Roman"/>
          <w:b w:val="false"/>
          <w:i w:val="false"/>
          <w:color w:val="000000"/>
          <w:sz w:val="28"/>
        </w:rPr>
        <w:t>
      4) код строки 1210 указывается сумма строк 070, 280, 350, 440, 740, 970, 1040, 1090, 1200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0"/>
    <w:bookmarkStart w:name="z552" w:id="391"/>
    <w:p>
      <w:pPr>
        <w:spacing w:after="0"/>
        <w:ind w:left="0"/>
        <w:jc w:val="both"/>
      </w:pPr>
      <w:r>
        <w:rPr>
          <w:rFonts w:ascii="Times New Roman"/>
          <w:b w:val="false"/>
          <w:i w:val="false"/>
          <w:color w:val="000000"/>
          <w:sz w:val="28"/>
        </w:rPr>
        <w:t>
      5) код строки 1220 указывается заработная плата рабочих из всех разделов I-IX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1"/>
    <w:bookmarkStart w:name="z553" w:id="392"/>
    <w:p>
      <w:pPr>
        <w:spacing w:after="0"/>
        <w:ind w:left="0"/>
        <w:jc w:val="both"/>
      </w:pPr>
      <w:r>
        <w:rPr>
          <w:rFonts w:ascii="Times New Roman"/>
          <w:b w:val="false"/>
          <w:i w:val="false"/>
          <w:color w:val="000000"/>
          <w:sz w:val="28"/>
        </w:rPr>
        <w:t>
      14. Раздел X код сроки 1230 "Расходы на содержание лесохозяйственного аппарата" – всего раздел состоит из двух столбцов показываются всего затрат на содержание лесохозяйственного аппарата сумма строк 1231-1235:</w:t>
      </w:r>
    </w:p>
    <w:bookmarkEnd w:id="392"/>
    <w:bookmarkStart w:name="z554" w:id="393"/>
    <w:p>
      <w:pPr>
        <w:spacing w:after="0"/>
        <w:ind w:left="0"/>
        <w:jc w:val="both"/>
      </w:pPr>
      <w:r>
        <w:rPr>
          <w:rFonts w:ascii="Times New Roman"/>
          <w:b w:val="false"/>
          <w:i w:val="false"/>
          <w:color w:val="000000"/>
          <w:sz w:val="28"/>
        </w:rPr>
        <w:t>
      1) код строки 1231-1235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3"/>
    <w:bookmarkStart w:name="z555" w:id="394"/>
    <w:p>
      <w:pPr>
        <w:spacing w:after="0"/>
        <w:ind w:left="0"/>
        <w:jc w:val="both"/>
      </w:pPr>
      <w:r>
        <w:rPr>
          <w:rFonts w:ascii="Times New Roman"/>
          <w:b w:val="false"/>
          <w:i w:val="false"/>
          <w:color w:val="000000"/>
          <w:sz w:val="28"/>
        </w:rPr>
        <w:t>
      2) код строки 1240 из строк 1210, 1230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4"/>
    <w:bookmarkStart w:name="z556" w:id="395"/>
    <w:p>
      <w:pPr>
        <w:spacing w:after="0"/>
        <w:ind w:left="0"/>
        <w:jc w:val="both"/>
      </w:pPr>
      <w:r>
        <w:rPr>
          <w:rFonts w:ascii="Times New Roman"/>
          <w:b w:val="false"/>
          <w:i w:val="false"/>
          <w:color w:val="000000"/>
          <w:sz w:val="28"/>
        </w:rPr>
        <w:t>
      3) код строки 1250 указывается затраты из строк 350 и 740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5"/>
    <w:bookmarkStart w:name="z557" w:id="396"/>
    <w:p>
      <w:pPr>
        <w:spacing w:after="0"/>
        <w:ind w:left="0"/>
        <w:jc w:val="both"/>
      </w:pPr>
      <w:r>
        <w:rPr>
          <w:rFonts w:ascii="Times New Roman"/>
          <w:b w:val="false"/>
          <w:i w:val="false"/>
          <w:color w:val="000000"/>
          <w:sz w:val="28"/>
        </w:rPr>
        <w:t>
      15. Приобретение химикатов и удобрений:</w:t>
      </w:r>
    </w:p>
    <w:bookmarkEnd w:id="396"/>
    <w:bookmarkStart w:name="z558" w:id="397"/>
    <w:p>
      <w:pPr>
        <w:spacing w:after="0"/>
        <w:ind w:left="0"/>
        <w:jc w:val="both"/>
      </w:pPr>
      <w:r>
        <w:rPr>
          <w:rFonts w:ascii="Times New Roman"/>
          <w:b w:val="false"/>
          <w:i w:val="false"/>
          <w:color w:val="000000"/>
          <w:sz w:val="28"/>
        </w:rPr>
        <w:t>
      1) код строки 1260 указывается расходы из строки 740, 1250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7"/>
    <w:bookmarkStart w:name="z559" w:id="398"/>
    <w:p>
      <w:pPr>
        <w:spacing w:after="0"/>
        <w:ind w:left="0"/>
        <w:jc w:val="both"/>
      </w:pPr>
      <w:r>
        <w:rPr>
          <w:rFonts w:ascii="Times New Roman"/>
          <w:b w:val="false"/>
          <w:i w:val="false"/>
          <w:color w:val="000000"/>
          <w:sz w:val="28"/>
        </w:rPr>
        <w:t>
      2) код строки 1270 указываются расходы из строк 1120, 1180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398"/>
    <w:bookmarkStart w:name="z560" w:id="399"/>
    <w:p>
      <w:pPr>
        <w:spacing w:after="0"/>
        <w:ind w:left="0"/>
        <w:jc w:val="both"/>
      </w:pPr>
      <w:r>
        <w:rPr>
          <w:rFonts w:ascii="Times New Roman"/>
          <w:b w:val="false"/>
          <w:i w:val="false"/>
          <w:color w:val="000000"/>
          <w:sz w:val="28"/>
        </w:rPr>
        <w:t>
      16. О выполнении плана по штатам.</w:t>
      </w:r>
    </w:p>
    <w:bookmarkEnd w:id="399"/>
    <w:bookmarkStart w:name="z561" w:id="400"/>
    <w:p>
      <w:pPr>
        <w:spacing w:after="0"/>
        <w:ind w:left="0"/>
        <w:jc w:val="both"/>
      </w:pPr>
      <w:r>
        <w:rPr>
          <w:rFonts w:ascii="Times New Roman"/>
          <w:b w:val="false"/>
          <w:i w:val="false"/>
          <w:color w:val="000000"/>
          <w:sz w:val="28"/>
        </w:rPr>
        <w:t>
      код строки 1271, 1272 указывается количество штатных работников в столбце 1 показываются планируемое количество человек по штатному расписанию, в столбце 2 показываются фактическое количество человек.</w:t>
      </w:r>
    </w:p>
    <w:bookmarkEnd w:id="400"/>
    <w:bookmarkStart w:name="z562" w:id="401"/>
    <w:p>
      <w:pPr>
        <w:spacing w:after="0"/>
        <w:ind w:left="0"/>
        <w:jc w:val="both"/>
      </w:pPr>
      <w:r>
        <w:rPr>
          <w:rFonts w:ascii="Times New Roman"/>
          <w:b w:val="false"/>
          <w:i w:val="false"/>
          <w:color w:val="000000"/>
          <w:sz w:val="28"/>
        </w:rPr>
        <w:t>
      17. Движение лесопродукции в данном разделе указывается движение древесины с баланса лесничеств, в деревообратывающие цеха, на реализацию, списание и так прочие движение лесопродукции соответствует бухгалтерским отчетам:</w:t>
      </w:r>
    </w:p>
    <w:bookmarkEnd w:id="401"/>
    <w:bookmarkStart w:name="z563" w:id="402"/>
    <w:p>
      <w:pPr>
        <w:spacing w:after="0"/>
        <w:ind w:left="0"/>
        <w:jc w:val="both"/>
      </w:pPr>
      <w:r>
        <w:rPr>
          <w:rFonts w:ascii="Times New Roman"/>
          <w:b w:val="false"/>
          <w:i w:val="false"/>
          <w:color w:val="000000"/>
          <w:sz w:val="28"/>
        </w:rPr>
        <w:t xml:space="preserve">
      1) код строки 1280-1340 в столбце 1 показываются всего ликвидной древесины в плотных кубометрах, в столбце 2 показываются количество деловой древесины в плотных кубометрах, в столбце 3 показываются количество дровяной древесины в плотных кубометрах, в столбце 4 показываются количество древесины в плотных кубометрах в хлыстах, в столбце 5 показываются стоимость всей ликвидной древесины в тысячах тенге по продажным ценам, в столбце 6 показывается стоимость деловой древесины в тысячах тенге по продажным ценам; </w:t>
      </w:r>
    </w:p>
    <w:bookmarkEnd w:id="402"/>
    <w:bookmarkStart w:name="z564" w:id="403"/>
    <w:p>
      <w:pPr>
        <w:spacing w:after="0"/>
        <w:ind w:left="0"/>
        <w:jc w:val="both"/>
      </w:pPr>
      <w:r>
        <w:rPr>
          <w:rFonts w:ascii="Times New Roman"/>
          <w:b w:val="false"/>
          <w:i w:val="false"/>
          <w:color w:val="000000"/>
          <w:sz w:val="28"/>
        </w:rPr>
        <w:t>
      2) код строки 1350 указывается количество древесины при сложении строк 1280+1290+1300 за вычетом строк 1310-1340, при сдаче квартальных отчетов цифра изменяется с нарастающим итогом по каждому кварталу до конца отчетного года, по окончании отчетного года данная цифра в следующем отчетном году вписывается в строку 1280, в столбце 1 показываются всего ликвидной древесины в плотных кубометрах, в столбце 2 показываются количество деловой древесины в плотных кубометрах, в столбце 3 показываются количество дровяной древесины в плотных кубометрах, в столбце 4 показываются количество древесины в плотных кубометрах в хлыстах, в столбце 5 показываются стоимость всей ликвидной древесины в тысячах тенге по продажным ценам, в столбце 6 показывается стоимость деловой древесины в тысячах тенге по продажным ценам.</w:t>
      </w:r>
    </w:p>
    <w:bookmarkEnd w:id="403"/>
    <w:bookmarkStart w:name="z565" w:id="404"/>
    <w:p>
      <w:pPr>
        <w:spacing w:after="0"/>
        <w:ind w:left="0"/>
        <w:jc w:val="both"/>
      </w:pPr>
      <w:r>
        <w:rPr>
          <w:rFonts w:ascii="Times New Roman"/>
          <w:b w:val="false"/>
          <w:i w:val="false"/>
          <w:color w:val="000000"/>
          <w:sz w:val="28"/>
        </w:rPr>
        <w:t>
      18. Основные объемы работ, выполненные механизмами:</w:t>
      </w:r>
    </w:p>
    <w:bookmarkEnd w:id="404"/>
    <w:bookmarkStart w:name="z566" w:id="405"/>
    <w:p>
      <w:pPr>
        <w:spacing w:after="0"/>
        <w:ind w:left="0"/>
        <w:jc w:val="both"/>
      </w:pPr>
      <w:r>
        <w:rPr>
          <w:rFonts w:ascii="Times New Roman"/>
          <w:b w:val="false"/>
          <w:i w:val="false"/>
          <w:color w:val="000000"/>
          <w:sz w:val="28"/>
        </w:rPr>
        <w:t>
      1) код строки 1360 показываются объемы из строки 110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405"/>
    <w:bookmarkStart w:name="z567" w:id="406"/>
    <w:p>
      <w:pPr>
        <w:spacing w:after="0"/>
        <w:ind w:left="0"/>
        <w:jc w:val="both"/>
      </w:pPr>
      <w:r>
        <w:rPr>
          <w:rFonts w:ascii="Times New Roman"/>
          <w:b w:val="false"/>
          <w:i w:val="false"/>
          <w:color w:val="000000"/>
          <w:sz w:val="28"/>
        </w:rPr>
        <w:t>
      2) код строки 1370 показываются объемы из строк 150, 170, 190 выполненные механизмами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406"/>
    <w:bookmarkStart w:name="z568" w:id="407"/>
    <w:p>
      <w:pPr>
        <w:spacing w:after="0"/>
        <w:ind w:left="0"/>
        <w:jc w:val="both"/>
      </w:pPr>
      <w:r>
        <w:rPr>
          <w:rFonts w:ascii="Times New Roman"/>
          <w:b w:val="false"/>
          <w:i w:val="false"/>
          <w:color w:val="000000"/>
          <w:sz w:val="28"/>
        </w:rPr>
        <w:t>
      3) код строки 1380 показываются объемы из строки 210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407"/>
    <w:bookmarkStart w:name="z569" w:id="408"/>
    <w:p>
      <w:pPr>
        <w:spacing w:after="0"/>
        <w:ind w:left="0"/>
        <w:jc w:val="both"/>
      </w:pPr>
      <w:r>
        <w:rPr>
          <w:rFonts w:ascii="Times New Roman"/>
          <w:b w:val="false"/>
          <w:i w:val="false"/>
          <w:color w:val="000000"/>
          <w:sz w:val="28"/>
        </w:rPr>
        <w:t>
      4) код строки 1390 показываются объемы из строк 440 450, 460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408"/>
    <w:bookmarkStart w:name="z570" w:id="409"/>
    <w:p>
      <w:pPr>
        <w:spacing w:after="0"/>
        <w:ind w:left="0"/>
        <w:jc w:val="both"/>
      </w:pPr>
      <w:r>
        <w:rPr>
          <w:rFonts w:ascii="Times New Roman"/>
          <w:b w:val="false"/>
          <w:i w:val="false"/>
          <w:color w:val="000000"/>
          <w:sz w:val="28"/>
        </w:rPr>
        <w:t>
      5) код строки 1400 показываются объемы из строк 490, 500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409"/>
    <w:bookmarkStart w:name="z571" w:id="410"/>
    <w:p>
      <w:pPr>
        <w:spacing w:after="0"/>
        <w:ind w:left="0"/>
        <w:jc w:val="both"/>
      </w:pPr>
      <w:r>
        <w:rPr>
          <w:rFonts w:ascii="Times New Roman"/>
          <w:b w:val="false"/>
          <w:i w:val="false"/>
          <w:color w:val="000000"/>
          <w:sz w:val="28"/>
        </w:rPr>
        <w:t>
      6) код строки 1410 показываются объемы из строк 530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410"/>
    <w:bookmarkStart w:name="z572" w:id="411"/>
    <w:p>
      <w:pPr>
        <w:spacing w:after="0"/>
        <w:ind w:left="0"/>
        <w:jc w:val="both"/>
      </w:pPr>
      <w:r>
        <w:rPr>
          <w:rFonts w:ascii="Times New Roman"/>
          <w:b w:val="false"/>
          <w:i w:val="false"/>
          <w:color w:val="000000"/>
          <w:sz w:val="28"/>
        </w:rPr>
        <w:t>
      7) код строки 1420 показываются объемы из строк 560, 570, 580, 590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411"/>
    <w:bookmarkStart w:name="z573" w:id="412"/>
    <w:p>
      <w:pPr>
        <w:spacing w:after="0"/>
        <w:ind w:left="0"/>
        <w:jc w:val="both"/>
      </w:pPr>
      <w:r>
        <w:rPr>
          <w:rFonts w:ascii="Times New Roman"/>
          <w:b w:val="false"/>
          <w:i w:val="false"/>
          <w:color w:val="000000"/>
          <w:sz w:val="28"/>
        </w:rPr>
        <w:t>
      8) код строки 1430 показываются объемы из строк 621 и 631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(в тысячах штук) и показываются затраченные денежные средства (в тысячах тенге).</w:t>
      </w:r>
    </w:p>
    <w:bookmarkEnd w:id="412"/>
    <w:bookmarkStart w:name="z574" w:id="413"/>
    <w:p>
      <w:pPr>
        <w:spacing w:after="0"/>
        <w:ind w:left="0"/>
        <w:jc w:val="both"/>
      </w:pPr>
      <w:r>
        <w:rPr>
          <w:rFonts w:ascii="Times New Roman"/>
          <w:b w:val="false"/>
          <w:i w:val="false"/>
          <w:color w:val="000000"/>
          <w:sz w:val="28"/>
        </w:rPr>
        <w:t>
      19. Движение посадочного материала, выращенного в питомниках, школах и плантациях за счет операционных средств:</w:t>
      </w:r>
    </w:p>
    <w:bookmarkEnd w:id="413"/>
    <w:bookmarkStart w:name="z575" w:id="414"/>
    <w:p>
      <w:pPr>
        <w:spacing w:after="0"/>
        <w:ind w:left="0"/>
        <w:jc w:val="both"/>
      </w:pPr>
      <w:r>
        <w:rPr>
          <w:rFonts w:ascii="Times New Roman"/>
          <w:b w:val="false"/>
          <w:i w:val="false"/>
          <w:color w:val="000000"/>
          <w:sz w:val="28"/>
        </w:rPr>
        <w:t xml:space="preserve">
      1) код строки 1440 указывается количество из строк 621 и 631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 </w:t>
      </w:r>
    </w:p>
    <w:bookmarkEnd w:id="414"/>
    <w:bookmarkStart w:name="z576" w:id="415"/>
    <w:p>
      <w:pPr>
        <w:spacing w:after="0"/>
        <w:ind w:left="0"/>
        <w:jc w:val="both"/>
      </w:pPr>
      <w:r>
        <w:rPr>
          <w:rFonts w:ascii="Times New Roman"/>
          <w:b w:val="false"/>
          <w:i w:val="false"/>
          <w:color w:val="000000"/>
          <w:sz w:val="28"/>
        </w:rPr>
        <w:t xml:space="preserve">
      2) код строки 1450-1540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 </w:t>
      </w:r>
    </w:p>
    <w:bookmarkEnd w:id="415"/>
    <w:bookmarkStart w:name="z577" w:id="416"/>
    <w:p>
      <w:pPr>
        <w:spacing w:after="0"/>
        <w:ind w:left="0"/>
        <w:jc w:val="both"/>
      </w:pPr>
      <w:r>
        <w:rPr>
          <w:rFonts w:ascii="Times New Roman"/>
          <w:b w:val="false"/>
          <w:i w:val="false"/>
          <w:color w:val="000000"/>
          <w:sz w:val="28"/>
        </w:rPr>
        <w:t>
      3) код строки 1550 указывается количество, сумма из строк 1440, 1450, 1460, 1470, за вычетом строк 1480, 1490, 1500, 1510, 1520, 1530, 1540 по окончании отчетного года данная цифра в следующем отчетном году вписывается в строку 1440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w:t>
      </w:r>
    </w:p>
    <w:bookmarkEnd w:id="416"/>
    <w:bookmarkStart w:name="z578" w:id="417"/>
    <w:p>
      <w:pPr>
        <w:spacing w:after="0"/>
        <w:ind w:left="0"/>
        <w:jc w:val="both"/>
      </w:pPr>
      <w:r>
        <w:rPr>
          <w:rFonts w:ascii="Times New Roman"/>
          <w:b w:val="false"/>
          <w:i w:val="false"/>
          <w:color w:val="000000"/>
          <w:sz w:val="28"/>
        </w:rPr>
        <w:t>
      20. Об объемах работ производительности труда рабочих в лесном хозяйстве.</w:t>
      </w:r>
    </w:p>
    <w:bookmarkEnd w:id="417"/>
    <w:bookmarkStart w:name="z579" w:id="418"/>
    <w:p>
      <w:pPr>
        <w:spacing w:after="0"/>
        <w:ind w:left="0"/>
        <w:jc w:val="both"/>
      </w:pPr>
      <w:r>
        <w:rPr>
          <w:rFonts w:ascii="Times New Roman"/>
          <w:b w:val="false"/>
          <w:i w:val="false"/>
          <w:color w:val="000000"/>
          <w:sz w:val="28"/>
        </w:rPr>
        <w:t>
      код строки 1560-1590 в столбце 1 показываются средства по отчету за предыдущий год, в столбце 2 показываются за отчетный год планируемые средства в тенге, в столбце 3 показываются за отчетный год фактически затраченные средства в тенге.</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декабря 2015 года № 231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8"/>
        <w:gridCol w:w="1"/>
        <w:gridCol w:w="2"/>
        <w:gridCol w:w="1490"/>
        <w:gridCol w:w="8083"/>
      </w:tblGrid>
      <w:tr>
        <w:trPr>
          <w:trHeight w:val="30" w:hRule="atLeast"/>
        </w:trPr>
        <w:tc>
          <w:tcPr>
            <w:tcW w:w="2818" w:type="dxa"/>
            <w:tcBorders/>
            <w:tcMar>
              <w:top w:w="15" w:type="dxa"/>
              <w:left w:w="15" w:type="dxa"/>
              <w:bottom w:w="15" w:type="dxa"/>
              <w:right w:w="15" w:type="dxa"/>
            </w:tcMar>
            <w:vAlign w:val="center"/>
          </w:tcPr>
          <w:bookmarkStart w:name="z582" w:id="419"/>
          <w:p>
            <w:pPr>
              <w:spacing w:after="20"/>
              <w:ind w:left="20"/>
              <w:jc w:val="both"/>
            </w:pPr>
          </w:p>
          <w:bookmarkEnd w:id="41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80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Ұлттық экономика министрлігі Статистика комитеті төрағасының міндетін атқарушының 2015 жылғы 30 желтоқсандағы № 231 бұйрығына </w:t>
            </w:r>
            <w:r>
              <w:br/>
            </w:r>
            <w:r>
              <w:rPr>
                <w:rFonts w:ascii="Times New Roman"/>
                <w:b/>
                <w:i w:val="false"/>
                <w:color w:val="000000"/>
                <w:sz w:val="20"/>
              </w:rPr>
              <w:t>23-қосымша
</w:t>
            </w:r>
          </w:p>
        </w:tc>
      </w:tr>
      <w:tr>
        <w:trPr>
          <w:trHeight w:val="30" w:hRule="atLeast"/>
        </w:trPr>
        <w:tc>
          <w:tcPr>
            <w:tcW w:w="0" w:type="auto"/>
            <w:gridSpan w:val="5"/>
            <w:tcBorders/>
            <w:tcMar>
              <w:top w:w="15" w:type="dxa"/>
              <w:left w:w="15" w:type="dxa"/>
              <w:bottom w:w="15" w:type="dxa"/>
              <w:right w:w="15" w:type="dxa"/>
            </w:tcMar>
            <w:vAlign w:val="center"/>
          </w:tcPr>
          <w:bookmarkStart w:name="z583" w:id="420"/>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www.mgov.kz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bookmarkEnd w:id="420"/>
        </w:tc>
      </w:tr>
      <w:tr>
        <w:trPr>
          <w:trHeight w:val="30" w:hRule="atLeast"/>
        </w:trPr>
        <w:tc>
          <w:tcPr>
            <w:tcW w:w="0" w:type="auto"/>
            <w:gridSpan w:val="5"/>
            <w:tcBorders/>
            <w:tcMar>
              <w:top w:w="15" w:type="dxa"/>
              <w:left w:w="15" w:type="dxa"/>
              <w:bottom w:w="15" w:type="dxa"/>
              <w:right w:w="15" w:type="dxa"/>
            </w:tcMar>
            <w:vAlign w:val="center"/>
          </w:tcPr>
          <w:bookmarkStart w:name="z586" w:id="42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21"/>
        </w:tc>
      </w:tr>
      <w:tr>
        <w:trPr>
          <w:trHeight w:val="30" w:hRule="atLeast"/>
        </w:trPr>
        <w:tc>
          <w:tcPr>
            <w:tcW w:w="0" w:type="auto"/>
            <w:gridSpan w:val="3"/>
            <w:tcBorders/>
            <w:tcMar>
              <w:top w:w="15" w:type="dxa"/>
              <w:left w:w="15" w:type="dxa"/>
              <w:bottom w:w="15" w:type="dxa"/>
              <w:right w:w="15" w:type="dxa"/>
            </w:tcMar>
            <w:vAlign w:val="center"/>
          </w:tcPr>
          <w:bookmarkStart w:name="z587" w:id="42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 3941203</w:t>
            </w:r>
            <w:r>
              <w:br/>
            </w:r>
            <w:r>
              <w:rPr>
                <w:rFonts w:ascii="Times New Roman"/>
                <w:b w:val="false"/>
                <w:i w:val="false"/>
                <w:color w:val="000000"/>
                <w:sz w:val="20"/>
              </w:rPr>
              <w:t>
Код статистической формы 3941203</w:t>
            </w:r>
          </w:p>
          <w:bookmarkEnd w:id="422"/>
        </w:tc>
        <w:tc>
          <w:tcPr>
            <w:tcW w:w="14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қорғау туралы есеп</w:t>
            </w:r>
            <w:r>
              <w:br/>
            </w:r>
            <w:r>
              <w:rPr>
                <w:rFonts w:ascii="Times New Roman"/>
                <w:b/>
                <w:i w:val="false"/>
                <w:color w:val="000000"/>
                <w:sz w:val="20"/>
              </w:rPr>
              <w:t>
</w:t>
            </w:r>
            <w:r>
              <w:rPr>
                <w:rFonts w:ascii="Times New Roman"/>
                <w:b/>
                <w:i w:val="false"/>
                <w:color w:val="000000"/>
                <w:sz w:val="20"/>
              </w:rPr>
              <w:t>Отчет о лесозащите</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590" w:id="423"/>
          <w:p>
            <w:pPr>
              <w:spacing w:after="20"/>
              <w:ind w:left="20"/>
              <w:jc w:val="both"/>
            </w:pPr>
            <w:r>
              <w:rPr>
                <w:rFonts w:ascii="Times New Roman"/>
                <w:b w:val="false"/>
                <w:i w:val="false"/>
                <w:color w:val="000000"/>
                <w:sz w:val="20"/>
              </w:rPr>
              <w:t>
</w:t>
            </w:r>
            <w:r>
              <w:rPr>
                <w:rFonts w:ascii="Times New Roman"/>
                <w:b/>
                <w:i w:val="false"/>
                <w:color w:val="000000"/>
                <w:sz w:val="20"/>
              </w:rPr>
              <w:t>12 ОШ (орман шаруашылығы)</w:t>
            </w:r>
            <w:r>
              <w:br/>
            </w:r>
            <w:r>
              <w:rPr>
                <w:rFonts w:ascii="Times New Roman"/>
                <w:b w:val="false"/>
                <w:i w:val="false"/>
                <w:color w:val="000000"/>
                <w:sz w:val="20"/>
              </w:rPr>
              <w:t>
12 ЛХ (лесное хозяйство)</w:t>
            </w:r>
          </w:p>
          <w:bookmarkEnd w:id="423"/>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bookmarkStart w:name="z591" w:id="424"/>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424"/>
              </w:tc>
              <w:tc>
                <w:tcPr>
                  <w:tcW w:w="382" w:type="dxa"/>
                  <w:tcBorders/>
                  <w:tcMar>
                    <w:top w:w="15" w:type="dxa"/>
                    <w:left w:w="15" w:type="dxa"/>
                    <w:bottom w:w="15" w:type="dxa"/>
                    <w:right w:w="15" w:type="dxa"/>
                  </w:tcMar>
                  <w:vAlign w:val="center"/>
                </w:tcPr>
                <w:bookmarkStart w:name="z592" w:id="425"/>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425"/>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593" w:id="426"/>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426"/>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bookmarkStart w:name="z594" w:id="42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2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595" w:id="42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bookmarkEnd w:id="428"/>
        </w:tc>
      </w:tr>
      <w:tr>
        <w:trPr>
          <w:trHeight w:val="30" w:hRule="atLeast"/>
        </w:trPr>
        <w:tc>
          <w:tcPr>
            <w:tcW w:w="0" w:type="auto"/>
            <w:gridSpan w:val="5"/>
            <w:tcBorders/>
            <w:tcMar>
              <w:top w:w="15" w:type="dxa"/>
              <w:left w:w="15" w:type="dxa"/>
              <w:bottom w:w="15" w:type="dxa"/>
              <w:right w:w="15" w:type="dxa"/>
            </w:tcMar>
            <w:vAlign w:val="center"/>
          </w:tcPr>
          <w:bookmarkStart w:name="z596" w:id="42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w:t>
            </w:r>
            <w:r>
              <w:rPr>
                <w:rFonts w:ascii="Times New Roman"/>
                <w:b/>
                <w:i w:val="false"/>
                <w:color w:val="000000"/>
                <w:sz w:val="20"/>
              </w:rPr>
              <w:t>нен кейінгі 1 ақпанға</w:t>
            </w:r>
            <w:r>
              <w:rPr>
                <w:rFonts w:ascii="Times New Roman"/>
                <w:b/>
                <w:i w:val="false"/>
                <w:color w:val="000000"/>
                <w:sz w:val="20"/>
              </w:rPr>
              <w:t xml:space="preserve"> (қоса алғанда)</w:t>
            </w:r>
            <w:r>
              <w:rPr>
                <w:rFonts w:ascii="Times New Roman"/>
                <w:b/>
                <w:i w:val="false"/>
                <w:color w:val="000000"/>
                <w:sz w:val="20"/>
              </w:rPr>
              <w:t xml:space="preserve"> дейін және 10 шілдеге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bookmarkEnd w:id="429"/>
        </w:tc>
      </w:tr>
      <w:tr>
        <w:trPr>
          <w:trHeight w:val="30" w:hRule="atLeast"/>
        </w:trPr>
        <w:tc>
          <w:tcPr>
            <w:tcW w:w="0" w:type="auto"/>
            <w:gridSpan w:val="2"/>
            <w:tcBorders/>
            <w:tcMar>
              <w:top w:w="15" w:type="dxa"/>
              <w:left w:w="15" w:type="dxa"/>
              <w:bottom w:w="15" w:type="dxa"/>
              <w:right w:w="15" w:type="dxa"/>
            </w:tcMar>
            <w:vAlign w:val="center"/>
          </w:tcPr>
          <w:bookmarkStart w:name="z597" w:id="43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p>
          <w:bookmarkEnd w:id="43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98"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1.Орман </w:t>
      </w:r>
      <w:r>
        <w:rPr>
          <w:rFonts w:ascii="Times New Roman"/>
          <w:b/>
          <w:i w:val="false"/>
          <w:color w:val="000000"/>
          <w:sz w:val="28"/>
        </w:rPr>
        <w:t>қорғау іс-шараларын орындау, гектармен</w:t>
      </w:r>
    </w:p>
    <w:bookmarkEnd w:id="431"/>
    <w:bookmarkStart w:name="z599" w:id="432"/>
    <w:p>
      <w:pPr>
        <w:spacing w:after="0"/>
        <w:ind w:left="0"/>
        <w:jc w:val="both"/>
      </w:pPr>
      <w:r>
        <w:rPr>
          <w:rFonts w:ascii="Times New Roman"/>
          <w:b w:val="false"/>
          <w:i w:val="false"/>
          <w:color w:val="000000"/>
          <w:sz w:val="28"/>
        </w:rPr>
        <w:t>
       Выполнение лесозащитных мероприятий, в гектарах</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6750"/>
        <w:gridCol w:w="424"/>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w:t>
            </w:r>
            <w:r>
              <w:br/>
            </w:r>
            <w:r>
              <w:rPr>
                <w:rFonts w:ascii="Times New Roman"/>
                <w:b/>
                <w:i w:val="false"/>
                <w:color w:val="000000"/>
                <w:sz w:val="20"/>
              </w:rPr>
              <w:t>
Мероприятия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Орындалды</w:t>
            </w:r>
            <w:r>
              <w:br/>
            </w:r>
            <w:r>
              <w:rPr>
                <w:rFonts w:ascii="Times New Roman"/>
                <w:b/>
                <w:i w:val="false"/>
                <w:color w:val="000000"/>
                <w:sz w:val="20"/>
              </w:rPr>
              <w:t>
Выполнено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3"/>
          <w:p>
            <w:pPr>
              <w:spacing w:after="20"/>
              <w:ind w:left="20"/>
              <w:jc w:val="both"/>
            </w:pPr>
            <w:r>
              <w:rPr>
                <w:rFonts w:ascii="Times New Roman"/>
                <w:b w:val="false"/>
                <w:i w:val="false"/>
                <w:color w:val="000000"/>
                <w:sz w:val="20"/>
              </w:rPr>
              <w:t>
1</w:t>
            </w:r>
          </w:p>
          <w:bookmarkEnd w:id="433"/>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зиянкестер мен аурулардан биологиялық әдістермен қорғау </w:t>
            </w:r>
            <w:r>
              <w:rPr>
                <w:rFonts w:ascii="Times New Roman"/>
                <w:b/>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Защита леса от вредителей и болезней биологическими методами – всего</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4"/>
          <w:p>
            <w:pPr>
              <w:spacing w:after="20"/>
              <w:ind w:left="20"/>
              <w:jc w:val="both"/>
            </w:pPr>
            <w:r>
              <w:rPr>
                <w:rFonts w:ascii="Times New Roman"/>
                <w:b w:val="false"/>
                <w:i w:val="false"/>
                <w:color w:val="000000"/>
                <w:sz w:val="20"/>
              </w:rPr>
              <w:t>
1.1</w:t>
            </w:r>
          </w:p>
          <w:bookmarkEnd w:id="434"/>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иопрепарат</w:t>
            </w:r>
            <w:r>
              <w:rPr>
                <w:rFonts w:ascii="Times New Roman"/>
                <w:b/>
                <w:i w:val="false"/>
                <w:color w:val="000000"/>
                <w:sz w:val="20"/>
              </w:rPr>
              <w:t>тармен авиакүрес</w:t>
            </w:r>
            <w:r>
              <w:rPr>
                <w:rFonts w:ascii="Times New Roman"/>
                <w:b w:val="false"/>
                <w:i w:val="false"/>
                <w:color w:val="000000"/>
                <w:sz w:val="20"/>
              </w:rPr>
              <w:t xml:space="preserve"> </w:t>
            </w:r>
            <w:r>
              <w:br/>
            </w:r>
            <w:r>
              <w:rPr>
                <w:rFonts w:ascii="Times New Roman"/>
                <w:b w:val="false"/>
                <w:i w:val="false"/>
                <w:color w:val="000000"/>
                <w:sz w:val="20"/>
              </w:rPr>
              <w:t>
авиаборьба биопрепаратами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5"/>
          <w:p>
            <w:pPr>
              <w:spacing w:after="20"/>
              <w:ind w:left="20"/>
              <w:jc w:val="both"/>
            </w:pPr>
            <w:r>
              <w:rPr>
                <w:rFonts w:ascii="Times New Roman"/>
                <w:b w:val="false"/>
                <w:i w:val="false"/>
                <w:color w:val="000000"/>
                <w:sz w:val="20"/>
              </w:rPr>
              <w:t>
1.2</w:t>
            </w:r>
          </w:p>
          <w:bookmarkEnd w:id="435"/>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жердегі биологиялық күрес іс-шаралары </w:t>
            </w:r>
            <w:r>
              <w:br/>
            </w:r>
            <w:r>
              <w:rPr>
                <w:rFonts w:ascii="Times New Roman"/>
                <w:b w:val="false"/>
                <w:i w:val="false"/>
                <w:color w:val="000000"/>
                <w:sz w:val="20"/>
              </w:rPr>
              <w:t>
наземные биологические меры борьбы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36"/>
          <w:p>
            <w:pPr>
              <w:spacing w:after="20"/>
              <w:ind w:left="20"/>
              <w:jc w:val="both"/>
            </w:pPr>
            <w:r>
              <w:rPr>
                <w:rFonts w:ascii="Times New Roman"/>
                <w:b w:val="false"/>
                <w:i w:val="false"/>
                <w:color w:val="000000"/>
                <w:sz w:val="20"/>
              </w:rPr>
              <w:t>
1.2.1</w:t>
            </w:r>
          </w:p>
          <w:bookmarkEnd w:id="436"/>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w:t>
            </w:r>
            <w:r>
              <w:rPr>
                <w:rFonts w:ascii="Times New Roman"/>
                <w:b/>
                <w:i w:val="false"/>
                <w:color w:val="000000"/>
                <w:sz w:val="20"/>
              </w:rPr>
              <w:t>иялық</w:t>
            </w:r>
            <w:r>
              <w:rPr>
                <w:rFonts w:ascii="Times New Roman"/>
                <w:b w:val="false"/>
                <w:i w:val="false"/>
                <w:color w:val="000000"/>
                <w:sz w:val="20"/>
              </w:rPr>
              <w:t xml:space="preserve"> </w:t>
            </w:r>
            <w:r>
              <w:br/>
            </w:r>
            <w:r>
              <w:rPr>
                <w:rFonts w:ascii="Times New Roman"/>
                <w:b w:val="false"/>
                <w:i w:val="false"/>
                <w:color w:val="000000"/>
                <w:sz w:val="20"/>
              </w:rPr>
              <w:t>
микробиологические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37"/>
          <w:p>
            <w:pPr>
              <w:spacing w:after="20"/>
              <w:ind w:left="20"/>
              <w:jc w:val="both"/>
            </w:pPr>
            <w:r>
              <w:rPr>
                <w:rFonts w:ascii="Times New Roman"/>
                <w:b w:val="false"/>
                <w:i w:val="false"/>
                <w:color w:val="000000"/>
                <w:sz w:val="20"/>
              </w:rPr>
              <w:t>
1.3</w:t>
            </w:r>
          </w:p>
          <w:bookmarkEnd w:id="437"/>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авиахим</w:t>
            </w:r>
            <w:r>
              <w:rPr>
                <w:rFonts w:ascii="Times New Roman"/>
                <w:b/>
                <w:i w:val="false"/>
                <w:color w:val="000000"/>
                <w:sz w:val="20"/>
              </w:rPr>
              <w:t>күрес</w:t>
            </w:r>
            <w:r>
              <w:rPr>
                <w:rFonts w:ascii="Times New Roman"/>
                <w:b w:val="false"/>
                <w:i w:val="false"/>
                <w:color w:val="000000"/>
                <w:sz w:val="20"/>
              </w:rPr>
              <w:t xml:space="preserve"> </w:t>
            </w:r>
            <w:r>
              <w:br/>
            </w:r>
            <w:r>
              <w:rPr>
                <w:rFonts w:ascii="Times New Roman"/>
                <w:b w:val="false"/>
                <w:i w:val="false"/>
                <w:color w:val="000000"/>
                <w:sz w:val="20"/>
              </w:rPr>
              <w:t>
авиахимборьба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38"/>
          <w:p>
            <w:pPr>
              <w:spacing w:after="20"/>
              <w:ind w:left="20"/>
              <w:jc w:val="both"/>
            </w:pPr>
            <w:r>
              <w:rPr>
                <w:rFonts w:ascii="Times New Roman"/>
                <w:b w:val="false"/>
                <w:i w:val="false"/>
                <w:color w:val="000000"/>
                <w:sz w:val="20"/>
              </w:rPr>
              <w:t>
1.4</w:t>
            </w:r>
          </w:p>
          <w:bookmarkEnd w:id="438"/>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жердегі химиялық күрес шаралары</w:t>
            </w:r>
            <w:r>
              <w:rPr>
                <w:rFonts w:ascii="Times New Roman"/>
                <w:b w:val="false"/>
                <w:i w:val="false"/>
                <w:color w:val="000000"/>
                <w:sz w:val="20"/>
              </w:rPr>
              <w:t xml:space="preserve"> </w:t>
            </w:r>
            <w:r>
              <w:br/>
            </w:r>
            <w:r>
              <w:rPr>
                <w:rFonts w:ascii="Times New Roman"/>
                <w:b w:val="false"/>
                <w:i w:val="false"/>
                <w:color w:val="000000"/>
                <w:sz w:val="20"/>
              </w:rPr>
              <w:t>
наземные химические меры борьбы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1" w:id="43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Орман екпелері жойылды, гектармен</w:t>
      </w:r>
    </w:p>
    <w:bookmarkEnd w:id="439"/>
    <w:bookmarkStart w:name="z612" w:id="440"/>
    <w:p>
      <w:pPr>
        <w:spacing w:after="0"/>
        <w:ind w:left="0"/>
        <w:jc w:val="both"/>
      </w:pPr>
      <w:r>
        <w:rPr>
          <w:rFonts w:ascii="Times New Roman"/>
          <w:b w:val="false"/>
          <w:i w:val="false"/>
          <w:color w:val="000000"/>
          <w:sz w:val="28"/>
        </w:rPr>
        <w:t>
      Погибло лесных насаждений, в гектарах</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205"/>
        <w:gridCol w:w="542"/>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1"/>
          <w:p>
            <w:pPr>
              <w:spacing w:after="20"/>
              <w:ind w:left="20"/>
              <w:jc w:val="both"/>
            </w:pPr>
            <w:r>
              <w:rPr>
                <w:rFonts w:ascii="Times New Roman"/>
                <w:b w:val="false"/>
                <w:i w:val="false"/>
                <w:color w:val="000000"/>
                <w:sz w:val="20"/>
              </w:rPr>
              <w:t>
2</w:t>
            </w:r>
          </w:p>
          <w:bookmarkEnd w:id="441"/>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екпелері жойылды </w:t>
            </w:r>
            <w:r>
              <w:rPr>
                <w:rFonts w:ascii="Times New Roman"/>
                <w:b/>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Погибло лесных насаждений – всего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42"/>
          <w:p>
            <w:pPr>
              <w:spacing w:after="20"/>
              <w:ind w:left="20"/>
              <w:jc w:val="both"/>
            </w:pPr>
            <w:r>
              <w:rPr>
                <w:rFonts w:ascii="Times New Roman"/>
                <w:b w:val="false"/>
                <w:i w:val="false"/>
                <w:color w:val="000000"/>
                <w:sz w:val="20"/>
              </w:rPr>
              <w:t>
2.1</w:t>
            </w:r>
          </w:p>
          <w:bookmarkEnd w:id="442"/>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зиянды жәндіктер зақымдаған </w:t>
            </w:r>
            <w:r>
              <w:br/>
            </w:r>
            <w:r>
              <w:rPr>
                <w:rFonts w:ascii="Times New Roman"/>
                <w:b w:val="false"/>
                <w:i w:val="false"/>
                <w:color w:val="000000"/>
                <w:sz w:val="20"/>
              </w:rPr>
              <w:t>
от повреждений вредными насекомыми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43"/>
          <w:p>
            <w:pPr>
              <w:spacing w:after="20"/>
              <w:ind w:left="20"/>
              <w:jc w:val="both"/>
            </w:pPr>
            <w:r>
              <w:rPr>
                <w:rFonts w:ascii="Times New Roman"/>
                <w:b w:val="false"/>
                <w:i w:val="false"/>
                <w:color w:val="000000"/>
                <w:sz w:val="20"/>
              </w:rPr>
              <w:t>
2.2</w:t>
            </w:r>
          </w:p>
          <w:bookmarkEnd w:id="443"/>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жабайы жануарлар зақымдаған </w:t>
            </w:r>
            <w:r>
              <w:br/>
            </w:r>
            <w:r>
              <w:rPr>
                <w:rFonts w:ascii="Times New Roman"/>
                <w:b w:val="false"/>
                <w:i w:val="false"/>
                <w:color w:val="000000"/>
                <w:sz w:val="20"/>
              </w:rPr>
              <w:t>
от повреждений дикими животными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44"/>
          <w:p>
            <w:pPr>
              <w:spacing w:after="20"/>
              <w:ind w:left="20"/>
              <w:jc w:val="both"/>
            </w:pPr>
            <w:r>
              <w:rPr>
                <w:rFonts w:ascii="Times New Roman"/>
                <w:b w:val="false"/>
                <w:i w:val="false"/>
                <w:color w:val="000000"/>
                <w:sz w:val="20"/>
              </w:rPr>
              <w:t>
2.3</w:t>
            </w:r>
          </w:p>
          <w:bookmarkEnd w:id="444"/>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ауруларынан </w:t>
            </w:r>
            <w:r>
              <w:br/>
            </w:r>
            <w:r>
              <w:rPr>
                <w:rFonts w:ascii="Times New Roman"/>
                <w:b w:val="false"/>
                <w:i w:val="false"/>
                <w:color w:val="000000"/>
                <w:sz w:val="20"/>
              </w:rPr>
              <w:t>
от болезней леса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45"/>
          <w:p>
            <w:pPr>
              <w:spacing w:after="20"/>
              <w:ind w:left="20"/>
              <w:jc w:val="both"/>
            </w:pPr>
            <w:r>
              <w:rPr>
                <w:rFonts w:ascii="Times New Roman"/>
                <w:b w:val="false"/>
                <w:i w:val="false"/>
                <w:color w:val="000000"/>
                <w:sz w:val="20"/>
              </w:rPr>
              <w:t>
2.4</w:t>
            </w:r>
          </w:p>
          <w:bookmarkEnd w:id="445"/>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антропогендік факторлардан</w:t>
            </w:r>
            <w:r>
              <w:rPr>
                <w:rFonts w:ascii="Times New Roman"/>
                <w:b/>
                <w:i w:val="false"/>
                <w:color w:val="000000"/>
                <w:sz w:val="20"/>
              </w:rPr>
              <w:t xml:space="preserve"> – </w:t>
            </w:r>
            <w:r>
              <w:rPr>
                <w:rFonts w:ascii="Times New Roman"/>
                <w:b/>
                <w:i w:val="false"/>
                <w:color w:val="000000"/>
                <w:sz w:val="20"/>
              </w:rPr>
              <w:t>барлығы</w:t>
            </w:r>
            <w:r>
              <w:br/>
            </w:r>
            <w:r>
              <w:rPr>
                <w:rFonts w:ascii="Times New Roman"/>
                <w:b w:val="false"/>
                <w:i w:val="false"/>
                <w:color w:val="000000"/>
                <w:sz w:val="20"/>
              </w:rPr>
              <w:t>
от антропогенных факторов – всего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6"/>
          <w:p>
            <w:pPr>
              <w:spacing w:after="20"/>
              <w:ind w:left="20"/>
              <w:jc w:val="both"/>
            </w:pPr>
            <w:r>
              <w:rPr>
                <w:rFonts w:ascii="Times New Roman"/>
                <w:b w:val="false"/>
                <w:i w:val="false"/>
                <w:color w:val="000000"/>
                <w:sz w:val="20"/>
              </w:rPr>
              <w:t>
2.4.1</w:t>
            </w:r>
          </w:p>
          <w:bookmarkEnd w:id="446"/>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өңдірістік шығарындылар әсерінен </w:t>
            </w:r>
            <w:r>
              <w:br/>
            </w:r>
            <w:r>
              <w:rPr>
                <w:rFonts w:ascii="Times New Roman"/>
                <w:b w:val="false"/>
                <w:i w:val="false"/>
                <w:color w:val="000000"/>
                <w:sz w:val="20"/>
              </w:rPr>
              <w:t>
от воздействия промышленных выбросов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47"/>
          <w:p>
            <w:pPr>
              <w:spacing w:after="20"/>
              <w:ind w:left="20"/>
              <w:jc w:val="both"/>
            </w:pPr>
            <w:r>
              <w:rPr>
                <w:rFonts w:ascii="Times New Roman"/>
                <w:b w:val="false"/>
                <w:i w:val="false"/>
                <w:color w:val="000000"/>
                <w:sz w:val="20"/>
              </w:rPr>
              <w:t>
2.4.2</w:t>
            </w:r>
          </w:p>
          <w:bookmarkEnd w:id="447"/>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жағымсыз ауа-райы жағдайлары әсерлерінен </w:t>
            </w:r>
            <w:r>
              <w:br/>
            </w:r>
            <w:r>
              <w:rPr>
                <w:rFonts w:ascii="Times New Roman"/>
                <w:b w:val="false"/>
                <w:i w:val="false"/>
                <w:color w:val="000000"/>
                <w:sz w:val="20"/>
              </w:rPr>
              <w:t>
от воздействия неблагоприятных погодных условий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8"/>
          <w:p>
            <w:pPr>
              <w:spacing w:after="20"/>
              <w:ind w:left="20"/>
              <w:jc w:val="both"/>
            </w:pPr>
            <w:r>
              <w:rPr>
                <w:rFonts w:ascii="Times New Roman"/>
                <w:b w:val="false"/>
                <w:i w:val="false"/>
                <w:color w:val="000000"/>
                <w:sz w:val="20"/>
              </w:rPr>
              <w:t>
2.4.3</w:t>
            </w:r>
          </w:p>
          <w:bookmarkEnd w:id="448"/>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өрттерінен</w:t>
            </w:r>
            <w:r>
              <w:br/>
            </w:r>
            <w:r>
              <w:rPr>
                <w:rFonts w:ascii="Times New Roman"/>
                <w:b w:val="false"/>
                <w:i w:val="false"/>
                <w:color w:val="000000"/>
                <w:sz w:val="20"/>
              </w:rPr>
              <w:t>
от лесных пожаров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44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Орман зиянкестері ошақтарының болуы, гектармен</w:t>
      </w:r>
    </w:p>
    <w:bookmarkEnd w:id="449"/>
    <w:bookmarkStart w:name="z627" w:id="450"/>
    <w:p>
      <w:pPr>
        <w:spacing w:after="0"/>
        <w:ind w:left="0"/>
        <w:jc w:val="both"/>
      </w:pPr>
      <w:r>
        <w:rPr>
          <w:rFonts w:ascii="Times New Roman"/>
          <w:b w:val="false"/>
          <w:i w:val="false"/>
          <w:color w:val="000000"/>
          <w:sz w:val="28"/>
        </w:rPr>
        <w:t>
       Наличие очагов вредителей, в гектарах</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970"/>
        <w:gridCol w:w="1224"/>
        <w:gridCol w:w="1290"/>
        <w:gridCol w:w="1224"/>
        <w:gridCol w:w="2991"/>
        <w:gridCol w:w="2312"/>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зиянкестері мен аурулары</w:t>
            </w:r>
            <w:r>
              <w:br/>
            </w:r>
            <w:r>
              <w:rPr>
                <w:rFonts w:ascii="Times New Roman"/>
                <w:b/>
                <w:i w:val="false"/>
                <w:color w:val="000000"/>
                <w:sz w:val="20"/>
              </w:rPr>
              <w:t>
Вредители и болезни леса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басында жалпы ауданы</w:t>
            </w:r>
            <w:r>
              <w:br/>
            </w:r>
            <w:r>
              <w:rPr>
                <w:rFonts w:ascii="Times New Roman"/>
                <w:b/>
                <w:i w:val="false"/>
                <w:color w:val="000000"/>
                <w:sz w:val="20"/>
              </w:rPr>
              <w:t>
Общая площадь на начало отчетного года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Қайтадан жанданды</w:t>
            </w:r>
            <w:r>
              <w:br/>
            </w:r>
            <w:r>
              <w:rPr>
                <w:rFonts w:ascii="Times New Roman"/>
                <w:b/>
                <w:i w:val="false"/>
                <w:color w:val="000000"/>
                <w:sz w:val="20"/>
              </w:rPr>
              <w:t>
Возникло вновь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Табиғи факторлардың әсерінен жойылды</w:t>
            </w:r>
            <w:r>
              <w:br/>
            </w:r>
            <w:r>
              <w:rPr>
                <w:rFonts w:ascii="Times New Roman"/>
                <w:b/>
                <w:i w:val="false"/>
                <w:color w:val="000000"/>
                <w:sz w:val="20"/>
              </w:rPr>
              <w:t>
Ликвидировано природными факторами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Күрес шараларымен жойылды</w:t>
            </w:r>
            <w:r>
              <w:br/>
            </w:r>
            <w:r>
              <w:rPr>
                <w:rFonts w:ascii="Times New Roman"/>
                <w:b/>
                <w:i w:val="false"/>
                <w:color w:val="000000"/>
                <w:sz w:val="20"/>
              </w:rPr>
              <w:t>
Ликвидировано мерами борьбы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соңында барлық ошақтар және орман аурулары</w:t>
            </w:r>
            <w:r>
              <w:br/>
            </w:r>
            <w:r>
              <w:rPr>
                <w:rFonts w:ascii="Times New Roman"/>
                <w:b/>
                <w:i w:val="false"/>
                <w:color w:val="000000"/>
                <w:sz w:val="20"/>
              </w:rPr>
              <w:t>
Всего очагов и болезней леса на конец отчетного года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оданкүрес шараларын талап ететін ошақтар</w:t>
            </w:r>
            <w:r>
              <w:br/>
            </w:r>
            <w:r>
              <w:rPr>
                <w:rFonts w:ascii="Times New Roman"/>
                <w:b/>
                <w:i w:val="false"/>
                <w:color w:val="000000"/>
                <w:sz w:val="20"/>
              </w:rPr>
              <w:t>
из них очагов, требующих мер борьбы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1"/>
          <w:p>
            <w:pPr>
              <w:spacing w:after="20"/>
              <w:ind w:left="20"/>
              <w:jc w:val="both"/>
            </w:pPr>
            <w:r>
              <w:rPr>
                <w:rFonts w:ascii="Times New Roman"/>
                <w:b w:val="false"/>
                <w:i w:val="false"/>
                <w:color w:val="000000"/>
                <w:sz w:val="20"/>
              </w:rPr>
              <w:t>
А</w:t>
            </w:r>
          </w:p>
          <w:bookmarkEnd w:id="451"/>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2"/>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452"/>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3" w:id="45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453"/>
    <w:bookmarkStart w:name="z644" w:id="454"/>
    <w:p>
      <w:pPr>
        <w:spacing w:after="0"/>
        <w:ind w:left="0"/>
        <w:jc w:val="both"/>
      </w:pPr>
      <w:r>
        <w:rPr>
          <w:rFonts w:ascii="Times New Roman"/>
          <w:b w:val="false"/>
          <w:i w:val="false"/>
          <w:color w:val="000000"/>
          <w:sz w:val="28"/>
        </w:rPr>
        <w:t xml:space="preserve">
      Примечание: </w:t>
      </w:r>
    </w:p>
    <w:bookmarkEnd w:id="454"/>
    <w:bookmarkStart w:name="z645" w:id="4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Егер бір алаң бірнеше зиянкестердің түрлерімен зақымдалған болса, онда оны зиянкестің басым түрі бойынша 1 рет есептейді </w:t>
      </w:r>
    </w:p>
    <w:bookmarkEnd w:id="455"/>
    <w:bookmarkStart w:name="z646" w:id="4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Если одна и та же площадь заражена несколькими видами вредителей, ее учитывают 1 раз по преобладающему виду вредителя.</w:t>
      </w:r>
    </w:p>
    <w:bookmarkEnd w:id="456"/>
    <w:bookmarkStart w:name="z647" w:id="4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4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bookmarkStart w:name="z648" w:id="458"/>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bookmarkEnd w:id="458"/>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649" w:id="45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bookmarkEnd w:id="459"/>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50" w:id="46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60"/>
    <w:bookmarkStart w:name="z651" w:id="4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61"/>
    <w:bookmarkStart w:name="z652" w:id="462"/>
    <w:p>
      <w:pPr>
        <w:spacing w:after="0"/>
        <w:ind w:left="0"/>
        <w:jc w:val="both"/>
      </w:pPr>
      <w:r>
        <w:rPr>
          <w:rFonts w:ascii="Times New Roman"/>
          <w:b w:val="false"/>
          <w:i w:val="false"/>
          <w:color w:val="000000"/>
          <w:sz w:val="28"/>
        </w:rPr>
        <w:t>
      Примечание:</w:t>
      </w:r>
    </w:p>
    <w:bookmarkEnd w:id="462"/>
    <w:bookmarkStart w:name="z653" w:id="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463"/>
    <w:bookmarkStart w:name="z654" w:id="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bookmarkStart w:name="z657" w:id="46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лесозащите" (код 3941203, индекс 12-ЛХ (лесное хозяйство), периодичность полугодовая)</w:t>
      </w:r>
    </w:p>
    <w:bookmarkEnd w:id="465"/>
    <w:bookmarkStart w:name="z658" w:id="466"/>
    <w:p>
      <w:pPr>
        <w:spacing w:after="0"/>
        <w:ind w:left="0"/>
        <w:jc w:val="both"/>
      </w:pPr>
      <w:r>
        <w:rPr>
          <w:rFonts w:ascii="Times New Roman"/>
          <w:b w:val="false"/>
          <w:i w:val="false"/>
          <w:color w:val="000000"/>
          <w:sz w:val="28"/>
        </w:rPr>
        <w:t xml:space="preserve">
      Настоящая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лесозащите" (код 3941203, индекс 12-ЛХ (лесное хозяйство), периодичность полугодовая) (далее – статистическая форма).</w:t>
      </w:r>
    </w:p>
    <w:bookmarkEnd w:id="466"/>
    <w:bookmarkStart w:name="z659" w:id="467"/>
    <w:p>
      <w:pPr>
        <w:spacing w:after="0"/>
        <w:ind w:left="0"/>
        <w:jc w:val="both"/>
      </w:pPr>
      <w:r>
        <w:rPr>
          <w:rFonts w:ascii="Times New Roman"/>
          <w:b w:val="false"/>
          <w:i w:val="false"/>
          <w:color w:val="000000"/>
          <w:sz w:val="28"/>
        </w:rPr>
        <w:t>
      Отчет по статистической форме представляется согласно настоящей инструкции областной территориальной инспекции лесного хозяйства и животного мира, областные территориальные инспекции лесного хозяйства и животного мира представляют отчет и пояснительную записку уполномоченному органу в области лесного хозяйства.</w:t>
      </w:r>
    </w:p>
    <w:bookmarkEnd w:id="467"/>
    <w:bookmarkStart w:name="z660" w:id="468"/>
    <w:p>
      <w:pPr>
        <w:spacing w:after="0"/>
        <w:ind w:left="0"/>
        <w:jc w:val="both"/>
      </w:pPr>
      <w:r>
        <w:rPr>
          <w:rFonts w:ascii="Times New Roman"/>
          <w:b w:val="false"/>
          <w:i w:val="false"/>
          <w:color w:val="000000"/>
          <w:sz w:val="28"/>
        </w:rPr>
        <w:t>
      К отчету прилагается пояснительная записка. В пояснительной записке отражаются принятые меры по устранению недостатков и предложения по дальнейшему улучшению состояния лесного фонда, отдельных участков насаждений, мер ухода за лесом и другим вопросам лесозащиты.</w:t>
      </w:r>
    </w:p>
    <w:bookmarkEnd w:id="468"/>
    <w:bookmarkStart w:name="z661" w:id="469"/>
    <w:p>
      <w:pPr>
        <w:spacing w:after="0"/>
        <w:ind w:left="0"/>
        <w:jc w:val="both"/>
      </w:pPr>
      <w:r>
        <w:rPr>
          <w:rFonts w:ascii="Times New Roman"/>
          <w:b w:val="false"/>
          <w:i w:val="false"/>
          <w:color w:val="000000"/>
          <w:sz w:val="28"/>
        </w:rPr>
        <w:t>
      Все показатели в отчете заполняются на основании данных первичной документации: актов осмотра насаждений, актов проверок, протоколов о лесном пожаре, лесоустроительных материалов и так далее.</w:t>
      </w:r>
    </w:p>
    <w:bookmarkEnd w:id="469"/>
    <w:bookmarkStart w:name="z662" w:id="470"/>
    <w:p>
      <w:pPr>
        <w:spacing w:after="0"/>
        <w:ind w:left="0"/>
        <w:jc w:val="both"/>
      </w:pPr>
      <w:r>
        <w:rPr>
          <w:rFonts w:ascii="Times New Roman"/>
          <w:b w:val="false"/>
          <w:i w:val="false"/>
          <w:color w:val="000000"/>
          <w:sz w:val="28"/>
        </w:rPr>
        <w:t>
      Отчет подписывает руководитель учреждения, который несет ответственность за достоверность и правильность составления отчета, и его представление в установленный срок адресатам.</w:t>
      </w:r>
    </w:p>
    <w:bookmarkEnd w:id="470"/>
    <w:bookmarkStart w:name="z663" w:id="471"/>
    <w:p>
      <w:pPr>
        <w:spacing w:after="0"/>
        <w:ind w:left="0"/>
        <w:jc w:val="both"/>
      </w:pPr>
      <w:r>
        <w:rPr>
          <w:rFonts w:ascii="Times New Roman"/>
          <w:b w:val="false"/>
          <w:i w:val="false"/>
          <w:color w:val="000000"/>
          <w:sz w:val="28"/>
        </w:rPr>
        <w:t>
      Раздел 1. Выполнение лесозащитных мероприятий:</w:t>
      </w:r>
    </w:p>
    <w:bookmarkEnd w:id="471"/>
    <w:bookmarkStart w:name="z664" w:id="472"/>
    <w:p>
      <w:pPr>
        <w:spacing w:after="0"/>
        <w:ind w:left="0"/>
        <w:jc w:val="both"/>
      </w:pPr>
      <w:r>
        <w:rPr>
          <w:rFonts w:ascii="Times New Roman"/>
          <w:b w:val="false"/>
          <w:i w:val="false"/>
          <w:color w:val="000000"/>
          <w:sz w:val="28"/>
        </w:rPr>
        <w:t>
      В разделе приводятся данные о фактических лесозащитных мероприятиях за отчетный год.</w:t>
      </w:r>
    </w:p>
    <w:bookmarkEnd w:id="472"/>
    <w:bookmarkStart w:name="z665" w:id="473"/>
    <w:p>
      <w:pPr>
        <w:spacing w:after="0"/>
        <w:ind w:left="0"/>
        <w:jc w:val="both"/>
      </w:pPr>
      <w:r>
        <w:rPr>
          <w:rFonts w:ascii="Times New Roman"/>
          <w:b w:val="false"/>
          <w:i w:val="false"/>
          <w:color w:val="000000"/>
          <w:sz w:val="28"/>
        </w:rPr>
        <w:t xml:space="preserve">
      По строке 1–показывается вся общая площадь, где проведены мероприятия по защите леса от вредителей и болезней биологическими методами; </w:t>
      </w:r>
    </w:p>
    <w:bookmarkEnd w:id="473"/>
    <w:bookmarkStart w:name="z666" w:id="474"/>
    <w:p>
      <w:pPr>
        <w:spacing w:after="0"/>
        <w:ind w:left="0"/>
        <w:jc w:val="both"/>
      </w:pPr>
      <w:r>
        <w:rPr>
          <w:rFonts w:ascii="Times New Roman"/>
          <w:b w:val="false"/>
          <w:i w:val="false"/>
          <w:color w:val="000000"/>
          <w:sz w:val="28"/>
        </w:rPr>
        <w:t>
      в том числе по строке 1.1–"авиаборьба биопрепаратами";</w:t>
      </w:r>
    </w:p>
    <w:bookmarkEnd w:id="474"/>
    <w:bookmarkStart w:name="z667" w:id="475"/>
    <w:p>
      <w:pPr>
        <w:spacing w:after="0"/>
        <w:ind w:left="0"/>
        <w:jc w:val="both"/>
      </w:pPr>
      <w:r>
        <w:rPr>
          <w:rFonts w:ascii="Times New Roman"/>
          <w:b w:val="false"/>
          <w:i w:val="false"/>
          <w:color w:val="000000"/>
          <w:sz w:val="28"/>
        </w:rPr>
        <w:t>
      по строке 1.2–наземные биологические меры борьбы;</w:t>
      </w:r>
    </w:p>
    <w:bookmarkEnd w:id="475"/>
    <w:bookmarkStart w:name="z668" w:id="476"/>
    <w:p>
      <w:pPr>
        <w:spacing w:after="0"/>
        <w:ind w:left="0"/>
        <w:jc w:val="both"/>
      </w:pPr>
      <w:r>
        <w:rPr>
          <w:rFonts w:ascii="Times New Roman"/>
          <w:b w:val="false"/>
          <w:i w:val="false"/>
          <w:color w:val="000000"/>
          <w:sz w:val="28"/>
        </w:rPr>
        <w:t>
      из нее по строке 1.2.1 показывается объем проведенных микробиологических мер;</w:t>
      </w:r>
    </w:p>
    <w:bookmarkEnd w:id="476"/>
    <w:bookmarkStart w:name="z669" w:id="477"/>
    <w:p>
      <w:pPr>
        <w:spacing w:after="0"/>
        <w:ind w:left="0"/>
        <w:jc w:val="both"/>
      </w:pPr>
      <w:r>
        <w:rPr>
          <w:rFonts w:ascii="Times New Roman"/>
          <w:b w:val="false"/>
          <w:i w:val="false"/>
          <w:color w:val="000000"/>
          <w:sz w:val="28"/>
        </w:rPr>
        <w:t>
      по строке 1.3–площадь проведения авиационных химических мер борьбы;</w:t>
      </w:r>
    </w:p>
    <w:bookmarkEnd w:id="477"/>
    <w:bookmarkStart w:name="z670" w:id="478"/>
    <w:p>
      <w:pPr>
        <w:spacing w:after="0"/>
        <w:ind w:left="0"/>
        <w:jc w:val="both"/>
      </w:pPr>
      <w:r>
        <w:rPr>
          <w:rFonts w:ascii="Times New Roman"/>
          <w:b w:val="false"/>
          <w:i w:val="false"/>
          <w:color w:val="000000"/>
          <w:sz w:val="28"/>
        </w:rPr>
        <w:t>
      по строке 1.4–площадь проведения наземных химических мер борьбы.</w:t>
      </w:r>
    </w:p>
    <w:bookmarkEnd w:id="478"/>
    <w:bookmarkStart w:name="z671" w:id="479"/>
    <w:p>
      <w:pPr>
        <w:spacing w:after="0"/>
        <w:ind w:left="0"/>
        <w:jc w:val="both"/>
      </w:pPr>
      <w:r>
        <w:rPr>
          <w:rFonts w:ascii="Times New Roman"/>
          <w:b w:val="false"/>
          <w:i w:val="false"/>
          <w:color w:val="000000"/>
          <w:sz w:val="28"/>
        </w:rPr>
        <w:t>
      Раздел 2. Погибло лесных насаждений:</w:t>
      </w:r>
    </w:p>
    <w:bookmarkEnd w:id="479"/>
    <w:bookmarkStart w:name="z672" w:id="480"/>
    <w:p>
      <w:pPr>
        <w:spacing w:after="0"/>
        <w:ind w:left="0"/>
        <w:jc w:val="both"/>
      </w:pPr>
      <w:r>
        <w:rPr>
          <w:rFonts w:ascii="Times New Roman"/>
          <w:b w:val="false"/>
          <w:i w:val="false"/>
          <w:color w:val="000000"/>
          <w:sz w:val="28"/>
        </w:rPr>
        <w:t>
      На основании актов обследования погибших лесных насаждений, акты списания и акты перевода покрытых лесом угодий в непокрытые.</w:t>
      </w:r>
    </w:p>
    <w:bookmarkEnd w:id="480"/>
    <w:bookmarkStart w:name="z673" w:id="481"/>
    <w:p>
      <w:pPr>
        <w:spacing w:after="0"/>
        <w:ind w:left="0"/>
        <w:jc w:val="both"/>
      </w:pPr>
      <w:r>
        <w:rPr>
          <w:rFonts w:ascii="Times New Roman"/>
          <w:b w:val="false"/>
          <w:i w:val="false"/>
          <w:color w:val="000000"/>
          <w:sz w:val="28"/>
        </w:rPr>
        <w:t xml:space="preserve">
      По строке 2 указывается общая площадь погибших лесных насаждений за отчетный год; </w:t>
      </w:r>
    </w:p>
    <w:bookmarkEnd w:id="481"/>
    <w:bookmarkStart w:name="z674" w:id="482"/>
    <w:p>
      <w:pPr>
        <w:spacing w:after="0"/>
        <w:ind w:left="0"/>
        <w:jc w:val="both"/>
      </w:pPr>
      <w:r>
        <w:rPr>
          <w:rFonts w:ascii="Times New Roman"/>
          <w:b w:val="false"/>
          <w:i w:val="false"/>
          <w:color w:val="000000"/>
          <w:sz w:val="28"/>
        </w:rPr>
        <w:t>
      в том числе по строке 2.1–площадь насаждений поврежденных вредными насекомыми;</w:t>
      </w:r>
    </w:p>
    <w:bookmarkEnd w:id="482"/>
    <w:bookmarkStart w:name="z675" w:id="483"/>
    <w:p>
      <w:pPr>
        <w:spacing w:after="0"/>
        <w:ind w:left="0"/>
        <w:jc w:val="both"/>
      </w:pPr>
      <w:r>
        <w:rPr>
          <w:rFonts w:ascii="Times New Roman"/>
          <w:b w:val="false"/>
          <w:i w:val="false"/>
          <w:color w:val="000000"/>
          <w:sz w:val="28"/>
        </w:rPr>
        <w:t>
      по строке 2.2–площадь насаждений, поврежденных дикими животными;</w:t>
      </w:r>
    </w:p>
    <w:bookmarkEnd w:id="483"/>
    <w:bookmarkStart w:name="z676" w:id="484"/>
    <w:p>
      <w:pPr>
        <w:spacing w:after="0"/>
        <w:ind w:left="0"/>
        <w:jc w:val="both"/>
      </w:pPr>
      <w:r>
        <w:rPr>
          <w:rFonts w:ascii="Times New Roman"/>
          <w:b w:val="false"/>
          <w:i w:val="false"/>
          <w:color w:val="000000"/>
          <w:sz w:val="28"/>
        </w:rPr>
        <w:t>
      по строке 2.3–площадь насаждений, погибших от болезней леса;</w:t>
      </w:r>
    </w:p>
    <w:bookmarkEnd w:id="484"/>
    <w:bookmarkStart w:name="z677" w:id="485"/>
    <w:p>
      <w:pPr>
        <w:spacing w:after="0"/>
        <w:ind w:left="0"/>
        <w:jc w:val="both"/>
      </w:pPr>
      <w:r>
        <w:rPr>
          <w:rFonts w:ascii="Times New Roman"/>
          <w:b w:val="false"/>
          <w:i w:val="false"/>
          <w:color w:val="000000"/>
          <w:sz w:val="28"/>
        </w:rPr>
        <w:t>
      по строке 2.4–площадь насаждений погибших от антропогенных факторов – всего;</w:t>
      </w:r>
    </w:p>
    <w:bookmarkEnd w:id="485"/>
    <w:bookmarkStart w:name="z678" w:id="486"/>
    <w:p>
      <w:pPr>
        <w:spacing w:after="0"/>
        <w:ind w:left="0"/>
        <w:jc w:val="both"/>
      </w:pPr>
      <w:r>
        <w:rPr>
          <w:rFonts w:ascii="Times New Roman"/>
          <w:b w:val="false"/>
          <w:i w:val="false"/>
          <w:color w:val="000000"/>
          <w:sz w:val="28"/>
        </w:rPr>
        <w:t>
      в том числе по строке 2.4.1–площадь насаждений погибших от воздействия промышленных выбросов;</w:t>
      </w:r>
    </w:p>
    <w:bookmarkEnd w:id="486"/>
    <w:bookmarkStart w:name="z679" w:id="487"/>
    <w:p>
      <w:pPr>
        <w:spacing w:after="0"/>
        <w:ind w:left="0"/>
        <w:jc w:val="both"/>
      </w:pPr>
      <w:r>
        <w:rPr>
          <w:rFonts w:ascii="Times New Roman"/>
          <w:b w:val="false"/>
          <w:i w:val="false"/>
          <w:color w:val="000000"/>
          <w:sz w:val="28"/>
        </w:rPr>
        <w:t>
      по строке 2.4.2–площадь насаждений погибших от воздействия неблагоприятных погодных условий;</w:t>
      </w:r>
    </w:p>
    <w:bookmarkEnd w:id="487"/>
    <w:bookmarkStart w:name="z680" w:id="488"/>
    <w:p>
      <w:pPr>
        <w:spacing w:after="0"/>
        <w:ind w:left="0"/>
        <w:jc w:val="both"/>
      </w:pPr>
      <w:r>
        <w:rPr>
          <w:rFonts w:ascii="Times New Roman"/>
          <w:b w:val="false"/>
          <w:i w:val="false"/>
          <w:color w:val="000000"/>
          <w:sz w:val="28"/>
        </w:rPr>
        <w:t>
      по строке 2.4.3–площадь насаждений погибших от лесных пожаров (участки, переведенные в гари).</w:t>
      </w:r>
    </w:p>
    <w:bookmarkEnd w:id="488"/>
    <w:bookmarkStart w:name="z681" w:id="489"/>
    <w:p>
      <w:pPr>
        <w:spacing w:after="0"/>
        <w:ind w:left="0"/>
        <w:jc w:val="both"/>
      </w:pPr>
      <w:r>
        <w:rPr>
          <w:rFonts w:ascii="Times New Roman"/>
          <w:b w:val="false"/>
          <w:i w:val="false"/>
          <w:color w:val="000000"/>
          <w:sz w:val="28"/>
        </w:rPr>
        <w:t>
      Раздел 3. Наличие очагов вредителей и болезней леса:</w:t>
      </w:r>
    </w:p>
    <w:bookmarkEnd w:id="489"/>
    <w:bookmarkStart w:name="z682" w:id="490"/>
    <w:p>
      <w:pPr>
        <w:spacing w:after="0"/>
        <w:ind w:left="0"/>
        <w:jc w:val="both"/>
      </w:pPr>
      <w:r>
        <w:rPr>
          <w:rFonts w:ascii="Times New Roman"/>
          <w:b w:val="false"/>
          <w:i w:val="false"/>
          <w:color w:val="000000"/>
          <w:sz w:val="28"/>
        </w:rPr>
        <w:t>
      В разделе приводятся данные о фактическом наличии очагов вредителей и болезней леса за отчетный год по видам вредителей и болезней.</w:t>
      </w:r>
    </w:p>
    <w:bookmarkEnd w:id="490"/>
    <w:bookmarkStart w:name="z683" w:id="491"/>
    <w:p>
      <w:pPr>
        <w:spacing w:after="0"/>
        <w:ind w:left="0"/>
        <w:jc w:val="both"/>
      </w:pPr>
      <w:r>
        <w:rPr>
          <w:rFonts w:ascii="Times New Roman"/>
          <w:b w:val="false"/>
          <w:i w:val="false"/>
          <w:color w:val="000000"/>
          <w:sz w:val="28"/>
        </w:rPr>
        <w:t>
      В разделе 3 графе "А" указываются имеющиеся вредители или болезни леса;</w:t>
      </w:r>
    </w:p>
    <w:bookmarkEnd w:id="491"/>
    <w:bookmarkStart w:name="z684" w:id="492"/>
    <w:p>
      <w:pPr>
        <w:spacing w:after="0"/>
        <w:ind w:left="0"/>
        <w:jc w:val="both"/>
      </w:pPr>
      <w:r>
        <w:rPr>
          <w:rFonts w:ascii="Times New Roman"/>
          <w:b w:val="false"/>
          <w:i w:val="false"/>
          <w:color w:val="000000"/>
          <w:sz w:val="28"/>
        </w:rPr>
        <w:t>
      в графе 1 указывается площадь очагов по каждому из вредителей или болезней леса, имевшаяся на начало отчетного периода;</w:t>
      </w:r>
    </w:p>
    <w:bookmarkEnd w:id="492"/>
    <w:bookmarkStart w:name="z685" w:id="493"/>
    <w:p>
      <w:pPr>
        <w:spacing w:after="0"/>
        <w:ind w:left="0"/>
        <w:jc w:val="both"/>
      </w:pPr>
      <w:r>
        <w:rPr>
          <w:rFonts w:ascii="Times New Roman"/>
          <w:b w:val="false"/>
          <w:i w:val="false"/>
          <w:color w:val="000000"/>
          <w:sz w:val="28"/>
        </w:rPr>
        <w:t>
      в графе 2 указывается площадь очагов по каждому из вредителей или болезней леса, возникших за отчетный период;</w:t>
      </w:r>
    </w:p>
    <w:bookmarkEnd w:id="493"/>
    <w:bookmarkStart w:name="z686" w:id="494"/>
    <w:p>
      <w:pPr>
        <w:spacing w:after="0"/>
        <w:ind w:left="0"/>
        <w:jc w:val="both"/>
      </w:pPr>
      <w:r>
        <w:rPr>
          <w:rFonts w:ascii="Times New Roman"/>
          <w:b w:val="false"/>
          <w:i w:val="false"/>
          <w:color w:val="000000"/>
          <w:sz w:val="28"/>
        </w:rPr>
        <w:t>
      в графе 3 указывается площадь участков, где за отчетный период были ликвидированы очаги вредителей или болезней леса природными факторами;</w:t>
      </w:r>
    </w:p>
    <w:bookmarkEnd w:id="494"/>
    <w:bookmarkStart w:name="z687" w:id="495"/>
    <w:p>
      <w:pPr>
        <w:spacing w:after="0"/>
        <w:ind w:left="0"/>
        <w:jc w:val="both"/>
      </w:pPr>
      <w:r>
        <w:rPr>
          <w:rFonts w:ascii="Times New Roman"/>
          <w:b w:val="false"/>
          <w:i w:val="false"/>
          <w:color w:val="000000"/>
          <w:sz w:val="28"/>
        </w:rPr>
        <w:t>
      в графе 4 указывается площадь участков, где за отчетный период были ликвидированы мерами борьбы;</w:t>
      </w:r>
    </w:p>
    <w:bookmarkEnd w:id="495"/>
    <w:bookmarkStart w:name="z688" w:id="496"/>
    <w:p>
      <w:pPr>
        <w:spacing w:after="0"/>
        <w:ind w:left="0"/>
        <w:jc w:val="both"/>
      </w:pPr>
      <w:r>
        <w:rPr>
          <w:rFonts w:ascii="Times New Roman"/>
          <w:b w:val="false"/>
          <w:i w:val="false"/>
          <w:color w:val="000000"/>
          <w:sz w:val="28"/>
        </w:rPr>
        <w:t>
      в графе 5 указывается площадь очагов и болезней леса на конец отчетного года;</w:t>
      </w:r>
    </w:p>
    <w:bookmarkEnd w:id="496"/>
    <w:bookmarkStart w:name="z689" w:id="497"/>
    <w:p>
      <w:pPr>
        <w:spacing w:after="0"/>
        <w:ind w:left="0"/>
        <w:jc w:val="both"/>
      </w:pPr>
      <w:r>
        <w:rPr>
          <w:rFonts w:ascii="Times New Roman"/>
          <w:b w:val="false"/>
          <w:i w:val="false"/>
          <w:color w:val="000000"/>
          <w:sz w:val="28"/>
        </w:rPr>
        <w:t>
      из нее в графе 6 указывается площадь очагов, требующих мер борьбы.</w:t>
      </w:r>
    </w:p>
    <w:bookmarkEnd w:id="497"/>
    <w:bookmarkStart w:name="z690" w:id="498"/>
    <w:p>
      <w:pPr>
        <w:spacing w:after="0"/>
        <w:ind w:left="0"/>
        <w:jc w:val="both"/>
      </w:pPr>
      <w:r>
        <w:rPr>
          <w:rFonts w:ascii="Times New Roman"/>
          <w:b w:val="false"/>
          <w:i w:val="false"/>
          <w:color w:val="000000"/>
          <w:sz w:val="28"/>
        </w:rPr>
        <w:t>
      Если одна и та же площадь заражена несколькими видами вредителей, ее учитывают 1 раз по преобладающему виду вредителя.</w:t>
      </w:r>
    </w:p>
    <w:bookmarkEnd w:id="498"/>
    <w:bookmarkStart w:name="z691" w:id="499"/>
    <w:p>
      <w:pPr>
        <w:spacing w:after="0"/>
        <w:ind w:left="0"/>
        <w:jc w:val="both"/>
      </w:pPr>
      <w:r>
        <w:rPr>
          <w:rFonts w:ascii="Times New Roman"/>
          <w:b w:val="false"/>
          <w:i w:val="false"/>
          <w:color w:val="000000"/>
          <w:sz w:val="28"/>
        </w:rPr>
        <w:t xml:space="preserve">
      Данные по площадям указываются с одним десятичным знаком, единица измерения–гектар. </w:t>
      </w:r>
    </w:p>
    <w:bookmarkEnd w:id="499"/>
    <w:bookmarkStart w:name="z692" w:id="500"/>
    <w:p>
      <w:pPr>
        <w:spacing w:after="0"/>
        <w:ind w:left="0"/>
        <w:jc w:val="both"/>
      </w:pPr>
      <w:r>
        <w:rPr>
          <w:rFonts w:ascii="Times New Roman"/>
          <w:b w:val="false"/>
          <w:i w:val="false"/>
          <w:color w:val="000000"/>
          <w:sz w:val="28"/>
        </w:rPr>
        <w:t>
      Порядок разработки и представления сводного отчета по форме № 12-ЛХ:</w:t>
      </w:r>
    </w:p>
    <w:bookmarkEnd w:id="500"/>
    <w:bookmarkStart w:name="z693" w:id="501"/>
    <w:p>
      <w:pPr>
        <w:spacing w:after="0"/>
        <w:ind w:left="0"/>
        <w:jc w:val="both"/>
      </w:pPr>
      <w:r>
        <w:rPr>
          <w:rFonts w:ascii="Times New Roman"/>
          <w:b w:val="false"/>
          <w:i w:val="false"/>
          <w:color w:val="000000"/>
          <w:sz w:val="28"/>
        </w:rPr>
        <w:t>
      Сводный отчет разрабатывается на бланках формы № 12-ЛХ на основании отчетных данных, представляемых учреждениями.</w:t>
      </w:r>
    </w:p>
    <w:bookmarkEnd w:id="501"/>
    <w:bookmarkStart w:name="z694" w:id="502"/>
    <w:p>
      <w:pPr>
        <w:spacing w:after="0"/>
        <w:ind w:left="0"/>
        <w:jc w:val="both"/>
      </w:pPr>
      <w:r>
        <w:rPr>
          <w:rFonts w:ascii="Times New Roman"/>
          <w:b w:val="false"/>
          <w:i w:val="false"/>
          <w:color w:val="000000"/>
          <w:sz w:val="28"/>
        </w:rPr>
        <w:t>
      Итоговые данные по области во всех разделах отчета показываются: площадь – в гектарах, с одним десятичным знаком.</w:t>
      </w:r>
    </w:p>
    <w:bookmarkEnd w:id="502"/>
    <w:bookmarkStart w:name="z695" w:id="503"/>
    <w:p>
      <w:pPr>
        <w:spacing w:after="0"/>
        <w:ind w:left="0"/>
        <w:jc w:val="both"/>
      </w:pPr>
      <w:r>
        <w:rPr>
          <w:rFonts w:ascii="Times New Roman"/>
          <w:b w:val="false"/>
          <w:i w:val="false"/>
          <w:color w:val="000000"/>
          <w:sz w:val="28"/>
        </w:rPr>
        <w:t>
      5. Арифметико-логический контроль:</w:t>
      </w:r>
    </w:p>
    <w:bookmarkEnd w:id="503"/>
    <w:bookmarkStart w:name="z696" w:id="504"/>
    <w:p>
      <w:pPr>
        <w:spacing w:after="0"/>
        <w:ind w:left="0"/>
        <w:jc w:val="both"/>
      </w:pPr>
      <w:r>
        <w:rPr>
          <w:rFonts w:ascii="Times New Roman"/>
          <w:b w:val="false"/>
          <w:i w:val="false"/>
          <w:color w:val="000000"/>
          <w:sz w:val="28"/>
        </w:rPr>
        <w:t>
      1) Раздел 1</w:t>
      </w:r>
      <w:r>
        <w:rPr>
          <w:rFonts w:ascii="Times New Roman"/>
          <w:b/>
          <w:i w:val="false"/>
          <w:color w:val="000000"/>
          <w:sz w:val="28"/>
        </w:rPr>
        <w:t xml:space="preserve"> "</w:t>
      </w:r>
      <w:r>
        <w:rPr>
          <w:rFonts w:ascii="Times New Roman"/>
          <w:b w:val="false"/>
          <w:i w:val="false"/>
          <w:color w:val="000000"/>
          <w:sz w:val="28"/>
        </w:rPr>
        <w:t>Выполнение лесозащитных мероприятий"</w:t>
      </w:r>
    </w:p>
    <w:bookmarkEnd w:id="504"/>
    <w:bookmarkStart w:name="z697" w:id="505"/>
    <w:p>
      <w:pPr>
        <w:spacing w:after="0"/>
        <w:ind w:left="0"/>
        <w:jc w:val="both"/>
      </w:pPr>
      <w:r>
        <w:rPr>
          <w:rFonts w:ascii="Times New Roman"/>
          <w:b w:val="false"/>
          <w:i w:val="false"/>
          <w:color w:val="000000"/>
          <w:sz w:val="28"/>
        </w:rPr>
        <w:t xml:space="preserve">
      строка 1 = ∑строк 1.1+1.2+1.3+1.4; </w:t>
      </w:r>
    </w:p>
    <w:bookmarkEnd w:id="505"/>
    <w:bookmarkStart w:name="z698" w:id="506"/>
    <w:p>
      <w:pPr>
        <w:spacing w:after="0"/>
        <w:ind w:left="0"/>
        <w:jc w:val="both"/>
      </w:pPr>
      <w:r>
        <w:rPr>
          <w:rFonts w:ascii="Times New Roman"/>
          <w:b w:val="false"/>
          <w:i w:val="false"/>
          <w:color w:val="000000"/>
          <w:sz w:val="28"/>
        </w:rPr>
        <w:t xml:space="preserve">
      строка 1.2 ≥ строки 1.2.1; </w:t>
      </w:r>
    </w:p>
    <w:bookmarkEnd w:id="506"/>
    <w:bookmarkStart w:name="z699" w:id="507"/>
    <w:p>
      <w:pPr>
        <w:spacing w:after="0"/>
        <w:ind w:left="0"/>
        <w:jc w:val="both"/>
      </w:pPr>
      <w:r>
        <w:rPr>
          <w:rFonts w:ascii="Times New Roman"/>
          <w:b w:val="false"/>
          <w:i w:val="false"/>
          <w:color w:val="000000"/>
          <w:sz w:val="28"/>
        </w:rPr>
        <w:t>
      2) Раздел 2 "Погибло лесных насаждений"</w:t>
      </w:r>
    </w:p>
    <w:bookmarkEnd w:id="507"/>
    <w:bookmarkStart w:name="z700" w:id="508"/>
    <w:p>
      <w:pPr>
        <w:spacing w:after="0"/>
        <w:ind w:left="0"/>
        <w:jc w:val="both"/>
      </w:pPr>
      <w:r>
        <w:rPr>
          <w:rFonts w:ascii="Times New Roman"/>
          <w:b w:val="false"/>
          <w:i w:val="false"/>
          <w:color w:val="000000"/>
          <w:sz w:val="28"/>
        </w:rPr>
        <w:t>
      строка 2 = ∑строк 2.1+ 2.2+ 2.3+2.4;</w:t>
      </w:r>
    </w:p>
    <w:bookmarkEnd w:id="508"/>
    <w:bookmarkStart w:name="z701" w:id="509"/>
    <w:p>
      <w:pPr>
        <w:spacing w:after="0"/>
        <w:ind w:left="0"/>
        <w:jc w:val="both"/>
      </w:pPr>
      <w:r>
        <w:rPr>
          <w:rFonts w:ascii="Times New Roman"/>
          <w:b w:val="false"/>
          <w:i w:val="false"/>
          <w:color w:val="000000"/>
          <w:sz w:val="28"/>
        </w:rPr>
        <w:t>
      строка 2.4 = ∑строк 2.4.1+2.4.2+2.4.3;</w:t>
      </w:r>
    </w:p>
    <w:bookmarkEnd w:id="509"/>
    <w:bookmarkStart w:name="z702" w:id="510"/>
    <w:p>
      <w:pPr>
        <w:spacing w:after="0"/>
        <w:ind w:left="0"/>
        <w:jc w:val="both"/>
      </w:pPr>
      <w:r>
        <w:rPr>
          <w:rFonts w:ascii="Times New Roman"/>
          <w:b w:val="false"/>
          <w:i w:val="false"/>
          <w:color w:val="000000"/>
          <w:sz w:val="28"/>
        </w:rPr>
        <w:t>
      3) Раздел 3 "Наличие очагов вредителей и болезней леса"</w:t>
      </w:r>
    </w:p>
    <w:bookmarkEnd w:id="510"/>
    <w:bookmarkStart w:name="z703" w:id="511"/>
    <w:p>
      <w:pPr>
        <w:spacing w:after="0"/>
        <w:ind w:left="0"/>
        <w:jc w:val="both"/>
      </w:pPr>
      <w:r>
        <w:rPr>
          <w:rFonts w:ascii="Times New Roman"/>
          <w:b w:val="false"/>
          <w:i w:val="false"/>
          <w:color w:val="000000"/>
          <w:sz w:val="28"/>
        </w:rPr>
        <w:t>
      графа 5 = графа 1 + графа 2 – графа 3 – графа 4, для каждой строки;</w:t>
      </w:r>
    </w:p>
    <w:bookmarkEnd w:id="511"/>
    <w:bookmarkStart w:name="z704" w:id="512"/>
    <w:p>
      <w:pPr>
        <w:spacing w:after="0"/>
        <w:ind w:left="0"/>
        <w:jc w:val="both"/>
      </w:pPr>
      <w:r>
        <w:rPr>
          <w:rFonts w:ascii="Times New Roman"/>
          <w:b w:val="false"/>
          <w:i w:val="false"/>
          <w:color w:val="000000"/>
          <w:sz w:val="28"/>
        </w:rPr>
        <w:t>
      графа 5 ≥ графы 6.</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статистике </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декабря 2015 года № 231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4"/>
        <w:gridCol w:w="1"/>
        <w:gridCol w:w="3"/>
        <w:gridCol w:w="1367"/>
        <w:gridCol w:w="8764"/>
      </w:tblGrid>
      <w:tr>
        <w:trPr>
          <w:trHeight w:val="30" w:hRule="atLeast"/>
        </w:trPr>
        <w:tc>
          <w:tcPr>
            <w:tcW w:w="2294" w:type="dxa"/>
            <w:tcBorders/>
            <w:tcMar>
              <w:top w:w="15" w:type="dxa"/>
              <w:left w:w="15" w:type="dxa"/>
              <w:bottom w:w="15" w:type="dxa"/>
              <w:right w:w="15" w:type="dxa"/>
            </w:tcMar>
            <w:vAlign w:val="center"/>
          </w:tcPr>
          <w:bookmarkStart w:name="z707" w:id="513"/>
          <w:p>
            <w:pPr>
              <w:spacing w:after="20"/>
              <w:ind w:left="20"/>
              <w:jc w:val="both"/>
            </w:pPr>
          </w:p>
          <w:bookmarkEnd w:id="513"/>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87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25-қосымша
</w:t>
            </w:r>
          </w:p>
        </w:tc>
      </w:tr>
      <w:tr>
        <w:trPr>
          <w:trHeight w:val="30" w:hRule="atLeast"/>
        </w:trPr>
        <w:tc>
          <w:tcPr>
            <w:tcW w:w="0" w:type="auto"/>
            <w:gridSpan w:val="5"/>
            <w:tcBorders/>
            <w:tcMar>
              <w:top w:w="15" w:type="dxa"/>
              <w:left w:w="15" w:type="dxa"/>
              <w:bottom w:w="15" w:type="dxa"/>
              <w:right w:w="15" w:type="dxa"/>
            </w:tcMar>
            <w:vAlign w:val="center"/>
          </w:tcPr>
          <w:bookmarkStart w:name="z708" w:id="51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 Орман шаруашылығы және жануарлар дүниесі комитетіне тапсырады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 xml:space="preserve">Статистикалық нысан www.mgov.kz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www.mgov.kz.</w:t>
            </w:r>
          </w:p>
          <w:bookmarkEnd w:id="514"/>
        </w:tc>
      </w:tr>
      <w:tr>
        <w:trPr>
          <w:trHeight w:val="30" w:hRule="atLeast"/>
        </w:trPr>
        <w:tc>
          <w:tcPr>
            <w:tcW w:w="0" w:type="auto"/>
            <w:gridSpan w:val="5"/>
            <w:tcBorders/>
            <w:tcMar>
              <w:top w:w="15" w:type="dxa"/>
              <w:left w:w="15" w:type="dxa"/>
              <w:bottom w:w="15" w:type="dxa"/>
              <w:right w:w="15" w:type="dxa"/>
            </w:tcMar>
            <w:vAlign w:val="center"/>
          </w:tcPr>
          <w:bookmarkStart w:name="z711" w:id="51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15"/>
        </w:tc>
      </w:tr>
      <w:tr>
        <w:trPr>
          <w:trHeight w:val="30" w:hRule="atLeast"/>
        </w:trPr>
        <w:tc>
          <w:tcPr>
            <w:tcW w:w="0" w:type="auto"/>
            <w:gridSpan w:val="3"/>
            <w:tcBorders/>
            <w:tcMar>
              <w:top w:w="15" w:type="dxa"/>
              <w:left w:w="15" w:type="dxa"/>
              <w:bottom w:w="15" w:type="dxa"/>
              <w:right w:w="15" w:type="dxa"/>
            </w:tcMar>
            <w:vAlign w:val="center"/>
          </w:tcPr>
          <w:bookmarkStart w:name="z712" w:id="51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 3961204</w:t>
            </w:r>
            <w:r>
              <w:br/>
            </w:r>
            <w:r>
              <w:rPr>
                <w:rFonts w:ascii="Times New Roman"/>
                <w:b w:val="false"/>
                <w:i w:val="false"/>
                <w:color w:val="000000"/>
                <w:sz w:val="20"/>
              </w:rPr>
              <w:t>
Код статистической формы 3961204</w:t>
            </w:r>
          </w:p>
          <w:bookmarkEnd w:id="516"/>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тұқымдарын дайындау туралы есеп</w:t>
            </w:r>
            <w:r>
              <w:br/>
            </w:r>
            <w:r>
              <w:rPr>
                <w:rFonts w:ascii="Times New Roman"/>
                <w:b/>
                <w:i w:val="false"/>
                <w:color w:val="000000"/>
                <w:sz w:val="20"/>
              </w:rPr>
              <w:t>
Отчет о заготовке лесных семян
</w:t>
            </w:r>
          </w:p>
        </w:tc>
      </w:tr>
      <w:tr>
        <w:trPr>
          <w:trHeight w:val="30" w:hRule="atLeast"/>
        </w:trPr>
        <w:tc>
          <w:tcPr>
            <w:tcW w:w="0" w:type="auto"/>
            <w:gridSpan w:val="3"/>
            <w:tcBorders/>
            <w:tcMar>
              <w:top w:w="15" w:type="dxa"/>
              <w:left w:w="15" w:type="dxa"/>
              <w:bottom w:w="15" w:type="dxa"/>
              <w:right w:w="15" w:type="dxa"/>
            </w:tcMar>
            <w:vAlign w:val="center"/>
          </w:tcPr>
          <w:bookmarkStart w:name="z714" w:id="517"/>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ОШ (орман шаруашылығы)</w:t>
            </w:r>
            <w:r>
              <w:br/>
            </w:r>
            <w:r>
              <w:rPr>
                <w:rFonts w:ascii="Times New Roman"/>
                <w:b w:val="false"/>
                <w:i w:val="false"/>
                <w:color w:val="000000"/>
                <w:sz w:val="20"/>
              </w:rPr>
              <w:t>
20 ЛХ (лесное хозяйство)</w:t>
            </w:r>
          </w:p>
          <w:bookmarkEnd w:id="517"/>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5"/>
              <w:gridCol w:w="540"/>
              <w:gridCol w:w="11129"/>
              <w:gridCol w:w="316"/>
            </w:tblGrid>
            <w:tr>
              <w:trPr>
                <w:trHeight w:val="30" w:hRule="atLeast"/>
              </w:trPr>
              <w:tc>
                <w:tcPr>
                  <w:tcW w:w="315" w:type="dxa"/>
                  <w:tcBorders/>
                  <w:tcMar>
                    <w:top w:w="15" w:type="dxa"/>
                    <w:left w:w="15" w:type="dxa"/>
                    <w:bottom w:w="15" w:type="dxa"/>
                    <w:right w:w="15" w:type="dxa"/>
                  </w:tcMar>
                  <w:vAlign w:val="center"/>
                </w:tcPr>
                <w:bookmarkStart w:name="z715" w:id="518"/>
                <w:p>
                  <w:pPr>
                    <w:spacing w:after="20"/>
                    <w:ind w:left="20"/>
                    <w:jc w:val="both"/>
                  </w:pP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bookmarkEnd w:id="518"/>
              </w:tc>
              <w:tc>
                <w:tcPr>
                  <w:tcW w:w="540" w:type="dxa"/>
                  <w:tcBorders/>
                  <w:tcMar>
                    <w:top w:w="15" w:type="dxa"/>
                    <w:left w:w="15" w:type="dxa"/>
                    <w:bottom w:w="15" w:type="dxa"/>
                    <w:right w:w="15" w:type="dxa"/>
                  </w:tcMar>
                  <w:vAlign w:val="center"/>
                </w:tcPr>
                <w:bookmarkStart w:name="z716" w:id="51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519"/>
              </w:tc>
              <w:tc>
                <w:tcPr>
                  <w:tcW w:w="111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bookmarkStart w:name="z717" w:id="52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2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718" w:id="521"/>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орман шаруашылығы және жануарлар дүниесінің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bookmarkEnd w:id="521"/>
        </w:tc>
      </w:tr>
      <w:tr>
        <w:trPr>
          <w:trHeight w:val="30" w:hRule="atLeast"/>
        </w:trPr>
        <w:tc>
          <w:tcPr>
            <w:tcW w:w="0" w:type="auto"/>
            <w:gridSpan w:val="5"/>
            <w:tcBorders/>
            <w:tcMar>
              <w:top w:w="15" w:type="dxa"/>
              <w:left w:w="15" w:type="dxa"/>
              <w:bottom w:w="15" w:type="dxa"/>
              <w:right w:w="15" w:type="dxa"/>
            </w:tcMar>
            <w:vAlign w:val="center"/>
          </w:tcPr>
          <w:bookmarkStart w:name="z719" w:id="522"/>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bookmarkEnd w:id="522"/>
        </w:tc>
      </w:tr>
      <w:tr>
        <w:trPr>
          <w:trHeight w:val="30" w:hRule="atLeast"/>
        </w:trPr>
        <w:tc>
          <w:tcPr>
            <w:tcW w:w="0" w:type="auto"/>
            <w:gridSpan w:val="2"/>
            <w:tcBorders/>
            <w:tcMar>
              <w:top w:w="15" w:type="dxa"/>
              <w:left w:w="15" w:type="dxa"/>
              <w:bottom w:w="15" w:type="dxa"/>
              <w:right w:w="15" w:type="dxa"/>
            </w:tcMar>
            <w:vAlign w:val="center"/>
          </w:tcPr>
          <w:bookmarkStart w:name="z720" w:id="52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p>
          <w:bookmarkEnd w:id="523"/>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7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75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1" w:id="5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Орман тұқымдарының мөлшері </w:t>
      </w:r>
      <w:r>
        <w:rPr>
          <w:rFonts w:ascii="Times New Roman"/>
          <w:b/>
          <w:i w:val="false"/>
          <w:color w:val="000000"/>
          <w:sz w:val="28"/>
        </w:rPr>
        <w:t xml:space="preserve">(толтыру дәлдігі – </w:t>
      </w:r>
      <w:r>
        <w:rPr>
          <w:rFonts w:ascii="Times New Roman"/>
          <w:b/>
          <w:i w:val="false"/>
          <w:color w:val="000000"/>
          <w:sz w:val="28"/>
        </w:rPr>
        <w:t xml:space="preserve">мөлшері </w:t>
      </w:r>
      <w:r>
        <w:rPr>
          <w:rFonts w:ascii="Times New Roman"/>
          <w:b/>
          <w:i w:val="false"/>
          <w:color w:val="000000"/>
          <w:sz w:val="28"/>
        </w:rPr>
        <w:t>0,1 килограмм, шығындар сомасы тұтас мың теңге)</w:t>
      </w:r>
    </w:p>
    <w:bookmarkEnd w:id="524"/>
    <w:bookmarkStart w:name="z722" w:id="525"/>
    <w:p>
      <w:pPr>
        <w:spacing w:after="0"/>
        <w:ind w:left="0"/>
        <w:jc w:val="both"/>
      </w:pPr>
      <w:r>
        <w:rPr>
          <w:rFonts w:ascii="Times New Roman"/>
          <w:b w:val="false"/>
          <w:i w:val="false"/>
          <w:color w:val="000000"/>
          <w:sz w:val="28"/>
        </w:rPr>
        <w:t>
       Количество лесных семян (точность заполнения – количество 0,1 килограмм, сумма затрат целые тысяч тенге)</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1"/>
        <w:gridCol w:w="1765"/>
        <w:gridCol w:w="1766"/>
        <w:gridCol w:w="2071"/>
        <w:gridCol w:w="1097"/>
        <w:gridCol w:w="1097"/>
        <w:gridCol w:w="1097"/>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Тұқымдар атауы</w:t>
            </w:r>
            <w:r>
              <w:br/>
            </w:r>
            <w:r>
              <w:rPr>
                <w:rFonts w:ascii="Times New Roman"/>
                <w:b/>
                <w:i w:val="false"/>
                <w:color w:val="000000"/>
                <w:sz w:val="20"/>
              </w:rPr>
              <w:t>
Наименование пород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Тұ-қым-дар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породы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 жылғы жоспар,</w:t>
            </w:r>
            <w:r>
              <w:br/>
            </w:r>
            <w:r>
              <w:rPr>
                <w:rFonts w:ascii="Times New Roman"/>
                <w:b/>
                <w:i w:val="false"/>
                <w:color w:val="000000"/>
                <w:sz w:val="20"/>
              </w:rPr>
              <w:t>
Килограмм План на год, килограмм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 дайындалды</w:t>
            </w:r>
            <w:r>
              <w:br/>
            </w:r>
            <w:r>
              <w:rPr>
                <w:rFonts w:ascii="Times New Roman"/>
                <w:b/>
                <w:i w:val="false"/>
                <w:color w:val="000000"/>
                <w:sz w:val="20"/>
              </w:rPr>
              <w:t>
Фактический заготовлено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қалғаны</w:t>
            </w:r>
            <w:r>
              <w:br/>
            </w:r>
            <w:r>
              <w:rPr>
                <w:rFonts w:ascii="Times New Roman"/>
                <w:b/>
                <w:i w:val="false"/>
                <w:color w:val="000000"/>
                <w:sz w:val="20"/>
              </w:rPr>
              <w:t>
Остаток на конец года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w:t>
            </w:r>
            <w:r>
              <w:br/>
            </w:r>
            <w:r>
              <w:rPr>
                <w:rFonts w:ascii="Times New Roman"/>
                <w:b/>
                <w:i w:val="false"/>
                <w:color w:val="000000"/>
                <w:sz w:val="20"/>
              </w:rPr>
              <w:t>
килограмм</w:t>
            </w:r>
            <w:r>
              <w:br/>
            </w:r>
            <w:r>
              <w:rPr>
                <w:rFonts w:ascii="Times New Roman"/>
                <w:b/>
                <w:i w:val="false"/>
                <w:color w:val="000000"/>
                <w:sz w:val="20"/>
              </w:rPr>
              <w:t>
количество, килограмм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сомасы, мың тенге</w:t>
            </w:r>
            <w:r>
              <w:br/>
            </w:r>
            <w:r>
              <w:rPr>
                <w:rFonts w:ascii="Times New Roman"/>
                <w:b/>
                <w:i w:val="false"/>
                <w:color w:val="000000"/>
                <w:sz w:val="20"/>
              </w:rPr>
              <w:t>
сумма затрат, тысяч тенге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w:t>
            </w:r>
            <w:r>
              <w:br/>
            </w:r>
            <w:r>
              <w:rPr>
                <w:rFonts w:ascii="Times New Roman"/>
                <w:b/>
                <w:i w:val="false"/>
                <w:color w:val="000000"/>
                <w:sz w:val="20"/>
              </w:rPr>
              <w:t>
килограмм</w:t>
            </w:r>
            <w:r>
              <w:br/>
            </w:r>
            <w:r>
              <w:rPr>
                <w:rFonts w:ascii="Times New Roman"/>
                <w:b/>
                <w:i w:val="false"/>
                <w:color w:val="000000"/>
                <w:sz w:val="20"/>
              </w:rPr>
              <w:t>
количество, килограмм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тексерілген, килограмм</w:t>
            </w:r>
            <w:r>
              <w:br/>
            </w:r>
            <w:r>
              <w:rPr>
                <w:rFonts w:ascii="Times New Roman"/>
                <w:b/>
                <w:i w:val="false"/>
                <w:color w:val="000000"/>
                <w:sz w:val="20"/>
              </w:rPr>
              <w:t>
в том числе проверенных, килограмм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өңделмеген бүрлер мен жемістер мөлшері, килограмм </w:t>
            </w:r>
            <w:r>
              <w:br/>
            </w:r>
            <w:r>
              <w:rPr>
                <w:rFonts w:ascii="Times New Roman"/>
                <w:b/>
                <w:i w:val="false"/>
                <w:color w:val="000000"/>
                <w:sz w:val="20"/>
              </w:rPr>
              <w:t>
количество непереработанных шишек и плодов, килограмм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6"/>
          <w:p>
            <w:pPr>
              <w:spacing w:after="20"/>
              <w:ind w:left="20"/>
              <w:jc w:val="both"/>
            </w:pPr>
            <w:r>
              <w:rPr>
                <w:rFonts w:ascii="Times New Roman"/>
                <w:b w:val="false"/>
                <w:i w:val="false"/>
                <w:color w:val="000000"/>
                <w:sz w:val="20"/>
              </w:rPr>
              <w:t>
А</w:t>
            </w:r>
          </w:p>
          <w:bookmarkEnd w:id="526"/>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27"/>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жапырақтылар жиыны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Итого хвойных,</w:t>
            </w:r>
            <w:r>
              <w:br/>
            </w: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bookmarkEnd w:id="527"/>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8"/>
          <w:p>
            <w:pPr>
              <w:spacing w:after="20"/>
              <w:ind w:left="20"/>
              <w:jc w:val="both"/>
            </w:pPr>
            <w:r>
              <w:rPr>
                <w:rFonts w:ascii="Times New Roman"/>
                <w:b w:val="false"/>
                <w:i w:val="false"/>
                <w:color w:val="000000"/>
                <w:sz w:val="20"/>
              </w:rPr>
              <w:t>
</w:t>
            </w:r>
            <w:r>
              <w:rPr>
                <w:rFonts w:ascii="Times New Roman"/>
                <w:b/>
                <w:i w:val="false"/>
                <w:color w:val="000000"/>
                <w:sz w:val="20"/>
              </w:rPr>
              <w:t>кәдімгі қарағай</w:t>
            </w:r>
            <w:r>
              <w:br/>
            </w:r>
            <w:r>
              <w:rPr>
                <w:rFonts w:ascii="Times New Roman"/>
                <w:b w:val="false"/>
                <w:i w:val="false"/>
                <w:color w:val="000000"/>
                <w:sz w:val="20"/>
              </w:rPr>
              <w:t>
сосна обыкновенная</w:t>
            </w:r>
          </w:p>
          <w:bookmarkEnd w:id="528"/>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29"/>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
ель</w:t>
            </w:r>
          </w:p>
          <w:bookmarkEnd w:id="529"/>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30"/>
          <w:p>
            <w:pPr>
              <w:spacing w:after="20"/>
              <w:ind w:left="20"/>
              <w:jc w:val="both"/>
            </w:pPr>
            <w:r>
              <w:rPr>
                <w:rFonts w:ascii="Times New Roman"/>
                <w:b w:val="false"/>
                <w:i w:val="false"/>
                <w:color w:val="000000"/>
                <w:sz w:val="20"/>
              </w:rPr>
              <w:t>
</w:t>
            </w:r>
            <w:r>
              <w:rPr>
                <w:rFonts w:ascii="Times New Roman"/>
                <w:b/>
                <w:i w:val="false"/>
                <w:color w:val="000000"/>
                <w:sz w:val="20"/>
              </w:rPr>
              <w:t>бал қарағай</w:t>
            </w:r>
            <w:r>
              <w:br/>
            </w:r>
            <w:r>
              <w:rPr>
                <w:rFonts w:ascii="Times New Roman"/>
                <w:b w:val="false"/>
                <w:i w:val="false"/>
                <w:color w:val="000000"/>
                <w:sz w:val="20"/>
              </w:rPr>
              <w:t>
лиственница</w:t>
            </w:r>
          </w:p>
          <w:bookmarkEnd w:id="530"/>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31"/>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кедр</w:t>
            </w:r>
          </w:p>
          <w:bookmarkEnd w:id="531"/>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32"/>
          <w:p>
            <w:pPr>
              <w:spacing w:after="20"/>
              <w:ind w:left="20"/>
              <w:jc w:val="both"/>
            </w:pPr>
            <w:r>
              <w:rPr>
                <w:rFonts w:ascii="Times New Roman"/>
                <w:b w:val="false"/>
                <w:i w:val="false"/>
                <w:color w:val="000000"/>
                <w:sz w:val="20"/>
              </w:rPr>
              <w:t>
</w:t>
            </w:r>
            <w:r>
              <w:rPr>
                <w:rFonts w:ascii="Times New Roman"/>
                <w:b/>
                <w:i w:val="false"/>
                <w:color w:val="000000"/>
                <w:sz w:val="20"/>
              </w:rPr>
              <w:t xml:space="preserve">майқарағай </w:t>
            </w:r>
            <w:r>
              <w:br/>
            </w:r>
            <w:r>
              <w:rPr>
                <w:rFonts w:ascii="Times New Roman"/>
                <w:b w:val="false"/>
                <w:i w:val="false"/>
                <w:color w:val="000000"/>
                <w:sz w:val="20"/>
              </w:rPr>
              <w:t>
пихта</w:t>
            </w:r>
          </w:p>
          <w:bookmarkEnd w:id="532"/>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33"/>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прочие</w:t>
            </w:r>
          </w:p>
          <w:bookmarkEnd w:id="533"/>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4"/>
          <w:p>
            <w:pPr>
              <w:spacing w:after="20"/>
              <w:ind w:left="20"/>
              <w:jc w:val="both"/>
            </w:pPr>
            <w:r>
              <w:rPr>
                <w:rFonts w:ascii="Times New Roman"/>
                <w:b w:val="false"/>
                <w:i w:val="false"/>
                <w:color w:val="000000"/>
                <w:sz w:val="20"/>
              </w:rPr>
              <w:t>
</w:t>
            </w:r>
            <w:r>
              <w:rPr>
                <w:rFonts w:ascii="Times New Roman"/>
                <w:b/>
                <w:i w:val="false"/>
                <w:color w:val="000000"/>
                <w:sz w:val="20"/>
              </w:rPr>
              <w:t>Жапырақтылар жиыны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Итого лиственных,</w:t>
            </w:r>
            <w:r>
              <w:br/>
            </w: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bookmarkEnd w:id="534"/>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35"/>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
дуб</w:t>
            </w:r>
          </w:p>
          <w:bookmarkEnd w:id="535"/>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36"/>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bookmarkEnd w:id="536"/>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37"/>
          <w:p>
            <w:pPr>
              <w:spacing w:after="20"/>
              <w:ind w:left="20"/>
              <w:jc w:val="both"/>
            </w:pPr>
            <w:r>
              <w:rPr>
                <w:rFonts w:ascii="Times New Roman"/>
                <w:b w:val="false"/>
                <w:i w:val="false"/>
                <w:color w:val="000000"/>
                <w:sz w:val="20"/>
              </w:rPr>
              <w:t>
</w:t>
            </w:r>
            <w:r>
              <w:rPr>
                <w:rFonts w:ascii="Times New Roman"/>
                <w:b/>
                <w:i w:val="false"/>
                <w:color w:val="000000"/>
                <w:sz w:val="20"/>
              </w:rPr>
              <w:t>грек жаңғағы</w:t>
            </w:r>
            <w:r>
              <w:br/>
            </w:r>
            <w:r>
              <w:rPr>
                <w:rFonts w:ascii="Times New Roman"/>
                <w:b w:val="false"/>
                <w:i w:val="false"/>
                <w:color w:val="000000"/>
                <w:sz w:val="20"/>
              </w:rPr>
              <w:t>
орех грецкий</w:t>
            </w:r>
          </w:p>
          <w:bookmarkEnd w:id="537"/>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8"/>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bookmarkEnd w:id="538"/>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39"/>
          <w:p>
            <w:pPr>
              <w:spacing w:after="20"/>
              <w:ind w:left="20"/>
              <w:jc w:val="both"/>
            </w:pPr>
            <w:r>
              <w:rPr>
                <w:rFonts w:ascii="Times New Roman"/>
                <w:b w:val="false"/>
                <w:i w:val="false"/>
                <w:color w:val="000000"/>
                <w:sz w:val="20"/>
              </w:rPr>
              <w:t>
</w:t>
            </w:r>
            <w:r>
              <w:rPr>
                <w:rFonts w:ascii="Times New Roman"/>
                <w:b/>
                <w:i w:val="false"/>
                <w:color w:val="000000"/>
                <w:sz w:val="20"/>
              </w:rPr>
              <w:t>үйеңкі</w:t>
            </w:r>
            <w:r>
              <w:br/>
            </w:r>
            <w:r>
              <w:rPr>
                <w:rFonts w:ascii="Times New Roman"/>
                <w:b w:val="false"/>
                <w:i w:val="false"/>
                <w:color w:val="000000"/>
                <w:sz w:val="20"/>
              </w:rPr>
              <w:t>
клен</w:t>
            </w:r>
          </w:p>
          <w:bookmarkEnd w:id="539"/>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40"/>
          <w:p>
            <w:pPr>
              <w:spacing w:after="20"/>
              <w:ind w:left="20"/>
              <w:jc w:val="both"/>
            </w:pPr>
            <w:r>
              <w:rPr>
                <w:rFonts w:ascii="Times New Roman"/>
                <w:b w:val="false"/>
                <w:i w:val="false"/>
                <w:color w:val="000000"/>
                <w:sz w:val="20"/>
              </w:rPr>
              <w:t>
</w:t>
            </w:r>
            <w:r>
              <w:rPr>
                <w:rFonts w:ascii="Times New Roman"/>
                <w:b/>
                <w:i w:val="false"/>
                <w:color w:val="000000"/>
                <w:sz w:val="20"/>
              </w:rPr>
              <w:t>шетен</w:t>
            </w:r>
            <w:r>
              <w:br/>
            </w:r>
            <w:r>
              <w:rPr>
                <w:rFonts w:ascii="Times New Roman"/>
                <w:b w:val="false"/>
                <w:i w:val="false"/>
                <w:color w:val="000000"/>
                <w:sz w:val="20"/>
              </w:rPr>
              <w:t xml:space="preserve">
ясень </w:t>
            </w:r>
          </w:p>
          <w:bookmarkEnd w:id="540"/>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41"/>
          <w:p>
            <w:pPr>
              <w:spacing w:after="20"/>
              <w:ind w:left="20"/>
              <w:jc w:val="both"/>
            </w:pPr>
            <w:r>
              <w:rPr>
                <w:rFonts w:ascii="Times New Roman"/>
                <w:b w:val="false"/>
                <w:i w:val="false"/>
                <w:color w:val="000000"/>
                <w:sz w:val="20"/>
              </w:rPr>
              <w:t>
</w:t>
            </w:r>
            <w:r>
              <w:rPr>
                <w:rFonts w:ascii="Times New Roman"/>
                <w:b/>
                <w:i w:val="false"/>
                <w:color w:val="000000"/>
                <w:sz w:val="20"/>
              </w:rPr>
              <w:t>шегіршін тұқымдас-тар</w:t>
            </w:r>
            <w:r>
              <w:br/>
            </w:r>
            <w:r>
              <w:rPr>
                <w:rFonts w:ascii="Times New Roman"/>
                <w:b w:val="false"/>
                <w:i w:val="false"/>
                <w:color w:val="000000"/>
                <w:sz w:val="20"/>
              </w:rPr>
              <w:t>
ильмовые</w:t>
            </w:r>
          </w:p>
          <w:bookmarkEnd w:id="541"/>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42"/>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
саксаул</w:t>
            </w:r>
          </w:p>
          <w:bookmarkEnd w:id="542"/>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43"/>
          <w:p>
            <w:pPr>
              <w:spacing w:after="20"/>
              <w:ind w:left="20"/>
              <w:jc w:val="both"/>
            </w:pPr>
            <w:r>
              <w:rPr>
                <w:rFonts w:ascii="Times New Roman"/>
                <w:b w:val="false"/>
                <w:i w:val="false"/>
                <w:color w:val="000000"/>
                <w:sz w:val="20"/>
              </w:rPr>
              <w:t>
</w:t>
            </w:r>
            <w:r>
              <w:rPr>
                <w:rFonts w:ascii="Times New Roman"/>
                <w:b/>
                <w:i w:val="false"/>
                <w:color w:val="000000"/>
                <w:sz w:val="20"/>
              </w:rPr>
              <w:t>жиде</w:t>
            </w:r>
            <w:r>
              <w:br/>
            </w:r>
            <w:r>
              <w:rPr>
                <w:rFonts w:ascii="Times New Roman"/>
                <w:b w:val="false"/>
                <w:i w:val="false"/>
                <w:color w:val="000000"/>
                <w:sz w:val="20"/>
              </w:rPr>
              <w:t>
лох</w:t>
            </w:r>
          </w:p>
          <w:bookmarkEnd w:id="543"/>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44"/>
          <w:p>
            <w:pPr>
              <w:spacing w:after="20"/>
              <w:ind w:left="20"/>
              <w:jc w:val="both"/>
            </w:pPr>
            <w:r>
              <w:rPr>
                <w:rFonts w:ascii="Times New Roman"/>
                <w:b w:val="false"/>
                <w:i w:val="false"/>
                <w:color w:val="000000"/>
                <w:sz w:val="20"/>
              </w:rPr>
              <w:t>
</w:t>
            </w:r>
            <w:r>
              <w:rPr>
                <w:rFonts w:ascii="Times New Roman"/>
                <w:b/>
                <w:i w:val="false"/>
                <w:color w:val="000000"/>
                <w:sz w:val="20"/>
              </w:rPr>
              <w:t>Жемісті-тұқымдылар</w:t>
            </w:r>
            <w:r>
              <w:br/>
            </w:r>
            <w:r>
              <w:rPr>
                <w:rFonts w:ascii="Times New Roman"/>
                <w:b w:val="false"/>
                <w:i w:val="false"/>
                <w:color w:val="000000"/>
                <w:sz w:val="20"/>
              </w:rPr>
              <w:t>
Плодово-семечковые</w:t>
            </w:r>
          </w:p>
          <w:bookmarkEnd w:id="544"/>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45"/>
          <w:p>
            <w:pPr>
              <w:spacing w:after="20"/>
              <w:ind w:left="20"/>
              <w:jc w:val="both"/>
            </w:pPr>
            <w:r>
              <w:rPr>
                <w:rFonts w:ascii="Times New Roman"/>
                <w:b w:val="false"/>
                <w:i w:val="false"/>
                <w:color w:val="000000"/>
                <w:sz w:val="20"/>
              </w:rPr>
              <w:t>
</w:t>
            </w:r>
            <w:r>
              <w:rPr>
                <w:rFonts w:ascii="Times New Roman"/>
                <w:b/>
                <w:i w:val="false"/>
                <w:color w:val="000000"/>
                <w:sz w:val="20"/>
              </w:rPr>
              <w:t>Жемісті-сүйектілер</w:t>
            </w:r>
            <w:r>
              <w:br/>
            </w:r>
            <w:r>
              <w:rPr>
                <w:rFonts w:ascii="Times New Roman"/>
                <w:b w:val="false"/>
                <w:i w:val="false"/>
                <w:color w:val="000000"/>
                <w:sz w:val="20"/>
              </w:rPr>
              <w:t>
Плодово-косточковые</w:t>
            </w:r>
          </w:p>
          <w:bookmarkEnd w:id="545"/>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46"/>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прочие</w:t>
            </w:r>
          </w:p>
          <w:bookmarkEnd w:id="546"/>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47"/>
          <w:p>
            <w:pPr>
              <w:spacing w:after="20"/>
              <w:ind w:left="20"/>
              <w:jc w:val="both"/>
            </w:pPr>
            <w:r>
              <w:rPr>
                <w:rFonts w:ascii="Times New Roman"/>
                <w:b w:val="false"/>
                <w:i w:val="false"/>
                <w:color w:val="000000"/>
                <w:sz w:val="20"/>
              </w:rPr>
              <w:t>
</w:t>
            </w:r>
            <w:r>
              <w:rPr>
                <w:rFonts w:ascii="Times New Roman"/>
                <w:b/>
                <w:i w:val="false"/>
                <w:color w:val="000000"/>
                <w:sz w:val="20"/>
              </w:rPr>
              <w:t>Бұтақтар жиыны</w:t>
            </w:r>
            <w:r>
              <w:br/>
            </w:r>
            <w:r>
              <w:rPr>
                <w:rFonts w:ascii="Times New Roman"/>
                <w:b w:val="false"/>
                <w:i w:val="false"/>
                <w:color w:val="000000"/>
                <w:sz w:val="20"/>
              </w:rPr>
              <w:t>
</w:t>
            </w:r>
            <w:r>
              <w:rPr>
                <w:rFonts w:ascii="Times New Roman"/>
                <w:b w:val="false"/>
                <w:i w:val="false"/>
                <w:color w:val="000000"/>
                <w:sz w:val="20"/>
              </w:rPr>
              <w:t xml:space="preserve">Итого кустарниковые </w:t>
            </w:r>
            <w:r>
              <w:br/>
            </w: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bookmarkEnd w:id="547"/>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48"/>
          <w:p>
            <w:pPr>
              <w:spacing w:after="20"/>
              <w:ind w:left="20"/>
              <w:jc w:val="both"/>
            </w:pPr>
            <w:r>
              <w:rPr>
                <w:rFonts w:ascii="Times New Roman"/>
                <w:b w:val="false"/>
                <w:i w:val="false"/>
                <w:color w:val="000000"/>
                <w:sz w:val="20"/>
              </w:rPr>
              <w:t>
</w:t>
            </w:r>
            <w:r>
              <w:rPr>
                <w:rFonts w:ascii="Times New Roman"/>
                <w:b/>
                <w:i w:val="false"/>
                <w:color w:val="000000"/>
                <w:sz w:val="20"/>
              </w:rPr>
              <w:t>шырғанақ</w:t>
            </w:r>
            <w:r>
              <w:br/>
            </w:r>
            <w:r>
              <w:rPr>
                <w:rFonts w:ascii="Times New Roman"/>
                <w:b w:val="false"/>
                <w:i w:val="false"/>
                <w:color w:val="000000"/>
                <w:sz w:val="20"/>
              </w:rPr>
              <w:t>
облепиха</w:t>
            </w:r>
          </w:p>
          <w:bookmarkEnd w:id="548"/>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49"/>
          <w:p>
            <w:pPr>
              <w:spacing w:after="20"/>
              <w:ind w:left="20"/>
              <w:jc w:val="both"/>
            </w:pPr>
            <w:r>
              <w:rPr>
                <w:rFonts w:ascii="Times New Roman"/>
                <w:b w:val="false"/>
                <w:i w:val="false"/>
                <w:color w:val="000000"/>
                <w:sz w:val="20"/>
              </w:rPr>
              <w:t>
</w:t>
            </w:r>
            <w:r>
              <w:rPr>
                <w:rFonts w:ascii="Times New Roman"/>
                <w:b/>
                <w:i w:val="false"/>
                <w:color w:val="000000"/>
                <w:sz w:val="20"/>
              </w:rPr>
              <w:t>қарақат</w:t>
            </w:r>
            <w:r>
              <w:br/>
            </w:r>
            <w:r>
              <w:rPr>
                <w:rFonts w:ascii="Times New Roman"/>
                <w:b w:val="false"/>
                <w:i w:val="false"/>
                <w:color w:val="000000"/>
                <w:sz w:val="20"/>
              </w:rPr>
              <w:t>
смородина</w:t>
            </w:r>
          </w:p>
          <w:bookmarkEnd w:id="549"/>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50"/>
          <w:p>
            <w:pPr>
              <w:spacing w:after="20"/>
              <w:ind w:left="20"/>
              <w:jc w:val="both"/>
            </w:pPr>
            <w:r>
              <w:rPr>
                <w:rFonts w:ascii="Times New Roman"/>
                <w:b w:val="false"/>
                <w:i w:val="false"/>
                <w:color w:val="000000"/>
                <w:sz w:val="20"/>
              </w:rPr>
              <w:t>
</w:t>
            </w:r>
            <w:r>
              <w:rPr>
                <w:rFonts w:ascii="Times New Roman"/>
                <w:b/>
                <w:i w:val="false"/>
                <w:color w:val="000000"/>
                <w:sz w:val="20"/>
              </w:rPr>
              <w:t>черкез, жүзгін, теріскен</w:t>
            </w:r>
            <w:r>
              <w:br/>
            </w:r>
            <w:r>
              <w:rPr>
                <w:rFonts w:ascii="Times New Roman"/>
                <w:b w:val="false"/>
                <w:i w:val="false"/>
                <w:color w:val="000000"/>
                <w:sz w:val="20"/>
              </w:rPr>
              <w:t>
черкез, джузгун, терескен</w:t>
            </w:r>
          </w:p>
          <w:bookmarkEnd w:id="550"/>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51"/>
          <w:p>
            <w:pPr>
              <w:spacing w:after="20"/>
              <w:ind w:left="20"/>
              <w:jc w:val="both"/>
            </w:pPr>
            <w:r>
              <w:rPr>
                <w:rFonts w:ascii="Times New Roman"/>
                <w:b w:val="false"/>
                <w:i w:val="false"/>
                <w:color w:val="000000"/>
                <w:sz w:val="20"/>
              </w:rPr>
              <w:t>
</w:t>
            </w:r>
            <w:r>
              <w:rPr>
                <w:rFonts w:ascii="Times New Roman"/>
                <w:b/>
                <w:i w:val="false"/>
                <w:color w:val="000000"/>
                <w:sz w:val="20"/>
              </w:rPr>
              <w:t>итмұрын</w:t>
            </w:r>
            <w:r>
              <w:br/>
            </w:r>
            <w:r>
              <w:rPr>
                <w:rFonts w:ascii="Times New Roman"/>
                <w:b w:val="false"/>
                <w:i w:val="false"/>
                <w:color w:val="000000"/>
                <w:sz w:val="20"/>
              </w:rPr>
              <w:t>
шиповник</w:t>
            </w:r>
          </w:p>
          <w:bookmarkEnd w:id="551"/>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52"/>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прочие</w:t>
            </w:r>
          </w:p>
          <w:bookmarkEnd w:id="552"/>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53"/>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553"/>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4" w:id="5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5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bookmarkStart w:name="z765" w:id="55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555"/>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766" w:id="556"/>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556"/>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67" w:id="5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57"/>
    <w:bookmarkStart w:name="z768" w:id="558"/>
    <w:p>
      <w:pPr>
        <w:spacing w:after="0"/>
        <w:ind w:left="0"/>
        <w:jc w:val="both"/>
      </w:pPr>
      <w:r>
        <w:rPr>
          <w:rFonts w:ascii="Times New Roman"/>
          <w:b w:val="false"/>
          <w:i w:val="false"/>
          <w:color w:val="000000"/>
          <w:sz w:val="28"/>
        </w:rPr>
        <w:t>
      Примечание:</w:t>
      </w:r>
    </w:p>
    <w:bookmarkEnd w:id="558"/>
    <w:bookmarkStart w:name="z769" w:id="559"/>
    <w:p>
      <w:pPr>
        <w:spacing w:after="0"/>
        <w:ind w:left="0"/>
        <w:jc w:val="both"/>
      </w:pPr>
      <w:r>
        <w:rPr>
          <w:rFonts w:ascii="Times New Roman"/>
          <w:b w:val="false"/>
          <w:i w:val="false"/>
          <w:color w:val="000000"/>
          <w:sz w:val="28"/>
        </w:rPr>
        <w:t xml:space="preserve">
      </w:t>
      </w:r>
      <w:r>
        <w:rPr>
          <w:rFonts w:ascii="Times New Roman"/>
          <w:b/>
          <w:i w:val="false"/>
          <w:color w:val="000000"/>
          <w:sz w:val="28"/>
        </w:rPr>
        <w:t>*Аталған тармақ "Мемлекеттік статистика туралы" Қазақстан Республикасы Заңының 8-бабының</w:t>
      </w:r>
      <w:r>
        <w:rPr>
          <w:rFonts w:ascii="Times New Roman"/>
          <w:b w:val="false"/>
          <w:i w:val="false"/>
          <w:color w:val="000000"/>
          <w:sz w:val="28"/>
        </w:rPr>
        <w:t xml:space="preserve"> </w:t>
      </w:r>
      <w:r>
        <w:rPr>
          <w:rFonts w:ascii="Times New Roman"/>
          <w:b/>
          <w:i w:val="false"/>
          <w:color w:val="000000"/>
          <w:sz w:val="28"/>
        </w:rPr>
        <w:t xml:space="preserve"> 5-тармағына сәйкес толтырылады </w:t>
      </w:r>
    </w:p>
    <w:bookmarkEnd w:id="559"/>
    <w:bookmarkStart w:name="z770" w:id="560"/>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56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статистике</w:t>
            </w:r>
            <w:r>
              <w:br/>
            </w:r>
            <w:r>
              <w:rPr>
                <w:rFonts w:ascii="Times New Roman"/>
                <w:b w:val="false"/>
                <w:i w:val="false"/>
                <w:color w:val="000000"/>
                <w:sz w:val="20"/>
              </w:rPr>
              <w:t xml:space="preserve"> 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заготовке лесных семян" (код 3961204, индекс 20-JIX (лесное хозяйство), периодичность годовая)</w:t>
      </w:r>
    </w:p>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заготовке лесных семян" (код 3961204, индекс 20-JIX (лесное хозяйство),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заготовке лесных семян" (код 3961204, индекс 20-JIX (лесное хозяйство), периодичность годовая) (далее - Статистическая форма).</w:t>
      </w:r>
    </w:p>
    <w:p>
      <w:pPr>
        <w:spacing w:after="0"/>
        <w:ind w:left="0"/>
        <w:jc w:val="both"/>
      </w:pPr>
      <w:r>
        <w:rPr>
          <w:rFonts w:ascii="Times New Roman"/>
          <w:b w:val="false"/>
          <w:i w:val="false"/>
          <w:color w:val="000000"/>
          <w:sz w:val="28"/>
        </w:rPr>
        <w:t>
      2. Отчет по Статистической форме представляется с пояснительной запиской, согласно приложения к настоящей Инструкции, в которой отражаются недостатки в сборе лесных семян за год, место их сбора (объекты лесосеменной базы, вид насаждений), урожайность, способ заготовки лесных семян, остаток непеработанных шишек и плодов, причины их остатка, а также мероприятия, принятые по хранению лесных семян.</w:t>
      </w:r>
    </w:p>
    <w:p>
      <w:pPr>
        <w:spacing w:after="0"/>
        <w:ind w:left="0"/>
        <w:jc w:val="both"/>
      </w:pPr>
      <w:r>
        <w:rPr>
          <w:rFonts w:ascii="Times New Roman"/>
          <w:b w:val="false"/>
          <w:i w:val="false"/>
          <w:color w:val="000000"/>
          <w:sz w:val="28"/>
        </w:rPr>
        <w:t>
      Все показатели указываются на основании данных учета лесных семян, актов проверок, бухгалтерских отчетов.</w:t>
      </w:r>
    </w:p>
    <w:p>
      <w:pPr>
        <w:spacing w:after="0"/>
        <w:ind w:left="0"/>
        <w:jc w:val="both"/>
      </w:pPr>
      <w:r>
        <w:rPr>
          <w:rFonts w:ascii="Times New Roman"/>
          <w:b w:val="false"/>
          <w:i w:val="false"/>
          <w:color w:val="000000"/>
          <w:sz w:val="28"/>
        </w:rPr>
        <w:t>
      3. Отчет по Статистической форме составляется по породам и группам пород, культивируемым в лесокультурном производстве Республики Казахстан. Перечень пород и их коды приведены в приложении к статистической форме ведомственного статистического наблюдения "Отчет о работе с лесными культурами и о лесовозобновлении" (код 7151204, индекс 8-JIX (лесное хозяйство), периодичность годовая). Заготовленные лесные семена пород, не вошедшие в данный перечень, включаются в строки "Прочие" соответствующей группы пород.</w:t>
      </w:r>
    </w:p>
    <w:p>
      <w:pPr>
        <w:spacing w:after="0"/>
        <w:ind w:left="0"/>
        <w:jc w:val="both"/>
      </w:pPr>
      <w:r>
        <w:rPr>
          <w:rFonts w:ascii="Times New Roman"/>
          <w:b w:val="false"/>
          <w:i w:val="false"/>
          <w:color w:val="000000"/>
          <w:sz w:val="28"/>
        </w:rPr>
        <w:t>
      Данные о количестве заготовленных лесных семян и непереработанных шишек и плодов (графы 1, 2, 4, 5, 6) указываются с точностью до десятых долей целого числа. Если количество представлено целым числом, то после него ставится запятая и ноль. Данные о сумме затрат на заготовку лесных семян (графа 3) указываются с точностью до целых чисел.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Министерство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30 декабря 2015 года № 231 </w:t>
            </w:r>
          </w:p>
        </w:tc>
      </w:tr>
    </w:tbl>
    <w:tbl>
      <w:tblPr>
        <w:tblW w:w="0" w:type="auto"/>
        <w:tblCellSpacing w:w="0" w:type="auto"/>
        <w:tblBorders>
          <w:top w:val="none"/>
          <w:left w:val="none"/>
          <w:bottom w:val="none"/>
          <w:right w:val="none"/>
          <w:insideH w:val="none"/>
          <w:insideV w:val="none"/>
        </w:tblBorders>
      </w:tblPr>
      <w:tblGrid>
        <w:gridCol w:w="2818"/>
        <w:gridCol w:w="1"/>
        <w:gridCol w:w="2"/>
        <w:gridCol w:w="1484"/>
        <w:gridCol w:w="6"/>
        <w:gridCol w:w="8083"/>
      </w:tblGrid>
      <w:tr>
        <w:trPr>
          <w:trHeight w:val="30" w:hRule="atLeast"/>
        </w:trPr>
        <w:tc>
          <w:tcPr>
            <w:tcW w:w="2818" w:type="dxa"/>
            <w:vMerge w:val="restart"/>
            <w:tcBorders/>
            <w:tcMar>
              <w:top w:w="15" w:type="dxa"/>
              <w:left w:w="15" w:type="dxa"/>
              <w:bottom w:w="15" w:type="dxa"/>
              <w:right w:w="15" w:type="dxa"/>
            </w:tcMar>
            <w:vAlign w:val="center"/>
          </w:tcPr>
          <w:bookmarkStart w:name="z774" w:id="561"/>
          <w:p>
            <w:pPr>
              <w:spacing w:after="20"/>
              <w:ind w:left="20"/>
              <w:jc w:val="both"/>
            </w:pPr>
          </w:p>
          <w:bookmarkEnd w:id="561"/>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0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Ұлттық экономика министрлігі Статистика комитеті төрағасының міндетін атқарушының 2015 жылғы 30 желтоқсандағы № 231 бұйрығына </w:t>
            </w:r>
            <w:r>
              <w:br/>
            </w:r>
            <w:r>
              <w:rPr>
                <w:rFonts w:ascii="Times New Roman"/>
                <w:b/>
                <w:i w:val="false"/>
                <w:color w:val="000000"/>
                <w:sz w:val="20"/>
              </w:rPr>
              <w:t>27-қосымша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6"/>
            <w:tcBorders/>
            <w:tcMar>
              <w:top w:w="15" w:type="dxa"/>
              <w:left w:w="15" w:type="dxa"/>
              <w:bottom w:w="15" w:type="dxa"/>
              <w:right w:w="15" w:type="dxa"/>
            </w:tcMar>
            <w:vAlign w:val="center"/>
          </w:tcPr>
          <w:bookmarkStart w:name="z776" w:id="562"/>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Статистикалық нысанды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562"/>
        </w:tc>
      </w:tr>
      <w:tr>
        <w:trPr>
          <w:trHeight w:val="30" w:hRule="atLeast"/>
        </w:trPr>
        <w:tc>
          <w:tcPr>
            <w:tcW w:w="0" w:type="auto"/>
            <w:gridSpan w:val="6"/>
            <w:tcBorders/>
            <w:tcMar>
              <w:top w:w="15" w:type="dxa"/>
              <w:left w:w="15" w:type="dxa"/>
              <w:bottom w:w="15" w:type="dxa"/>
              <w:right w:w="15" w:type="dxa"/>
            </w:tcMar>
            <w:vAlign w:val="center"/>
          </w:tcPr>
          <w:bookmarkStart w:name="z779" w:id="56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63"/>
        </w:tc>
      </w:tr>
      <w:tr>
        <w:trPr>
          <w:trHeight w:val="30" w:hRule="atLeast"/>
        </w:trPr>
        <w:tc>
          <w:tcPr>
            <w:tcW w:w="0" w:type="auto"/>
            <w:gridSpan w:val="3"/>
            <w:tcBorders/>
            <w:tcMar>
              <w:top w:w="15" w:type="dxa"/>
              <w:left w:w="15" w:type="dxa"/>
              <w:bottom w:w="15" w:type="dxa"/>
              <w:right w:w="15" w:type="dxa"/>
            </w:tcMar>
            <w:vAlign w:val="center"/>
          </w:tcPr>
          <w:bookmarkStart w:name="z780" w:id="56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br/>
            </w: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951204</w:t>
            </w:r>
            <w:r>
              <w:br/>
            </w:r>
            <w:r>
              <w:rPr>
                <w:rFonts w:ascii="Times New Roman"/>
                <w:b w:val="false"/>
                <w:i w:val="false"/>
                <w:color w:val="000000"/>
                <w:sz w:val="20"/>
              </w:rPr>
              <w:t xml:space="preserve">
 Код статистической формы </w:t>
            </w:r>
          </w:p>
          <w:bookmarkEnd w:id="564"/>
        </w:tc>
        <w:tc>
          <w:tcPr>
            <w:tcW w:w="14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 қорғалатын табиғи аумақтарды есепке алу</w:t>
            </w:r>
            <w:r>
              <w:br/>
            </w:r>
            <w:r>
              <w:rPr>
                <w:rFonts w:ascii="Times New Roman"/>
                <w:b/>
                <w:i w:val="false"/>
                <w:color w:val="000000"/>
                <w:sz w:val="20"/>
              </w:rPr>
              <w:t>
Учет особо охраняемых природных территорий
</w:t>
            </w:r>
          </w:p>
        </w:tc>
      </w:tr>
      <w:tr>
        <w:trPr>
          <w:trHeight w:val="30" w:hRule="atLeast"/>
        </w:trPr>
        <w:tc>
          <w:tcPr>
            <w:tcW w:w="0" w:type="auto"/>
            <w:gridSpan w:val="3"/>
            <w:tcBorders/>
            <w:tcMar>
              <w:top w:w="15" w:type="dxa"/>
              <w:left w:w="15" w:type="dxa"/>
              <w:bottom w:w="15" w:type="dxa"/>
              <w:right w:w="15" w:type="dxa"/>
            </w:tcMar>
            <w:vAlign w:val="center"/>
          </w:tcPr>
          <w:bookmarkStart w:name="z783" w:id="565"/>
          <w:p>
            <w:pPr>
              <w:spacing w:after="20"/>
              <w:ind w:left="20"/>
              <w:jc w:val="both"/>
            </w:pPr>
            <w:r>
              <w:rPr>
                <w:rFonts w:ascii="Times New Roman"/>
                <w:b w:val="false"/>
                <w:i w:val="false"/>
                <w:color w:val="000000"/>
                <w:sz w:val="20"/>
              </w:rPr>
              <w:t>
3951204</w:t>
            </w:r>
            <w:r>
              <w:br/>
            </w:r>
            <w:r>
              <w:rPr>
                <w:rFonts w:ascii="Times New Roman"/>
                <w:b w:val="false"/>
                <w:i w:val="false"/>
                <w:color w:val="000000"/>
                <w:sz w:val="20"/>
              </w:rPr>
              <w:t>
</w:t>
            </w:r>
            <w:r>
              <w:rPr>
                <w:rFonts w:ascii="Times New Roman"/>
                <w:b/>
                <w:i w:val="false"/>
                <w:color w:val="000000"/>
                <w:sz w:val="20"/>
              </w:rPr>
              <w:t>1 ООПТ</w:t>
            </w:r>
            <w:r>
              <w:br/>
            </w:r>
            <w:r>
              <w:rPr>
                <w:rFonts w:ascii="Times New Roman"/>
                <w:b w:val="false"/>
                <w:i w:val="false"/>
                <w:color w:val="000000"/>
                <w:sz w:val="20"/>
              </w:rPr>
              <w:t>
 </w:t>
            </w:r>
          </w:p>
          <w:bookmarkEnd w:id="565"/>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5"/>
              <w:gridCol w:w="540"/>
              <w:gridCol w:w="11129"/>
              <w:gridCol w:w="316"/>
            </w:tblGrid>
            <w:tr>
              <w:trPr>
                <w:trHeight w:val="30" w:hRule="atLeast"/>
              </w:trPr>
              <w:tc>
                <w:tcPr>
                  <w:tcW w:w="315" w:type="dxa"/>
                  <w:tcBorders/>
                  <w:tcMar>
                    <w:top w:w="15" w:type="dxa"/>
                    <w:left w:w="15" w:type="dxa"/>
                    <w:bottom w:w="15" w:type="dxa"/>
                    <w:right w:w="15" w:type="dxa"/>
                  </w:tcMar>
                  <w:vAlign w:val="center"/>
                </w:tcPr>
                <w:bookmarkStart w:name="z785" w:id="566"/>
                <w:p>
                  <w:pPr>
                    <w:spacing w:after="20"/>
                    <w:ind w:left="20"/>
                    <w:jc w:val="both"/>
                  </w:pP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bookmarkEnd w:id="566"/>
              </w:tc>
              <w:tc>
                <w:tcPr>
                  <w:tcW w:w="540" w:type="dxa"/>
                  <w:tcBorders/>
                  <w:tcMar>
                    <w:top w:w="15" w:type="dxa"/>
                    <w:left w:w="15" w:type="dxa"/>
                    <w:bottom w:w="15" w:type="dxa"/>
                    <w:right w:w="15" w:type="dxa"/>
                  </w:tcMar>
                  <w:vAlign w:val="center"/>
                </w:tcPr>
                <w:bookmarkStart w:name="z786" w:id="567"/>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567"/>
              </w:tc>
              <w:tc>
                <w:tcPr>
                  <w:tcW w:w="111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bookmarkStart w:name="z787" w:id="568"/>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6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788" w:id="56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bookmarkEnd w:id="569"/>
        </w:tc>
      </w:tr>
      <w:tr>
        <w:trPr>
          <w:trHeight w:val="30" w:hRule="atLeast"/>
        </w:trPr>
        <w:tc>
          <w:tcPr>
            <w:tcW w:w="0" w:type="auto"/>
            <w:gridSpan w:val="6"/>
            <w:tcBorders/>
            <w:tcMar>
              <w:top w:w="15" w:type="dxa"/>
              <w:left w:w="15" w:type="dxa"/>
              <w:bottom w:w="15" w:type="dxa"/>
              <w:right w:w="15" w:type="dxa"/>
            </w:tcMar>
            <w:vAlign w:val="center"/>
          </w:tcPr>
          <w:bookmarkStart w:name="z789" w:id="570"/>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bookmarkEnd w:id="570"/>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91" w:id="57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p>
          <w:bookmarkEnd w:id="571"/>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93" w:id="572"/>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572"/>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4" w:id="573"/>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Ерекше қорғалатын табиғи аумақтарды түрлері мен маңызына қарай бөлу, гектар</w:t>
      </w:r>
    </w:p>
    <w:bookmarkEnd w:id="573"/>
    <w:bookmarkStart w:name="z795" w:id="574"/>
    <w:p>
      <w:pPr>
        <w:spacing w:after="0"/>
        <w:ind w:left="0"/>
        <w:jc w:val="both"/>
      </w:pPr>
      <w:r>
        <w:rPr>
          <w:rFonts w:ascii="Times New Roman"/>
          <w:b w:val="false"/>
          <w:i w:val="false"/>
          <w:color w:val="000000"/>
          <w:sz w:val="28"/>
        </w:rPr>
        <w:t>
      Раздел 1. Распределение особо охраняемых природных территорий по видам и значению, гектар</w:t>
      </w:r>
    </w:p>
    <w:bookmarkEnd w:id="574"/>
    <w:bookmarkStart w:name="z796" w:id="575"/>
    <w:p>
      <w:pPr>
        <w:spacing w:after="0"/>
        <w:ind w:left="0"/>
        <w:jc w:val="both"/>
      </w:pPr>
      <w:r>
        <w:rPr>
          <w:rFonts w:ascii="Times New Roman"/>
          <w:b w:val="false"/>
          <w:i w:val="false"/>
          <w:color w:val="000000"/>
          <w:sz w:val="28"/>
        </w:rPr>
        <w:t>
      гектар</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663"/>
        <w:gridCol w:w="1071"/>
        <w:gridCol w:w="1071"/>
        <w:gridCol w:w="1823"/>
        <w:gridCol w:w="1072"/>
        <w:gridCol w:w="1072"/>
        <w:gridCol w:w="1073"/>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 қорғалатын табиғи аумақтардың түрлері</w:t>
            </w:r>
            <w:r>
              <w:br/>
            </w:r>
            <w:r>
              <w:rPr>
                <w:rFonts w:ascii="Times New Roman"/>
                <w:b/>
                <w:i w:val="false"/>
                <w:color w:val="000000"/>
                <w:sz w:val="20"/>
              </w:rPr>
              <w:t>
Виды особо охраняемых природных территорий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количество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алқа-бы</w:t>
            </w:r>
            <w:r>
              <w:br/>
            </w:r>
            <w:r>
              <w:rPr>
                <w:rFonts w:ascii="Times New Roman"/>
                <w:b/>
                <w:i w:val="false"/>
                <w:color w:val="000000"/>
                <w:sz w:val="20"/>
              </w:rPr>
              <w:t>
площадь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 қорғалатын табиғи аумақтардың маңызы:</w:t>
            </w:r>
            <w:r>
              <w:br/>
            </w:r>
            <w:r>
              <w:rPr>
                <w:rFonts w:ascii="Times New Roman"/>
                <w:b/>
                <w:i w:val="false"/>
                <w:color w:val="000000"/>
                <w:sz w:val="20"/>
              </w:rPr>
              <w:t>
</w:t>
            </w:r>
            <w:r>
              <w:rPr>
                <w:rFonts w:ascii="Times New Roman"/>
                <w:b/>
                <w:i w:val="false"/>
                <w:color w:val="000000"/>
                <w:sz w:val="20"/>
              </w:rPr>
              <w:t>Значение особо охраняемых</w:t>
            </w:r>
            <w:r>
              <w:br/>
            </w:r>
            <w:r>
              <w:rPr>
                <w:rFonts w:ascii="Times New Roman"/>
                <w:b/>
                <w:i w:val="false"/>
                <w:color w:val="000000"/>
                <w:sz w:val="20"/>
              </w:rPr>
              <w:t>
природных территорий: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w:t>
            </w:r>
            <w:r>
              <w:br/>
            </w:r>
            <w:r>
              <w:rPr>
                <w:rFonts w:ascii="Times New Roman"/>
                <w:b/>
                <w:i w:val="false"/>
                <w:color w:val="000000"/>
                <w:sz w:val="20"/>
              </w:rPr>
              <w:t>
республиканское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w:t>
            </w:r>
            <w:r>
              <w:br/>
            </w:r>
            <w:r>
              <w:rPr>
                <w:rFonts w:ascii="Times New Roman"/>
                <w:b/>
                <w:i w:val="false"/>
                <w:color w:val="000000"/>
                <w:sz w:val="20"/>
              </w:rPr>
              <w:t>
местное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76"/>
          <w:p>
            <w:pPr>
              <w:spacing w:after="20"/>
              <w:ind w:left="20"/>
              <w:jc w:val="both"/>
            </w:pPr>
            <w:r>
              <w:rPr>
                <w:rFonts w:ascii="Times New Roman"/>
                <w:b w:val="false"/>
                <w:i w:val="false"/>
                <w:color w:val="000000"/>
                <w:sz w:val="20"/>
              </w:rPr>
              <w:t>
А</w:t>
            </w:r>
          </w:p>
          <w:bookmarkEnd w:id="576"/>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77"/>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Табиғат қорғау мекемелері, жиыны </w:t>
            </w:r>
            <w:r>
              <w:br/>
            </w:r>
            <w:r>
              <w:rPr>
                <w:rFonts w:ascii="Times New Roman"/>
                <w:b w:val="false"/>
                <w:i w:val="false"/>
                <w:color w:val="000000"/>
                <w:sz w:val="20"/>
              </w:rPr>
              <w:t>
Природоохранные учреждения, итого</w:t>
            </w:r>
          </w:p>
          <w:bookmarkEnd w:id="577"/>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7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из них:</w:t>
            </w:r>
          </w:p>
          <w:bookmarkEnd w:id="578"/>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7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қорықтар</w:t>
            </w:r>
            <w:r>
              <w:br/>
            </w:r>
            <w:r>
              <w:rPr>
                <w:rFonts w:ascii="Times New Roman"/>
                <w:b w:val="false"/>
                <w:i w:val="false"/>
                <w:color w:val="000000"/>
                <w:sz w:val="20"/>
              </w:rPr>
              <w:t>
Государственные природные заповедники</w:t>
            </w:r>
          </w:p>
          <w:bookmarkEnd w:id="579"/>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80"/>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bookmarkEnd w:id="580"/>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81"/>
          <w:p>
            <w:pPr>
              <w:spacing w:after="20"/>
              <w:ind w:left="20"/>
              <w:jc w:val="both"/>
            </w:pPr>
            <w:r>
              <w:rPr>
                <w:rFonts w:ascii="Times New Roman"/>
                <w:b w:val="false"/>
                <w:i w:val="false"/>
                <w:color w:val="000000"/>
                <w:sz w:val="20"/>
              </w:rPr>
              <w:t>
</w:t>
            </w:r>
            <w:r>
              <w:rPr>
                <w:rFonts w:ascii="Times New Roman"/>
                <w:b/>
                <w:i w:val="false"/>
                <w:color w:val="000000"/>
                <w:sz w:val="20"/>
              </w:rPr>
              <w:t>Мемлекеттік ұлттық табиғи парктер</w:t>
            </w:r>
            <w:r>
              <w:br/>
            </w:r>
            <w:r>
              <w:rPr>
                <w:rFonts w:ascii="Times New Roman"/>
                <w:b w:val="false"/>
                <w:i w:val="false"/>
                <w:color w:val="000000"/>
                <w:sz w:val="20"/>
              </w:rPr>
              <w:t>
Государственные национальные природные парки</w:t>
            </w:r>
          </w:p>
          <w:bookmarkEnd w:id="581"/>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82"/>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bookmarkEnd w:id="582"/>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8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w:t>
            </w:r>
            <w:r>
              <w:br/>
            </w:r>
            <w:r>
              <w:rPr>
                <w:rFonts w:ascii="Times New Roman"/>
                <w:b w:val="false"/>
                <w:i w:val="false"/>
                <w:color w:val="000000"/>
                <w:sz w:val="20"/>
              </w:rPr>
              <w:t>
Государственные природные резерваты</w:t>
            </w:r>
          </w:p>
          <w:bookmarkEnd w:id="583"/>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84"/>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bookmarkEnd w:id="584"/>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85"/>
          <w:p>
            <w:pPr>
              <w:spacing w:after="20"/>
              <w:ind w:left="20"/>
              <w:jc w:val="both"/>
            </w:pPr>
            <w:r>
              <w:rPr>
                <w:rFonts w:ascii="Times New Roman"/>
                <w:b w:val="false"/>
                <w:i w:val="false"/>
                <w:color w:val="000000"/>
                <w:sz w:val="20"/>
              </w:rPr>
              <w:t>
</w:t>
            </w:r>
            <w:r>
              <w:rPr>
                <w:rFonts w:ascii="Times New Roman"/>
                <w:b/>
                <w:i w:val="false"/>
                <w:color w:val="000000"/>
                <w:sz w:val="20"/>
              </w:rPr>
              <w:t>Мемлекеттік өңірлік табиғи парктер</w:t>
            </w:r>
            <w:r>
              <w:br/>
            </w:r>
            <w:r>
              <w:rPr>
                <w:rFonts w:ascii="Times New Roman"/>
                <w:b w:val="false"/>
                <w:i w:val="false"/>
                <w:color w:val="000000"/>
                <w:sz w:val="20"/>
              </w:rPr>
              <w:t>
Государственные региональные природные парки</w:t>
            </w:r>
          </w:p>
          <w:bookmarkEnd w:id="585"/>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86"/>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bookmarkEnd w:id="586"/>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87"/>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кәсіпорын нысанында құрылған табиғат қорғау ұйымдары, жиыны</w:t>
            </w:r>
            <w:r>
              <w:br/>
            </w:r>
            <w:r>
              <w:rPr>
                <w:rFonts w:ascii="Times New Roman"/>
                <w:b w:val="false"/>
                <w:i w:val="false"/>
                <w:color w:val="000000"/>
                <w:sz w:val="20"/>
              </w:rPr>
              <w:t>
Природоохранные организации, созданные в форме государственного предприятия, итого</w:t>
            </w:r>
          </w:p>
          <w:bookmarkEnd w:id="587"/>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8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зоологиялық парктер</w:t>
            </w:r>
            <w:r>
              <w:br/>
            </w:r>
            <w:r>
              <w:rPr>
                <w:rFonts w:ascii="Times New Roman"/>
                <w:b w:val="false"/>
                <w:i w:val="false"/>
                <w:color w:val="000000"/>
                <w:sz w:val="20"/>
              </w:rPr>
              <w:t>
Государственные зоологические парки</w:t>
            </w:r>
          </w:p>
          <w:bookmarkEnd w:id="588"/>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89"/>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ботаникалық бақтар</w:t>
            </w:r>
            <w:r>
              <w:br/>
            </w:r>
            <w:r>
              <w:rPr>
                <w:rFonts w:ascii="Times New Roman"/>
                <w:b w:val="false"/>
                <w:i w:val="false"/>
                <w:color w:val="000000"/>
                <w:sz w:val="20"/>
              </w:rPr>
              <w:t>
Государственные ботанические сады</w:t>
            </w:r>
          </w:p>
          <w:bookmarkEnd w:id="589"/>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90"/>
          <w:p>
            <w:pPr>
              <w:spacing w:after="20"/>
              <w:ind w:left="20"/>
              <w:jc w:val="both"/>
            </w:pPr>
            <w:r>
              <w:rPr>
                <w:rFonts w:ascii="Times New Roman"/>
                <w:b w:val="false"/>
                <w:i w:val="false"/>
                <w:color w:val="000000"/>
                <w:sz w:val="20"/>
              </w:rPr>
              <w:t>
</w:t>
            </w:r>
            <w:r>
              <w:rPr>
                <w:rFonts w:ascii="Times New Roman"/>
                <w:b/>
                <w:i w:val="false"/>
                <w:color w:val="000000"/>
                <w:sz w:val="20"/>
              </w:rPr>
              <w:t>Мемлекеттік дендрологиялық парктер</w:t>
            </w:r>
            <w:r>
              <w:br/>
            </w:r>
            <w:r>
              <w:rPr>
                <w:rFonts w:ascii="Times New Roman"/>
                <w:b w:val="false"/>
                <w:i w:val="false"/>
                <w:color w:val="000000"/>
                <w:sz w:val="20"/>
              </w:rPr>
              <w:t>
Государственные дендрологические парки</w:t>
            </w:r>
          </w:p>
          <w:bookmarkEnd w:id="590"/>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91"/>
          <w:p>
            <w:pPr>
              <w:spacing w:after="20"/>
              <w:ind w:left="20"/>
              <w:jc w:val="both"/>
            </w:pPr>
            <w:r>
              <w:rPr>
                <w:rFonts w:ascii="Times New Roman"/>
                <w:b w:val="false"/>
                <w:i w:val="false"/>
                <w:color w:val="000000"/>
                <w:sz w:val="20"/>
              </w:rPr>
              <w:t>
</w:t>
            </w:r>
            <w:r>
              <w:rPr>
                <w:rFonts w:ascii="Times New Roman"/>
                <w:b/>
                <w:i w:val="false"/>
                <w:color w:val="000000"/>
                <w:sz w:val="20"/>
              </w:rPr>
              <w:t>Заңды тұлға мәртебесі жоқ ерекше қорғалатын табиғи аумақтар, жиыны</w:t>
            </w:r>
            <w:r>
              <w:br/>
            </w:r>
            <w:r>
              <w:rPr>
                <w:rFonts w:ascii="Times New Roman"/>
                <w:b w:val="false"/>
                <w:i w:val="false"/>
                <w:color w:val="000000"/>
                <w:sz w:val="20"/>
              </w:rPr>
              <w:t>
Особо охраняемые природные территории, без статуса юридического лица, итого</w:t>
            </w:r>
          </w:p>
          <w:bookmarkEnd w:id="591"/>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92"/>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r>
              <w:rPr>
                <w:rFonts w:ascii="Times New Roman"/>
                <w:b w:val="false"/>
                <w:i w:val="false"/>
                <w:color w:val="000000"/>
                <w:sz w:val="20"/>
              </w:rPr>
              <w:t xml:space="preserve"> </w:t>
            </w:r>
            <w:r>
              <w:rPr>
                <w:rFonts w:ascii="Times New Roman"/>
                <w:b/>
                <w:i w:val="false"/>
                <w:color w:val="000000"/>
                <w:sz w:val="20"/>
              </w:rPr>
              <w:t xml:space="preserve">Мемлекеттік табиғат ескерткіштері, жиыны </w:t>
            </w:r>
            <w:r>
              <w:br/>
            </w:r>
            <w:r>
              <w:rPr>
                <w:rFonts w:ascii="Times New Roman"/>
                <w:b w:val="false"/>
                <w:i w:val="false"/>
                <w:color w:val="000000"/>
                <w:sz w:val="20"/>
              </w:rPr>
              <w:t>
из них: Государственные памятники природы, итого</w:t>
            </w:r>
          </w:p>
          <w:bookmarkEnd w:id="592"/>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93"/>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табиғат қорғау </w:t>
            </w:r>
            <w:r>
              <w:rPr>
                <w:rFonts w:ascii="Times New Roman"/>
                <w:b/>
                <w:i w:val="false"/>
                <w:color w:val="000000"/>
                <w:sz w:val="20"/>
              </w:rPr>
              <w:t>мекемелерінің аумағында</w:t>
            </w:r>
            <w:r>
              <w:br/>
            </w:r>
            <w:r>
              <w:rPr>
                <w:rFonts w:ascii="Times New Roman"/>
                <w:b w:val="false"/>
                <w:i w:val="false"/>
                <w:color w:val="000000"/>
                <w:sz w:val="20"/>
              </w:rPr>
              <w:t>
в том числе на территории природоохранных учреждений</w:t>
            </w:r>
          </w:p>
          <w:bookmarkEnd w:id="593"/>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9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қаумалдар, жиыны</w:t>
            </w:r>
            <w:r>
              <w:br/>
            </w:r>
            <w:r>
              <w:rPr>
                <w:rFonts w:ascii="Times New Roman"/>
                <w:b w:val="false"/>
                <w:i w:val="false"/>
                <w:color w:val="000000"/>
                <w:sz w:val="20"/>
              </w:rPr>
              <w:t>
Государственные природные заказники, итого</w:t>
            </w:r>
          </w:p>
          <w:bookmarkEnd w:id="594"/>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95"/>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кешенді</w:t>
            </w:r>
            <w:r>
              <w:br/>
            </w:r>
            <w:r>
              <w:rPr>
                <w:rFonts w:ascii="Times New Roman"/>
                <w:b w:val="false"/>
                <w:i w:val="false"/>
                <w:color w:val="000000"/>
                <w:sz w:val="20"/>
              </w:rPr>
              <w:t>
в том числе: комплексные</w:t>
            </w:r>
          </w:p>
          <w:bookmarkEnd w:id="595"/>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96"/>
          <w:p>
            <w:pPr>
              <w:spacing w:after="20"/>
              <w:ind w:left="20"/>
              <w:jc w:val="both"/>
            </w:pPr>
            <w:r>
              <w:rPr>
                <w:rFonts w:ascii="Times New Roman"/>
                <w:b w:val="false"/>
                <w:i w:val="false"/>
                <w:color w:val="000000"/>
                <w:sz w:val="20"/>
              </w:rPr>
              <w:t>
</w:t>
            </w:r>
            <w:r>
              <w:rPr>
                <w:rFonts w:ascii="Times New Roman"/>
                <w:b/>
                <w:i w:val="false"/>
                <w:color w:val="000000"/>
                <w:sz w:val="20"/>
              </w:rPr>
              <w:t>ботаникалық</w:t>
            </w:r>
            <w:r>
              <w:br/>
            </w:r>
            <w:r>
              <w:rPr>
                <w:rFonts w:ascii="Times New Roman"/>
                <w:b w:val="false"/>
                <w:i w:val="false"/>
                <w:color w:val="000000"/>
                <w:sz w:val="20"/>
              </w:rPr>
              <w:t>
ботанические</w:t>
            </w:r>
          </w:p>
          <w:bookmarkEnd w:id="596"/>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97"/>
          <w:p>
            <w:pPr>
              <w:spacing w:after="20"/>
              <w:ind w:left="20"/>
              <w:jc w:val="both"/>
            </w:pPr>
            <w:r>
              <w:rPr>
                <w:rFonts w:ascii="Times New Roman"/>
                <w:b w:val="false"/>
                <w:i w:val="false"/>
                <w:color w:val="000000"/>
                <w:sz w:val="20"/>
              </w:rPr>
              <w:t>
</w:t>
            </w:r>
            <w:r>
              <w:rPr>
                <w:rFonts w:ascii="Times New Roman"/>
                <w:b/>
                <w:i w:val="false"/>
                <w:color w:val="000000"/>
                <w:sz w:val="20"/>
              </w:rPr>
              <w:t>зоологиялық</w:t>
            </w:r>
            <w:r>
              <w:br/>
            </w:r>
            <w:r>
              <w:rPr>
                <w:rFonts w:ascii="Times New Roman"/>
                <w:b w:val="false"/>
                <w:i w:val="false"/>
                <w:color w:val="000000"/>
                <w:sz w:val="20"/>
              </w:rPr>
              <w:t>
зоологические</w:t>
            </w:r>
          </w:p>
          <w:bookmarkEnd w:id="597"/>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98"/>
          <w:p>
            <w:pPr>
              <w:spacing w:after="20"/>
              <w:ind w:left="20"/>
              <w:jc w:val="both"/>
            </w:pPr>
            <w:r>
              <w:rPr>
                <w:rFonts w:ascii="Times New Roman"/>
                <w:b w:val="false"/>
                <w:i w:val="false"/>
                <w:color w:val="000000"/>
                <w:sz w:val="20"/>
              </w:rPr>
              <w:t>
</w:t>
            </w:r>
            <w:r>
              <w:rPr>
                <w:rFonts w:ascii="Times New Roman"/>
                <w:b/>
                <w:i w:val="false"/>
                <w:color w:val="000000"/>
                <w:sz w:val="20"/>
              </w:rPr>
              <w:t>палеонтологиялық</w:t>
            </w:r>
            <w:r>
              <w:br/>
            </w:r>
            <w:r>
              <w:rPr>
                <w:rFonts w:ascii="Times New Roman"/>
                <w:b w:val="false"/>
                <w:i w:val="false"/>
                <w:color w:val="000000"/>
                <w:sz w:val="20"/>
              </w:rPr>
              <w:t>
палеонтологические</w:t>
            </w:r>
          </w:p>
          <w:bookmarkEnd w:id="598"/>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99"/>
          <w:p>
            <w:pPr>
              <w:spacing w:after="20"/>
              <w:ind w:left="20"/>
              <w:jc w:val="both"/>
            </w:pPr>
            <w:r>
              <w:rPr>
                <w:rFonts w:ascii="Times New Roman"/>
                <w:b w:val="false"/>
                <w:i w:val="false"/>
                <w:color w:val="000000"/>
                <w:sz w:val="20"/>
              </w:rPr>
              <w:t>
</w:t>
            </w:r>
            <w:r>
              <w:rPr>
                <w:rFonts w:ascii="Times New Roman"/>
                <w:b/>
                <w:i w:val="false"/>
                <w:color w:val="000000"/>
                <w:sz w:val="20"/>
              </w:rPr>
              <w:t>гидрологиялық</w:t>
            </w:r>
            <w:r>
              <w:br/>
            </w:r>
            <w:r>
              <w:rPr>
                <w:rFonts w:ascii="Times New Roman"/>
                <w:b w:val="false"/>
                <w:i w:val="false"/>
                <w:color w:val="000000"/>
                <w:sz w:val="20"/>
              </w:rPr>
              <w:t>
гидрологические</w:t>
            </w:r>
          </w:p>
          <w:bookmarkEnd w:id="599"/>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00"/>
          <w:p>
            <w:pPr>
              <w:spacing w:after="20"/>
              <w:ind w:left="20"/>
              <w:jc w:val="both"/>
            </w:pPr>
            <w:r>
              <w:rPr>
                <w:rFonts w:ascii="Times New Roman"/>
                <w:b w:val="false"/>
                <w:i w:val="false"/>
                <w:color w:val="000000"/>
                <w:sz w:val="20"/>
              </w:rPr>
              <w:t>
</w:t>
            </w:r>
            <w:r>
              <w:rPr>
                <w:rFonts w:ascii="Times New Roman"/>
                <w:b/>
                <w:i w:val="false"/>
                <w:color w:val="000000"/>
                <w:sz w:val="20"/>
              </w:rPr>
              <w:t>геоморфологиялық</w:t>
            </w:r>
            <w:r>
              <w:br/>
            </w:r>
            <w:r>
              <w:rPr>
                <w:rFonts w:ascii="Times New Roman"/>
                <w:b w:val="false"/>
                <w:i w:val="false"/>
                <w:color w:val="000000"/>
                <w:sz w:val="20"/>
              </w:rPr>
              <w:t>
геоморфологические</w:t>
            </w:r>
          </w:p>
          <w:bookmarkEnd w:id="600"/>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01"/>
          <w:p>
            <w:pPr>
              <w:spacing w:after="20"/>
              <w:ind w:left="20"/>
              <w:jc w:val="both"/>
            </w:pPr>
            <w:r>
              <w:rPr>
                <w:rFonts w:ascii="Times New Roman"/>
                <w:b w:val="false"/>
                <w:i w:val="false"/>
                <w:color w:val="000000"/>
                <w:sz w:val="20"/>
              </w:rPr>
              <w:t>
</w:t>
            </w:r>
            <w:r>
              <w:rPr>
                <w:rFonts w:ascii="Times New Roman"/>
                <w:b/>
                <w:i w:val="false"/>
                <w:color w:val="000000"/>
                <w:sz w:val="20"/>
              </w:rPr>
              <w:t>геологиялық және минералогиялық</w:t>
            </w:r>
            <w:r>
              <w:br/>
            </w:r>
            <w:r>
              <w:rPr>
                <w:rFonts w:ascii="Times New Roman"/>
                <w:b w:val="false"/>
                <w:i w:val="false"/>
                <w:color w:val="000000"/>
                <w:sz w:val="20"/>
              </w:rPr>
              <w:t>
геологические и минералогические</w:t>
            </w:r>
          </w:p>
          <w:bookmarkEnd w:id="601"/>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02"/>
          <w:p>
            <w:pPr>
              <w:spacing w:after="20"/>
              <w:ind w:left="20"/>
              <w:jc w:val="both"/>
            </w:pPr>
            <w:r>
              <w:rPr>
                <w:rFonts w:ascii="Times New Roman"/>
                <w:b w:val="false"/>
                <w:i w:val="false"/>
                <w:color w:val="000000"/>
                <w:sz w:val="20"/>
              </w:rPr>
              <w:t>
</w:t>
            </w:r>
            <w:r>
              <w:rPr>
                <w:rFonts w:ascii="Times New Roman"/>
                <w:b/>
                <w:i w:val="false"/>
                <w:color w:val="000000"/>
                <w:sz w:val="20"/>
              </w:rPr>
              <w:t>топырақтық</w:t>
            </w:r>
            <w:r>
              <w:br/>
            </w:r>
            <w:r>
              <w:rPr>
                <w:rFonts w:ascii="Times New Roman"/>
                <w:b w:val="false"/>
                <w:i w:val="false"/>
                <w:color w:val="000000"/>
                <w:sz w:val="20"/>
              </w:rPr>
              <w:t>
почвенные</w:t>
            </w:r>
          </w:p>
          <w:bookmarkEnd w:id="602"/>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03"/>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қорық аймақтары</w:t>
            </w:r>
            <w:r>
              <w:br/>
            </w:r>
            <w:r>
              <w:rPr>
                <w:rFonts w:ascii="Times New Roman"/>
                <w:b w:val="false"/>
                <w:i w:val="false"/>
                <w:color w:val="000000"/>
                <w:sz w:val="20"/>
              </w:rPr>
              <w:t>
Государственные заповедные зоны</w:t>
            </w:r>
          </w:p>
          <w:bookmarkEnd w:id="603"/>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04"/>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bookmarkEnd w:id="604"/>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4" w:id="6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Ерекше қорғалатын табиғи аумақтарды функционалдық аймақтарға және кіші аймақтарға бөлу</w:t>
      </w:r>
    </w:p>
    <w:bookmarkEnd w:id="605"/>
    <w:bookmarkStart w:name="z835" w:id="606"/>
    <w:p>
      <w:pPr>
        <w:spacing w:after="0"/>
        <w:ind w:left="0"/>
        <w:jc w:val="both"/>
      </w:pPr>
      <w:r>
        <w:rPr>
          <w:rFonts w:ascii="Times New Roman"/>
          <w:b w:val="false"/>
          <w:i w:val="false"/>
          <w:color w:val="000000"/>
          <w:sz w:val="28"/>
        </w:rPr>
        <w:t>
       Распределение особо охраняемых природных территорий на функциональные зоны и подзоны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1658"/>
        <w:gridCol w:w="1068"/>
        <w:gridCol w:w="1068"/>
        <w:gridCol w:w="1818"/>
        <w:gridCol w:w="1069"/>
        <w:gridCol w:w="1069"/>
        <w:gridCol w:w="107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 қорғалатын табиғи аумақтардың түрлері</w:t>
            </w:r>
            <w:r>
              <w:br/>
            </w:r>
            <w:r>
              <w:rPr>
                <w:rFonts w:ascii="Times New Roman"/>
                <w:b/>
                <w:i w:val="false"/>
                <w:color w:val="000000"/>
                <w:sz w:val="20"/>
              </w:rPr>
              <w:t>
Виды особо охраняемых природных территорий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w:t>
            </w:r>
            <w:r>
              <w:rPr>
                <w:rFonts w:ascii="Times New Roman"/>
                <w:b/>
                <w:i w:val="false"/>
                <w:color w:val="000000"/>
                <w:sz w:val="20"/>
              </w:rPr>
              <w:t>Количество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Алқабы</w:t>
            </w:r>
            <w:r>
              <w:br/>
            </w:r>
            <w:r>
              <w:rPr>
                <w:rFonts w:ascii="Times New Roman"/>
                <w:b/>
                <w:i w:val="false"/>
                <w:color w:val="000000"/>
                <w:sz w:val="20"/>
              </w:rPr>
              <w:t>
Площадь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 қорғалатын табиғи аумақтардың маңызы:</w:t>
            </w:r>
            <w:r>
              <w:br/>
            </w:r>
            <w:r>
              <w:rPr>
                <w:rFonts w:ascii="Times New Roman"/>
                <w:b/>
                <w:i w:val="false"/>
                <w:color w:val="000000"/>
                <w:sz w:val="20"/>
              </w:rPr>
              <w:t>
Значение особо охраняемых природных территорий: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w:t>
            </w:r>
            <w:r>
              <w:br/>
            </w:r>
            <w:r>
              <w:rPr>
                <w:rFonts w:ascii="Times New Roman"/>
                <w:b/>
                <w:i w:val="false"/>
                <w:color w:val="000000"/>
                <w:sz w:val="20"/>
              </w:rPr>
              <w:t>
Республиканское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w:t>
            </w:r>
            <w:r>
              <w:br/>
            </w:r>
            <w:r>
              <w:rPr>
                <w:rFonts w:ascii="Times New Roman"/>
                <w:b/>
                <w:i w:val="false"/>
                <w:color w:val="000000"/>
                <w:sz w:val="20"/>
              </w:rPr>
              <w:t>
Местное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07"/>
          <w:p>
            <w:pPr>
              <w:spacing w:after="20"/>
              <w:ind w:left="20"/>
              <w:jc w:val="both"/>
            </w:pPr>
            <w:r>
              <w:rPr>
                <w:rFonts w:ascii="Times New Roman"/>
                <w:b w:val="false"/>
                <w:i w:val="false"/>
                <w:color w:val="000000"/>
                <w:sz w:val="20"/>
              </w:rPr>
              <w:t>
А</w:t>
            </w:r>
          </w:p>
          <w:bookmarkEnd w:id="607"/>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08"/>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ұлттық табиғи парктер, жиыны оның ішінде аймақтар: </w:t>
            </w:r>
            <w:r>
              <w:br/>
            </w:r>
            <w:r>
              <w:rPr>
                <w:rFonts w:ascii="Times New Roman"/>
                <w:b w:val="false"/>
                <w:i w:val="false"/>
                <w:color w:val="000000"/>
                <w:sz w:val="20"/>
              </w:rPr>
              <w:t>
Государственные национальные природные парки, итого в том числе зоны:</w:t>
            </w:r>
          </w:p>
          <w:bookmarkEnd w:id="608"/>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09"/>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қорық режимі </w:t>
            </w:r>
            <w:r>
              <w:br/>
            </w:r>
            <w:r>
              <w:rPr>
                <w:rFonts w:ascii="Times New Roman"/>
                <w:b w:val="false"/>
                <w:i w:val="false"/>
                <w:color w:val="000000"/>
                <w:sz w:val="20"/>
              </w:rPr>
              <w:t>
заповедного режима</w:t>
            </w:r>
          </w:p>
          <w:bookmarkEnd w:id="609"/>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10"/>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экологиялық тұрақтандыру </w:t>
            </w:r>
            <w:r>
              <w:br/>
            </w:r>
            <w:r>
              <w:rPr>
                <w:rFonts w:ascii="Times New Roman"/>
                <w:b w:val="false"/>
                <w:i w:val="false"/>
                <w:color w:val="000000"/>
                <w:sz w:val="20"/>
              </w:rPr>
              <w:t>
экологической стабилизации</w:t>
            </w:r>
          </w:p>
          <w:bookmarkEnd w:id="610"/>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11"/>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w:t>
            </w:r>
            <w:r>
              <w:br/>
            </w:r>
            <w:r>
              <w:rPr>
                <w:rFonts w:ascii="Times New Roman"/>
                <w:b w:val="false"/>
                <w:i w:val="false"/>
                <w:color w:val="000000"/>
                <w:sz w:val="20"/>
              </w:rPr>
              <w:t>
туристской и рекреационной деятельности</w:t>
            </w:r>
          </w:p>
          <w:bookmarkEnd w:id="611"/>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12"/>
          <w:p>
            <w:pPr>
              <w:spacing w:after="20"/>
              <w:ind w:left="20"/>
              <w:jc w:val="both"/>
            </w:pPr>
            <w:r>
              <w:rPr>
                <w:rFonts w:ascii="Times New Roman"/>
                <w:b w:val="false"/>
                <w:i w:val="false"/>
                <w:color w:val="000000"/>
                <w:sz w:val="20"/>
              </w:rPr>
              <w:t>
</w:t>
            </w:r>
            <w:r>
              <w:rPr>
                <w:rFonts w:ascii="Times New Roman"/>
                <w:b/>
                <w:i w:val="false"/>
                <w:color w:val="000000"/>
                <w:sz w:val="20"/>
              </w:rPr>
              <w:t>шектеулі шаруашылық қызмет</w:t>
            </w:r>
            <w:r>
              <w:br/>
            </w:r>
            <w:r>
              <w:rPr>
                <w:rFonts w:ascii="Times New Roman"/>
                <w:b w:val="false"/>
                <w:i w:val="false"/>
                <w:color w:val="000000"/>
                <w:sz w:val="20"/>
              </w:rPr>
              <w:t>
ограниченной хозяйственной деятельности</w:t>
            </w:r>
          </w:p>
          <w:bookmarkEnd w:id="612"/>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1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 жиыны</w:t>
            </w:r>
            <w:r>
              <w:br/>
            </w:r>
            <w:r>
              <w:rPr>
                <w:rFonts w:ascii="Times New Roman"/>
                <w:b w:val="false"/>
                <w:i w:val="false"/>
                <w:color w:val="000000"/>
                <w:sz w:val="20"/>
              </w:rPr>
              <w:t>
Государственные природные резерваты, итого</w:t>
            </w:r>
          </w:p>
          <w:bookmarkEnd w:id="613"/>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14"/>
          <w:p>
            <w:pPr>
              <w:spacing w:after="20"/>
              <w:ind w:left="20"/>
              <w:jc w:val="both"/>
            </w:pPr>
            <w:r>
              <w:rPr>
                <w:rFonts w:ascii="Times New Roman"/>
                <w:b w:val="false"/>
                <w:i w:val="false"/>
                <w:color w:val="000000"/>
                <w:sz w:val="20"/>
              </w:rPr>
              <w:t>
</w:t>
            </w:r>
            <w:r>
              <w:rPr>
                <w:rFonts w:ascii="Times New Roman"/>
                <w:b/>
                <w:i w:val="false"/>
                <w:color w:val="000000"/>
                <w:sz w:val="20"/>
              </w:rPr>
              <w:t>қорық режимі (негізгі аймақ)</w:t>
            </w:r>
            <w:r>
              <w:br/>
            </w:r>
            <w:r>
              <w:rPr>
                <w:rFonts w:ascii="Times New Roman"/>
                <w:b w:val="false"/>
                <w:i w:val="false"/>
                <w:color w:val="000000"/>
                <w:sz w:val="20"/>
              </w:rPr>
              <w:t>
заповедного режима (зона ядра)</w:t>
            </w:r>
          </w:p>
          <w:bookmarkEnd w:id="614"/>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15"/>
          <w:p>
            <w:pPr>
              <w:spacing w:after="20"/>
              <w:ind w:left="20"/>
              <w:jc w:val="both"/>
            </w:pPr>
            <w:r>
              <w:rPr>
                <w:rFonts w:ascii="Times New Roman"/>
                <w:b w:val="false"/>
                <w:i w:val="false"/>
                <w:color w:val="000000"/>
                <w:sz w:val="20"/>
              </w:rPr>
              <w:t>
</w:t>
            </w:r>
            <w:r>
              <w:rPr>
                <w:rFonts w:ascii="Times New Roman"/>
                <w:b/>
                <w:i w:val="false"/>
                <w:color w:val="000000"/>
                <w:sz w:val="20"/>
              </w:rPr>
              <w:t>аралық аймақ</w:t>
            </w:r>
            <w:r>
              <w:br/>
            </w:r>
            <w:r>
              <w:rPr>
                <w:rFonts w:ascii="Times New Roman"/>
                <w:b w:val="false"/>
                <w:i w:val="false"/>
                <w:color w:val="000000"/>
                <w:sz w:val="20"/>
              </w:rPr>
              <w:t>
буферная зона</w:t>
            </w:r>
          </w:p>
          <w:bookmarkEnd w:id="615"/>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1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өңірлік табиғи парктер, жиыны оның ішінде аймақтар: </w:t>
            </w:r>
            <w:r>
              <w:br/>
            </w:r>
            <w:r>
              <w:rPr>
                <w:rFonts w:ascii="Times New Roman"/>
                <w:b w:val="false"/>
                <w:i w:val="false"/>
                <w:color w:val="000000"/>
                <w:sz w:val="20"/>
              </w:rPr>
              <w:t>
Государственные региональные природные парки, итого в том числе зоны:</w:t>
            </w:r>
          </w:p>
          <w:bookmarkEnd w:id="616"/>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17"/>
          <w:p>
            <w:pPr>
              <w:spacing w:after="20"/>
              <w:ind w:left="20"/>
              <w:jc w:val="both"/>
            </w:pPr>
            <w:r>
              <w:rPr>
                <w:rFonts w:ascii="Times New Roman"/>
                <w:b w:val="false"/>
                <w:i w:val="false"/>
                <w:color w:val="000000"/>
                <w:sz w:val="20"/>
              </w:rPr>
              <w:t>
</w:t>
            </w:r>
            <w:r>
              <w:rPr>
                <w:rFonts w:ascii="Times New Roman"/>
                <w:b/>
                <w:i w:val="false"/>
                <w:color w:val="000000"/>
                <w:sz w:val="20"/>
              </w:rPr>
              <w:t>қорық режимі</w:t>
            </w:r>
            <w:r>
              <w:br/>
            </w:r>
            <w:r>
              <w:rPr>
                <w:rFonts w:ascii="Times New Roman"/>
                <w:b w:val="false"/>
                <w:i w:val="false"/>
                <w:color w:val="000000"/>
                <w:sz w:val="20"/>
              </w:rPr>
              <w:t>
заповедного режима</w:t>
            </w:r>
          </w:p>
          <w:bookmarkEnd w:id="617"/>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18"/>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экологиялық тұрақтандыру, </w:t>
            </w:r>
            <w:r>
              <w:br/>
            </w:r>
            <w:r>
              <w:rPr>
                <w:rFonts w:ascii="Times New Roman"/>
                <w:b w:val="false"/>
                <w:i w:val="false"/>
                <w:color w:val="000000"/>
                <w:sz w:val="20"/>
              </w:rPr>
              <w:t>
экологической стабилизации</w:t>
            </w:r>
          </w:p>
          <w:bookmarkEnd w:id="618"/>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19"/>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w:t>
            </w:r>
            <w:r>
              <w:br/>
            </w:r>
            <w:r>
              <w:rPr>
                <w:rFonts w:ascii="Times New Roman"/>
                <w:b w:val="false"/>
                <w:i w:val="false"/>
                <w:color w:val="000000"/>
                <w:sz w:val="20"/>
              </w:rPr>
              <w:t>
туристской и рекреационной деятельности</w:t>
            </w:r>
          </w:p>
          <w:bookmarkEnd w:id="619"/>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20"/>
          <w:p>
            <w:pPr>
              <w:spacing w:after="20"/>
              <w:ind w:left="20"/>
              <w:jc w:val="both"/>
            </w:pPr>
            <w:r>
              <w:rPr>
                <w:rFonts w:ascii="Times New Roman"/>
                <w:b w:val="false"/>
                <w:i w:val="false"/>
                <w:color w:val="000000"/>
                <w:sz w:val="20"/>
              </w:rPr>
              <w:t>
</w:t>
            </w:r>
            <w:r>
              <w:rPr>
                <w:rFonts w:ascii="Times New Roman"/>
                <w:b/>
                <w:i w:val="false"/>
                <w:color w:val="000000"/>
                <w:sz w:val="20"/>
              </w:rPr>
              <w:t>шектеулі шаруашылық қызмет</w:t>
            </w:r>
            <w:r>
              <w:br/>
            </w:r>
            <w:r>
              <w:rPr>
                <w:rFonts w:ascii="Times New Roman"/>
                <w:b w:val="false"/>
                <w:i w:val="false"/>
                <w:color w:val="000000"/>
                <w:sz w:val="20"/>
              </w:rPr>
              <w:t>
ограниченной хозяйственной деятельности</w:t>
            </w:r>
          </w:p>
          <w:bookmarkEnd w:id="620"/>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621"/>
    <w:p>
      <w:pPr>
        <w:spacing w:after="0"/>
        <w:ind w:left="0"/>
        <w:jc w:val="both"/>
      </w:pPr>
      <w:r>
        <w:rPr>
          <w:rFonts w:ascii="Times New Roman"/>
          <w:b w:val="false"/>
          <w:i w:val="false"/>
          <w:color w:val="000000"/>
          <w:sz w:val="28"/>
        </w:rPr>
        <w:t xml:space="preserve">
      </w:t>
      </w:r>
      <w:r>
        <w:rPr>
          <w:rFonts w:ascii="Times New Roman"/>
          <w:b/>
          <w:i w:val="false"/>
          <w:color w:val="000000"/>
          <w:sz w:val="28"/>
        </w:rPr>
        <w:t>3. Ерекше қорғалатын табиғи аумақтардағы табиғи-қорық қорының жай-күйі</w:t>
      </w:r>
    </w:p>
    <w:bookmarkEnd w:id="621"/>
    <w:bookmarkStart w:name="z859" w:id="622"/>
    <w:p>
      <w:pPr>
        <w:spacing w:after="0"/>
        <w:ind w:left="0"/>
        <w:jc w:val="both"/>
      </w:pPr>
      <w:r>
        <w:rPr>
          <w:rFonts w:ascii="Times New Roman"/>
          <w:b w:val="false"/>
          <w:i w:val="false"/>
          <w:color w:val="000000"/>
          <w:sz w:val="28"/>
        </w:rPr>
        <w:t xml:space="preserve">
       Состояние природно-заповедного фонда на особо охраняемых природных территориях </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2873"/>
        <w:gridCol w:w="922"/>
        <w:gridCol w:w="1852"/>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 қорғалатын табиғи аумақтардың түрлері</w:t>
            </w:r>
            <w:r>
              <w:br/>
            </w:r>
            <w:r>
              <w:rPr>
                <w:rFonts w:ascii="Times New Roman"/>
                <w:b/>
                <w:i w:val="false"/>
                <w:color w:val="000000"/>
                <w:sz w:val="20"/>
              </w:rPr>
              <w:t>
Виды особо охраняемых природных территорий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Единицы измерения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Количество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23"/>
          <w:p>
            <w:pPr>
              <w:spacing w:after="20"/>
              <w:ind w:left="20"/>
              <w:jc w:val="both"/>
            </w:pPr>
            <w:r>
              <w:rPr>
                <w:rFonts w:ascii="Times New Roman"/>
                <w:b w:val="false"/>
                <w:i w:val="false"/>
                <w:color w:val="000000"/>
                <w:sz w:val="20"/>
              </w:rPr>
              <w:t>
А</w:t>
            </w:r>
          </w:p>
          <w:bookmarkEnd w:id="623"/>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24"/>
          <w:p>
            <w:pPr>
              <w:spacing w:after="20"/>
              <w:ind w:left="20"/>
              <w:jc w:val="both"/>
            </w:pPr>
            <w:r>
              <w:rPr>
                <w:rFonts w:ascii="Times New Roman"/>
                <w:b w:val="false"/>
                <w:i w:val="false"/>
                <w:color w:val="000000"/>
                <w:sz w:val="20"/>
              </w:rPr>
              <w:t>
</w:t>
            </w:r>
            <w:r>
              <w:rPr>
                <w:rFonts w:ascii="Times New Roman"/>
                <w:b/>
                <w:i w:val="false"/>
                <w:color w:val="000000"/>
                <w:sz w:val="20"/>
              </w:rPr>
              <w:t xml:space="preserve">1. Өсімдіктер түрлерінің бар-жоғы - барлығы </w:t>
            </w:r>
            <w:r>
              <w:br/>
            </w:r>
            <w:r>
              <w:rPr>
                <w:rFonts w:ascii="Times New Roman"/>
                <w:b w:val="false"/>
                <w:i w:val="false"/>
                <w:color w:val="000000"/>
                <w:sz w:val="20"/>
              </w:rPr>
              <w:t>
 Наличие видов растений - всего</w:t>
            </w:r>
          </w:p>
          <w:bookmarkEnd w:id="624"/>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2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bookmarkEnd w:id="625"/>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26"/>
          <w:p>
            <w:pPr>
              <w:spacing w:after="20"/>
              <w:ind w:left="20"/>
              <w:jc w:val="both"/>
            </w:pPr>
            <w:r>
              <w:rPr>
                <w:rFonts w:ascii="Times New Roman"/>
                <w:b w:val="false"/>
                <w:i w:val="false"/>
                <w:color w:val="000000"/>
                <w:sz w:val="20"/>
              </w:rPr>
              <w:t>
</w:t>
            </w:r>
            <w:r>
              <w:rPr>
                <w:rFonts w:ascii="Times New Roman"/>
                <w:b/>
                <w:i w:val="false"/>
                <w:color w:val="000000"/>
                <w:sz w:val="20"/>
              </w:rPr>
              <w:t>балдырлар – барлығы</w:t>
            </w:r>
            <w:r>
              <w:br/>
            </w:r>
            <w:r>
              <w:rPr>
                <w:rFonts w:ascii="Times New Roman"/>
                <w:b w:val="false"/>
                <w:i w:val="false"/>
                <w:color w:val="000000"/>
                <w:sz w:val="20"/>
              </w:rPr>
              <w:t>
водоросли - всего</w:t>
            </w:r>
          </w:p>
          <w:bookmarkEnd w:id="626"/>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27"/>
          <w:p>
            <w:pPr>
              <w:spacing w:after="20"/>
              <w:ind w:left="20"/>
              <w:jc w:val="both"/>
            </w:pPr>
            <w:r>
              <w:rPr>
                <w:rFonts w:ascii="Times New Roman"/>
                <w:b w:val="false"/>
                <w:i w:val="false"/>
                <w:color w:val="000000"/>
                <w:sz w:val="20"/>
              </w:rPr>
              <w:t>
</w:t>
            </w:r>
            <w:r>
              <w:rPr>
                <w:rFonts w:ascii="Times New Roman"/>
                <w:b/>
                <w:i w:val="false"/>
                <w:color w:val="000000"/>
                <w:sz w:val="20"/>
              </w:rPr>
              <w:t>қыналар – барлығы</w:t>
            </w:r>
            <w:r>
              <w:br/>
            </w:r>
            <w:r>
              <w:rPr>
                <w:rFonts w:ascii="Times New Roman"/>
                <w:b w:val="false"/>
                <w:i w:val="false"/>
                <w:color w:val="000000"/>
                <w:sz w:val="20"/>
              </w:rPr>
              <w:t>
лишайники - всего</w:t>
            </w:r>
          </w:p>
          <w:bookmarkEnd w:id="62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28"/>
          <w:p>
            <w:pPr>
              <w:spacing w:after="20"/>
              <w:ind w:left="20"/>
              <w:jc w:val="both"/>
            </w:pPr>
            <w:r>
              <w:rPr>
                <w:rFonts w:ascii="Times New Roman"/>
                <w:b w:val="false"/>
                <w:i w:val="false"/>
                <w:color w:val="000000"/>
                <w:sz w:val="20"/>
              </w:rPr>
              <w:t>
</w:t>
            </w:r>
            <w:r>
              <w:rPr>
                <w:rFonts w:ascii="Times New Roman"/>
                <w:b/>
                <w:i w:val="false"/>
                <w:color w:val="000000"/>
                <w:sz w:val="20"/>
              </w:rPr>
              <w:t>мүктер – барлығы</w:t>
            </w:r>
            <w:r>
              <w:br/>
            </w:r>
            <w:r>
              <w:rPr>
                <w:rFonts w:ascii="Times New Roman"/>
                <w:b w:val="false"/>
                <w:i w:val="false"/>
                <w:color w:val="000000"/>
                <w:sz w:val="20"/>
              </w:rPr>
              <w:t>
мхи - всего</w:t>
            </w:r>
          </w:p>
          <w:bookmarkEnd w:id="628"/>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29"/>
          <w:p>
            <w:pPr>
              <w:spacing w:after="20"/>
              <w:ind w:left="20"/>
              <w:jc w:val="both"/>
            </w:pPr>
            <w:r>
              <w:rPr>
                <w:rFonts w:ascii="Times New Roman"/>
                <w:b w:val="false"/>
                <w:i w:val="false"/>
                <w:color w:val="000000"/>
                <w:sz w:val="20"/>
              </w:rPr>
              <w:t>
</w:t>
            </w:r>
            <w:r>
              <w:rPr>
                <w:rFonts w:ascii="Times New Roman"/>
                <w:b/>
                <w:i w:val="false"/>
                <w:color w:val="000000"/>
                <w:sz w:val="20"/>
              </w:rPr>
              <w:t>қырыққұлақ тәрізділер – барлығы</w:t>
            </w:r>
            <w:r>
              <w:br/>
            </w:r>
            <w:r>
              <w:rPr>
                <w:rFonts w:ascii="Times New Roman"/>
                <w:b w:val="false"/>
                <w:i w:val="false"/>
                <w:color w:val="000000"/>
                <w:sz w:val="20"/>
              </w:rPr>
              <w:t>
папоротникообразные – всего</w:t>
            </w:r>
          </w:p>
          <w:bookmarkEnd w:id="629"/>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30"/>
          <w:p>
            <w:pPr>
              <w:spacing w:after="20"/>
              <w:ind w:left="20"/>
              <w:jc w:val="both"/>
            </w:pPr>
            <w:r>
              <w:rPr>
                <w:rFonts w:ascii="Times New Roman"/>
                <w:b w:val="false"/>
                <w:i w:val="false"/>
                <w:color w:val="000000"/>
                <w:sz w:val="20"/>
              </w:rPr>
              <w:t>
</w:t>
            </w:r>
            <w:r>
              <w:rPr>
                <w:rFonts w:ascii="Times New Roman"/>
                <w:b/>
                <w:i w:val="false"/>
                <w:color w:val="000000"/>
                <w:sz w:val="20"/>
              </w:rPr>
              <w:t>жалаңаш тұқымдылар – барлығы</w:t>
            </w:r>
            <w:r>
              <w:br/>
            </w:r>
            <w:r>
              <w:rPr>
                <w:rFonts w:ascii="Times New Roman"/>
                <w:b w:val="false"/>
                <w:i w:val="false"/>
                <w:color w:val="000000"/>
                <w:sz w:val="20"/>
              </w:rPr>
              <w:t>
голосеменные – всего</w:t>
            </w:r>
          </w:p>
          <w:bookmarkEnd w:id="63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31"/>
          <w:p>
            <w:pPr>
              <w:spacing w:after="20"/>
              <w:ind w:left="20"/>
              <w:jc w:val="both"/>
            </w:pPr>
            <w:r>
              <w:rPr>
                <w:rFonts w:ascii="Times New Roman"/>
                <w:b w:val="false"/>
                <w:i w:val="false"/>
                <w:color w:val="000000"/>
                <w:sz w:val="20"/>
              </w:rPr>
              <w:t>
</w:t>
            </w:r>
            <w:r>
              <w:rPr>
                <w:rFonts w:ascii="Times New Roman"/>
                <w:b/>
                <w:i w:val="false"/>
                <w:color w:val="000000"/>
                <w:sz w:val="20"/>
              </w:rPr>
              <w:t>жабық тұқымдылар – барлығы</w:t>
            </w:r>
            <w:r>
              <w:br/>
            </w:r>
            <w:r>
              <w:rPr>
                <w:rFonts w:ascii="Times New Roman"/>
                <w:b w:val="false"/>
                <w:i w:val="false"/>
                <w:color w:val="000000"/>
                <w:sz w:val="20"/>
              </w:rPr>
              <w:t>
покрытосеменные – всего</w:t>
            </w:r>
          </w:p>
          <w:bookmarkEnd w:id="631"/>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32"/>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32"/>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3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33"/>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34"/>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34"/>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35"/>
          <w:p>
            <w:pPr>
              <w:spacing w:after="20"/>
              <w:ind w:left="20"/>
              <w:jc w:val="both"/>
            </w:pPr>
            <w:r>
              <w:rPr>
                <w:rFonts w:ascii="Times New Roman"/>
                <w:b w:val="false"/>
                <w:i w:val="false"/>
                <w:color w:val="000000"/>
                <w:sz w:val="20"/>
              </w:rPr>
              <w:t>
</w:t>
            </w:r>
            <w:r>
              <w:rPr>
                <w:rFonts w:ascii="Times New Roman"/>
                <w:b/>
                <w:i w:val="false"/>
                <w:color w:val="000000"/>
                <w:sz w:val="20"/>
              </w:rPr>
              <w:t>2. Сүтқоректілер түрлерінің бар-жоғы – барлығы</w:t>
            </w:r>
            <w:r>
              <w:br/>
            </w:r>
            <w:r>
              <w:rPr>
                <w:rFonts w:ascii="Times New Roman"/>
                <w:b w:val="false"/>
                <w:i w:val="false"/>
                <w:color w:val="000000"/>
                <w:sz w:val="20"/>
              </w:rPr>
              <w:t>
Наличие видов млекопитающих - всего</w:t>
            </w:r>
          </w:p>
          <w:bookmarkEnd w:id="635"/>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3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bookmarkEnd w:id="636"/>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3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3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38"/>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38"/>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39"/>
          <w:p>
            <w:pPr>
              <w:spacing w:after="20"/>
              <w:ind w:left="20"/>
              <w:jc w:val="both"/>
            </w:pPr>
            <w:r>
              <w:rPr>
                <w:rFonts w:ascii="Times New Roman"/>
                <w:b w:val="false"/>
                <w:i w:val="false"/>
                <w:color w:val="000000"/>
                <w:sz w:val="20"/>
              </w:rPr>
              <w:t>
</w:t>
            </w:r>
            <w:r>
              <w:rPr>
                <w:rFonts w:ascii="Times New Roman"/>
                <w:b/>
                <w:i w:val="false"/>
                <w:color w:val="000000"/>
                <w:sz w:val="20"/>
              </w:rPr>
              <w:t xml:space="preserve">3. Құстар түрлерінің бар-жоғы – барлығы </w:t>
            </w:r>
            <w:r>
              <w:br/>
            </w:r>
            <w:r>
              <w:rPr>
                <w:rFonts w:ascii="Times New Roman"/>
                <w:b w:val="false"/>
                <w:i w:val="false"/>
                <w:color w:val="000000"/>
                <w:sz w:val="20"/>
              </w:rPr>
              <w:t>
 Наличие видов птиц - всего</w:t>
            </w:r>
          </w:p>
          <w:bookmarkEnd w:id="639"/>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4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bookmarkEnd w:id="64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4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41"/>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42"/>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42"/>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43"/>
          <w:p>
            <w:pPr>
              <w:spacing w:after="20"/>
              <w:ind w:left="20"/>
              <w:jc w:val="both"/>
            </w:pPr>
            <w:r>
              <w:rPr>
                <w:rFonts w:ascii="Times New Roman"/>
                <w:b w:val="false"/>
                <w:i w:val="false"/>
                <w:color w:val="000000"/>
                <w:sz w:val="20"/>
              </w:rPr>
              <w:t>
</w:t>
            </w:r>
            <w:r>
              <w:rPr>
                <w:rFonts w:ascii="Times New Roman"/>
                <w:b/>
                <w:i w:val="false"/>
                <w:color w:val="000000"/>
                <w:sz w:val="20"/>
              </w:rPr>
              <w:t xml:space="preserve">4. Қосмекенділер түрлерінің бар-жоғы - барлығы </w:t>
            </w:r>
            <w:r>
              <w:br/>
            </w:r>
            <w:r>
              <w:rPr>
                <w:rFonts w:ascii="Times New Roman"/>
                <w:b w:val="false"/>
                <w:i w:val="false"/>
                <w:color w:val="000000"/>
                <w:sz w:val="20"/>
              </w:rPr>
              <w:t>
 Наличие видов земноводных – всего</w:t>
            </w:r>
          </w:p>
          <w:bookmarkEnd w:id="643"/>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44"/>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44"/>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4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45"/>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46"/>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46"/>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47"/>
          <w:p>
            <w:pPr>
              <w:spacing w:after="20"/>
              <w:ind w:left="20"/>
              <w:jc w:val="both"/>
            </w:pPr>
            <w:r>
              <w:rPr>
                <w:rFonts w:ascii="Times New Roman"/>
                <w:b w:val="false"/>
                <w:i w:val="false"/>
                <w:color w:val="000000"/>
                <w:sz w:val="20"/>
              </w:rPr>
              <w:t>
</w:t>
            </w:r>
            <w:r>
              <w:rPr>
                <w:rFonts w:ascii="Times New Roman"/>
                <w:b/>
                <w:i w:val="false"/>
                <w:color w:val="000000"/>
                <w:sz w:val="20"/>
              </w:rPr>
              <w:t xml:space="preserve">5. Бауырымен жорғалаушылар түрлерінің бар-жоғы –барлығы </w:t>
            </w:r>
            <w:r>
              <w:br/>
            </w:r>
            <w:r>
              <w:rPr>
                <w:rFonts w:ascii="Times New Roman"/>
                <w:b w:val="false"/>
                <w:i w:val="false"/>
                <w:color w:val="000000"/>
                <w:sz w:val="20"/>
              </w:rPr>
              <w:t>
Наличие видов пресмыкающихся - всего</w:t>
            </w:r>
          </w:p>
          <w:bookmarkEnd w:id="64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48"/>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48"/>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4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49"/>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50"/>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5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51"/>
          <w:p>
            <w:pPr>
              <w:spacing w:after="20"/>
              <w:ind w:left="20"/>
              <w:jc w:val="both"/>
            </w:pPr>
            <w:r>
              <w:rPr>
                <w:rFonts w:ascii="Times New Roman"/>
                <w:b w:val="false"/>
                <w:i w:val="false"/>
                <w:color w:val="000000"/>
                <w:sz w:val="20"/>
              </w:rPr>
              <w:t>
</w:t>
            </w:r>
            <w:r>
              <w:rPr>
                <w:rFonts w:ascii="Times New Roman"/>
                <w:b/>
                <w:i w:val="false"/>
                <w:color w:val="000000"/>
                <w:sz w:val="20"/>
              </w:rPr>
              <w:t>6. Буынаяқтылар</w:t>
            </w:r>
            <w:r>
              <w:rPr>
                <w:rFonts w:ascii="Times New Roman"/>
                <w:b w:val="false"/>
                <w:i w:val="false"/>
                <w:color w:val="000000"/>
                <w:sz w:val="20"/>
              </w:rPr>
              <w:t xml:space="preserve"> түрлерінің бар-жоғы - </w:t>
            </w:r>
            <w:r>
              <w:rPr>
                <w:rFonts w:ascii="Times New Roman"/>
                <w:b/>
                <w:i w:val="false"/>
                <w:color w:val="000000"/>
                <w:sz w:val="20"/>
              </w:rPr>
              <w:t xml:space="preserve">барлығы </w:t>
            </w:r>
            <w:r>
              <w:br/>
            </w:r>
            <w:r>
              <w:rPr>
                <w:rFonts w:ascii="Times New Roman"/>
                <w:b w:val="false"/>
                <w:i w:val="false"/>
                <w:color w:val="000000"/>
                <w:sz w:val="20"/>
              </w:rPr>
              <w:t>
 Наличие видов членистоногих - всего</w:t>
            </w:r>
          </w:p>
          <w:bookmarkEnd w:id="651"/>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52"/>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52"/>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5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53"/>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54"/>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54"/>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55"/>
          <w:p>
            <w:pPr>
              <w:spacing w:after="20"/>
              <w:ind w:left="20"/>
              <w:jc w:val="both"/>
            </w:pPr>
            <w:r>
              <w:rPr>
                <w:rFonts w:ascii="Times New Roman"/>
                <w:b w:val="false"/>
                <w:i w:val="false"/>
                <w:color w:val="000000"/>
                <w:sz w:val="20"/>
              </w:rPr>
              <w:t>
</w:t>
            </w:r>
            <w:r>
              <w:rPr>
                <w:rFonts w:ascii="Times New Roman"/>
                <w:b/>
                <w:i w:val="false"/>
                <w:color w:val="000000"/>
                <w:sz w:val="20"/>
              </w:rPr>
              <w:t xml:space="preserve">7. Буынаяқтылар түрлерінің бар-жоғы – барлығы </w:t>
            </w:r>
            <w:r>
              <w:br/>
            </w:r>
            <w:r>
              <w:rPr>
                <w:rFonts w:ascii="Times New Roman"/>
                <w:b w:val="false"/>
                <w:i w:val="false"/>
                <w:color w:val="000000"/>
                <w:sz w:val="20"/>
              </w:rPr>
              <w:t>
 Наличие видов членистоногих - всего</w:t>
            </w:r>
          </w:p>
          <w:bookmarkEnd w:id="655"/>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56"/>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из них:</w:t>
            </w:r>
          </w:p>
          <w:bookmarkEnd w:id="656"/>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57"/>
          <w:p>
            <w:pPr>
              <w:spacing w:after="20"/>
              <w:ind w:left="20"/>
              <w:jc w:val="both"/>
            </w:pPr>
            <w:r>
              <w:rPr>
                <w:rFonts w:ascii="Times New Roman"/>
                <w:b w:val="false"/>
                <w:i w:val="false"/>
                <w:color w:val="000000"/>
                <w:sz w:val="20"/>
              </w:rPr>
              <w:t>
</w:t>
            </w:r>
            <w:r>
              <w:rPr>
                <w:rFonts w:ascii="Times New Roman"/>
                <w:b/>
                <w:i w:val="false"/>
                <w:color w:val="000000"/>
                <w:sz w:val="20"/>
              </w:rPr>
              <w:t>1) өрмекші тәрізділер – барлығы</w:t>
            </w:r>
            <w:r>
              <w:br/>
            </w:r>
            <w:r>
              <w:rPr>
                <w:rFonts w:ascii="Times New Roman"/>
                <w:b w:val="false"/>
                <w:i w:val="false"/>
                <w:color w:val="000000"/>
                <w:sz w:val="20"/>
              </w:rPr>
              <w:t>
 паукообразные-всего</w:t>
            </w:r>
          </w:p>
          <w:bookmarkEnd w:id="65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58"/>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58"/>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5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59"/>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60"/>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6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61"/>
          <w:p>
            <w:pPr>
              <w:spacing w:after="20"/>
              <w:ind w:left="20"/>
              <w:jc w:val="both"/>
            </w:pPr>
            <w:r>
              <w:rPr>
                <w:rFonts w:ascii="Times New Roman"/>
                <w:b w:val="false"/>
                <w:i w:val="false"/>
                <w:color w:val="000000"/>
                <w:sz w:val="20"/>
              </w:rPr>
              <w:t>
</w:t>
            </w:r>
            <w:r>
              <w:rPr>
                <w:rFonts w:ascii="Times New Roman"/>
                <w:b/>
                <w:i w:val="false"/>
                <w:color w:val="000000"/>
                <w:sz w:val="20"/>
              </w:rPr>
              <w:t>2) жәндіктер-барлығы</w:t>
            </w:r>
            <w:r>
              <w:br/>
            </w:r>
            <w:r>
              <w:rPr>
                <w:rFonts w:ascii="Times New Roman"/>
                <w:b w:val="false"/>
                <w:i w:val="false"/>
                <w:color w:val="000000"/>
                <w:sz w:val="20"/>
              </w:rPr>
              <w:t>
 насекомые-всего</w:t>
            </w:r>
          </w:p>
          <w:bookmarkEnd w:id="661"/>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62"/>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62"/>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6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63"/>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64"/>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64"/>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65"/>
          <w:p>
            <w:pPr>
              <w:spacing w:after="20"/>
              <w:ind w:left="20"/>
              <w:jc w:val="both"/>
            </w:pPr>
            <w:r>
              <w:rPr>
                <w:rFonts w:ascii="Times New Roman"/>
                <w:b w:val="false"/>
                <w:i w:val="false"/>
                <w:color w:val="000000"/>
                <w:sz w:val="20"/>
              </w:rPr>
              <w:t>
</w:t>
            </w:r>
            <w:r>
              <w:rPr>
                <w:rFonts w:ascii="Times New Roman"/>
                <w:b/>
                <w:i w:val="false"/>
                <w:color w:val="000000"/>
                <w:sz w:val="20"/>
              </w:rPr>
              <w:t>3) шаян тәрізділер-барлығы</w:t>
            </w:r>
            <w:r>
              <w:br/>
            </w:r>
            <w:r>
              <w:rPr>
                <w:rFonts w:ascii="Times New Roman"/>
                <w:b w:val="false"/>
                <w:i w:val="false"/>
                <w:color w:val="000000"/>
                <w:sz w:val="20"/>
              </w:rPr>
              <w:t>
 ракообразные-всего</w:t>
            </w:r>
          </w:p>
          <w:bookmarkEnd w:id="665"/>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66"/>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666"/>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6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bookmarkEnd w:id="66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68"/>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bookmarkEnd w:id="668"/>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0" w:id="669"/>
    <w:p>
      <w:pPr>
        <w:spacing w:after="0"/>
        <w:ind w:left="0"/>
        <w:jc w:val="both"/>
      </w:pPr>
      <w:r>
        <w:rPr>
          <w:rFonts w:ascii="Times New Roman"/>
          <w:b w:val="false"/>
          <w:i w:val="false"/>
          <w:color w:val="000000"/>
          <w:sz w:val="28"/>
        </w:rPr>
        <w:t xml:space="preserve">
      </w:t>
      </w:r>
      <w:r>
        <w:rPr>
          <w:rFonts w:ascii="Times New Roman"/>
          <w:b/>
          <w:i w:val="false"/>
          <w:color w:val="000000"/>
          <w:sz w:val="28"/>
        </w:rPr>
        <w:t>4. Ерекше қорғалатын табиғи аумақтарда ғылыми-зерттеу жұмыстарын, экологиялық-ағарту, туристік және рекреациялық іс-шараларды орындау</w:t>
      </w:r>
    </w:p>
    <w:bookmarkEnd w:id="669"/>
    <w:bookmarkStart w:name="z911" w:id="670"/>
    <w:p>
      <w:pPr>
        <w:spacing w:after="0"/>
        <w:ind w:left="0"/>
        <w:jc w:val="both"/>
      </w:pPr>
      <w:r>
        <w:rPr>
          <w:rFonts w:ascii="Times New Roman"/>
          <w:b w:val="false"/>
          <w:i w:val="false"/>
          <w:color w:val="000000"/>
          <w:sz w:val="28"/>
        </w:rPr>
        <w:t>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5"/>
        <w:gridCol w:w="2128"/>
        <w:gridCol w:w="2243"/>
        <w:gridCol w:w="1372"/>
        <w:gridCol w:w="1372"/>
      </w:tblGrid>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 атауы</w:t>
            </w:r>
            <w:r>
              <w:br/>
            </w:r>
            <w:r>
              <w:rPr>
                <w:rFonts w:ascii="Times New Roman"/>
                <w:b/>
                <w:i w:val="false"/>
                <w:color w:val="000000"/>
                <w:sz w:val="20"/>
              </w:rPr>
              <w:t>
Наименование мероприятий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Единицы измерения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Жоспарланғаны</w:t>
            </w:r>
            <w:r>
              <w:br/>
            </w:r>
            <w:r>
              <w:rPr>
                <w:rFonts w:ascii="Times New Roman"/>
                <w:b/>
                <w:i w:val="false"/>
                <w:color w:val="000000"/>
                <w:sz w:val="20"/>
              </w:rPr>
              <w:t>
Запланировано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 орындалғаны</w:t>
            </w:r>
            <w:r>
              <w:br/>
            </w:r>
            <w:r>
              <w:rPr>
                <w:rFonts w:ascii="Times New Roman"/>
                <w:b/>
                <w:i w:val="false"/>
                <w:color w:val="000000"/>
                <w:sz w:val="20"/>
              </w:rPr>
              <w:t>
Фактически выполнено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71"/>
          <w:p>
            <w:pPr>
              <w:spacing w:after="20"/>
              <w:ind w:left="20"/>
              <w:jc w:val="both"/>
            </w:pPr>
            <w:r>
              <w:rPr>
                <w:rFonts w:ascii="Times New Roman"/>
                <w:b w:val="false"/>
                <w:i w:val="false"/>
                <w:color w:val="000000"/>
                <w:sz w:val="20"/>
              </w:rPr>
              <w:t>
А</w:t>
            </w:r>
          </w:p>
          <w:bookmarkEnd w:id="67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72"/>
          <w:p>
            <w:pPr>
              <w:spacing w:after="20"/>
              <w:ind w:left="20"/>
              <w:jc w:val="both"/>
            </w:pPr>
            <w:r>
              <w:rPr>
                <w:rFonts w:ascii="Times New Roman"/>
                <w:b w:val="false"/>
                <w:i w:val="false"/>
                <w:color w:val="000000"/>
                <w:sz w:val="20"/>
              </w:rPr>
              <w:t>
</w:t>
            </w:r>
            <w:r>
              <w:rPr>
                <w:rFonts w:ascii="Times New Roman"/>
                <w:b/>
                <w:i w:val="false"/>
                <w:color w:val="000000"/>
                <w:sz w:val="20"/>
              </w:rPr>
              <w:t xml:space="preserve">1. Ғылыми-зерттеу жұмыстары </w:t>
            </w:r>
            <w:r>
              <w:br/>
            </w:r>
            <w:r>
              <w:rPr>
                <w:rFonts w:ascii="Times New Roman"/>
                <w:b w:val="false"/>
                <w:i w:val="false"/>
                <w:color w:val="000000"/>
                <w:sz w:val="20"/>
              </w:rPr>
              <w:t>
 Научно-исследовательские работы</w:t>
            </w:r>
          </w:p>
          <w:bookmarkEnd w:id="672"/>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73"/>
          <w:p>
            <w:pPr>
              <w:spacing w:after="20"/>
              <w:ind w:left="20"/>
              <w:jc w:val="both"/>
            </w:pPr>
            <w:r>
              <w:rPr>
                <w:rFonts w:ascii="Times New Roman"/>
                <w:b w:val="false"/>
                <w:i w:val="false"/>
                <w:color w:val="000000"/>
                <w:sz w:val="20"/>
              </w:rPr>
              <w:t>
</w:t>
            </w:r>
            <w:r>
              <w:rPr>
                <w:rFonts w:ascii="Times New Roman"/>
                <w:b/>
                <w:i w:val="false"/>
                <w:color w:val="000000"/>
                <w:sz w:val="20"/>
              </w:rPr>
              <w:t>Ғылыми тақырыптар саны – барлығы</w:t>
            </w:r>
            <w:r>
              <w:br/>
            </w:r>
            <w:r>
              <w:rPr>
                <w:rFonts w:ascii="Times New Roman"/>
                <w:b w:val="false"/>
                <w:i w:val="false"/>
                <w:color w:val="000000"/>
                <w:sz w:val="20"/>
              </w:rPr>
              <w:t>
Количество научных тем - всего</w:t>
            </w:r>
          </w:p>
          <w:bookmarkEnd w:id="67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74"/>
          <w:p>
            <w:pPr>
              <w:spacing w:after="20"/>
              <w:ind w:left="20"/>
              <w:jc w:val="both"/>
            </w:pPr>
            <w:r>
              <w:rPr>
                <w:rFonts w:ascii="Times New Roman"/>
                <w:b w:val="false"/>
                <w:i w:val="false"/>
                <w:color w:val="000000"/>
                <w:sz w:val="20"/>
              </w:rPr>
              <w:t>
</w:t>
            </w:r>
            <w:r>
              <w:rPr>
                <w:rFonts w:ascii="Times New Roman"/>
                <w:b/>
                <w:i w:val="false"/>
                <w:color w:val="000000"/>
                <w:sz w:val="20"/>
              </w:rPr>
              <w:t>тақырып</w:t>
            </w:r>
            <w:r>
              <w:br/>
            </w:r>
            <w:r>
              <w:rPr>
                <w:rFonts w:ascii="Times New Roman"/>
                <w:b w:val="false"/>
                <w:i w:val="false"/>
                <w:color w:val="000000"/>
                <w:sz w:val="20"/>
              </w:rPr>
              <w:t xml:space="preserve">
тема </w:t>
            </w:r>
          </w:p>
          <w:bookmarkEnd w:id="674"/>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75"/>
          <w:p>
            <w:pPr>
              <w:spacing w:after="20"/>
              <w:ind w:left="20"/>
              <w:jc w:val="both"/>
            </w:pPr>
            <w:r>
              <w:rPr>
                <w:rFonts w:ascii="Times New Roman"/>
                <w:b w:val="false"/>
                <w:i w:val="false"/>
                <w:color w:val="000000"/>
                <w:sz w:val="20"/>
              </w:rPr>
              <w:t>
</w:t>
            </w:r>
            <w:r>
              <w:rPr>
                <w:rFonts w:ascii="Times New Roman"/>
                <w:b/>
                <w:i w:val="false"/>
                <w:color w:val="000000"/>
                <w:sz w:val="20"/>
              </w:rPr>
              <w:t>Тақырыптардың жалпы санынан аяқталғаны</w:t>
            </w:r>
            <w:r>
              <w:br/>
            </w:r>
            <w:r>
              <w:rPr>
                <w:rFonts w:ascii="Times New Roman"/>
                <w:b w:val="false"/>
                <w:i w:val="false"/>
                <w:color w:val="000000"/>
                <w:sz w:val="20"/>
              </w:rPr>
              <w:t>
Из общего числа тем завершено</w:t>
            </w:r>
          </w:p>
          <w:bookmarkEnd w:id="67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76"/>
          <w:p>
            <w:pPr>
              <w:spacing w:after="20"/>
              <w:ind w:left="20"/>
              <w:jc w:val="both"/>
            </w:pPr>
            <w:r>
              <w:rPr>
                <w:rFonts w:ascii="Times New Roman"/>
                <w:b w:val="false"/>
                <w:i w:val="false"/>
                <w:color w:val="000000"/>
                <w:sz w:val="20"/>
              </w:rPr>
              <w:t>
</w:t>
            </w:r>
            <w:r>
              <w:rPr>
                <w:rFonts w:ascii="Times New Roman"/>
                <w:b/>
                <w:i w:val="false"/>
                <w:color w:val="000000"/>
                <w:sz w:val="20"/>
              </w:rPr>
              <w:t>Жарияланған ғылыми мақалалар</w:t>
            </w:r>
            <w:r>
              <w:br/>
            </w:r>
            <w:r>
              <w:rPr>
                <w:rFonts w:ascii="Times New Roman"/>
                <w:b w:val="false"/>
                <w:i w:val="false"/>
                <w:color w:val="000000"/>
                <w:sz w:val="20"/>
              </w:rPr>
              <w:t>
Опубликовано научных статей</w:t>
            </w:r>
          </w:p>
          <w:bookmarkEnd w:id="67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77"/>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bookmarkEnd w:id="677"/>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78"/>
          <w:p>
            <w:pPr>
              <w:spacing w:after="20"/>
              <w:ind w:left="20"/>
              <w:jc w:val="both"/>
            </w:pPr>
            <w:r>
              <w:rPr>
                <w:rFonts w:ascii="Times New Roman"/>
                <w:b w:val="false"/>
                <w:i w:val="false"/>
                <w:color w:val="000000"/>
                <w:sz w:val="20"/>
              </w:rPr>
              <w:t>
</w:t>
            </w:r>
            <w:r>
              <w:rPr>
                <w:rFonts w:ascii="Times New Roman"/>
                <w:b/>
                <w:i w:val="false"/>
                <w:color w:val="000000"/>
                <w:sz w:val="20"/>
              </w:rPr>
              <w:t>Шығарылған монографиялар, ғылыми еңбектер жинақтары</w:t>
            </w:r>
            <w:r>
              <w:br/>
            </w:r>
            <w:r>
              <w:rPr>
                <w:rFonts w:ascii="Times New Roman"/>
                <w:b w:val="false"/>
                <w:i w:val="false"/>
                <w:color w:val="000000"/>
                <w:sz w:val="20"/>
              </w:rPr>
              <w:t>
Выпущено монографий, сборников научных трудов</w:t>
            </w:r>
          </w:p>
          <w:bookmarkEnd w:id="67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79"/>
          <w:p>
            <w:pPr>
              <w:spacing w:after="20"/>
              <w:ind w:left="20"/>
              <w:jc w:val="both"/>
            </w:pPr>
            <w:r>
              <w:rPr>
                <w:rFonts w:ascii="Times New Roman"/>
                <w:b w:val="false"/>
                <w:i w:val="false"/>
                <w:color w:val="000000"/>
                <w:sz w:val="20"/>
              </w:rPr>
              <w:t>
</w:t>
            </w:r>
            <w:r>
              <w:rPr>
                <w:rFonts w:ascii="Times New Roman"/>
                <w:b/>
                <w:i w:val="false"/>
                <w:color w:val="000000"/>
                <w:sz w:val="20"/>
              </w:rPr>
              <w:t>Ғылыми-техникалық кеңестің өткізілген мәжілістері</w:t>
            </w:r>
            <w:r>
              <w:br/>
            </w:r>
            <w:r>
              <w:rPr>
                <w:rFonts w:ascii="Times New Roman"/>
                <w:b w:val="false"/>
                <w:i w:val="false"/>
                <w:color w:val="000000"/>
                <w:sz w:val="20"/>
              </w:rPr>
              <w:t>
Проведено заседаний научно-технических советов</w:t>
            </w:r>
          </w:p>
          <w:bookmarkEnd w:id="67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80"/>
          <w:p>
            <w:pPr>
              <w:spacing w:after="20"/>
              <w:ind w:left="20"/>
              <w:jc w:val="both"/>
            </w:pPr>
            <w:r>
              <w:rPr>
                <w:rFonts w:ascii="Times New Roman"/>
                <w:b w:val="false"/>
                <w:i w:val="false"/>
                <w:color w:val="000000"/>
                <w:sz w:val="20"/>
              </w:rPr>
              <w:t>
</w:t>
            </w:r>
            <w:r>
              <w:rPr>
                <w:rFonts w:ascii="Times New Roman"/>
                <w:b/>
                <w:i w:val="false"/>
                <w:color w:val="000000"/>
                <w:sz w:val="20"/>
              </w:rPr>
              <w:t>Өткізілген ғылыми семинарлар, конференциялар</w:t>
            </w:r>
            <w:r>
              <w:br/>
            </w:r>
            <w:r>
              <w:rPr>
                <w:rFonts w:ascii="Times New Roman"/>
                <w:b w:val="false"/>
                <w:i w:val="false"/>
                <w:color w:val="000000"/>
                <w:sz w:val="20"/>
              </w:rPr>
              <w:t>
Проведено научных семинаров, конференций</w:t>
            </w:r>
          </w:p>
          <w:bookmarkEnd w:id="68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81"/>
          <w:p>
            <w:pPr>
              <w:spacing w:after="20"/>
              <w:ind w:left="20"/>
              <w:jc w:val="both"/>
            </w:pPr>
            <w:r>
              <w:rPr>
                <w:rFonts w:ascii="Times New Roman"/>
                <w:b w:val="false"/>
                <w:i w:val="false"/>
                <w:color w:val="000000"/>
                <w:sz w:val="20"/>
              </w:rPr>
              <w:t>
</w:t>
            </w:r>
            <w:r>
              <w:rPr>
                <w:rFonts w:ascii="Times New Roman"/>
                <w:b/>
                <w:i w:val="false"/>
                <w:color w:val="000000"/>
                <w:sz w:val="20"/>
              </w:rPr>
              <w:t>2. Экологиялық-ағарту іс-шаралары</w:t>
            </w:r>
            <w:r>
              <w:br/>
            </w:r>
            <w:r>
              <w:rPr>
                <w:rFonts w:ascii="Times New Roman"/>
                <w:b w:val="false"/>
                <w:i w:val="false"/>
                <w:color w:val="000000"/>
                <w:sz w:val="20"/>
              </w:rPr>
              <w:t>
 Эколого-просветительные мероприятия</w:t>
            </w:r>
          </w:p>
          <w:bookmarkEnd w:id="681"/>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82"/>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Сапар орталықтарының/табиғат музейлерінің саны </w:t>
            </w:r>
            <w:r>
              <w:br/>
            </w:r>
            <w:r>
              <w:rPr>
                <w:rFonts w:ascii="Times New Roman"/>
                <w:b w:val="false"/>
                <w:i w:val="false"/>
                <w:color w:val="000000"/>
                <w:sz w:val="20"/>
              </w:rPr>
              <w:t>
Количество визит центров/музеев природы</w:t>
            </w:r>
          </w:p>
          <w:bookmarkEnd w:id="68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83"/>
          <w:p>
            <w:pPr>
              <w:spacing w:after="20"/>
              <w:ind w:left="20"/>
              <w:jc w:val="both"/>
            </w:pPr>
            <w:r>
              <w:rPr>
                <w:rFonts w:ascii="Times New Roman"/>
                <w:b w:val="false"/>
                <w:i w:val="false"/>
                <w:color w:val="000000"/>
                <w:sz w:val="20"/>
              </w:rPr>
              <w:t>
</w:t>
            </w:r>
            <w:r>
              <w:rPr>
                <w:rFonts w:ascii="Times New Roman"/>
                <w:b/>
                <w:i w:val="false"/>
                <w:color w:val="000000"/>
                <w:sz w:val="20"/>
              </w:rPr>
              <w:t>Cапар орталықтарында/табиғат музейлерінде болу</w:t>
            </w:r>
            <w:r>
              <w:br/>
            </w:r>
            <w:r>
              <w:rPr>
                <w:rFonts w:ascii="Times New Roman"/>
                <w:b w:val="false"/>
                <w:i w:val="false"/>
                <w:color w:val="000000"/>
                <w:sz w:val="20"/>
              </w:rPr>
              <w:t>
Посещено визит центров/музеев природы</w:t>
            </w:r>
          </w:p>
          <w:bookmarkEnd w:id="68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человек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84"/>
          <w:p>
            <w:pPr>
              <w:spacing w:after="20"/>
              <w:ind w:left="20"/>
              <w:jc w:val="both"/>
            </w:pPr>
            <w:r>
              <w:rPr>
                <w:rFonts w:ascii="Times New Roman"/>
                <w:b w:val="false"/>
                <w:i w:val="false"/>
                <w:color w:val="000000"/>
                <w:sz w:val="20"/>
              </w:rPr>
              <w:t>
</w:t>
            </w:r>
            <w:r>
              <w:rPr>
                <w:rFonts w:ascii="Times New Roman"/>
                <w:b/>
                <w:i w:val="false"/>
                <w:color w:val="000000"/>
                <w:sz w:val="20"/>
              </w:rPr>
              <w:t>Өткізілген тақырыптық көрмелер</w:t>
            </w:r>
            <w:r>
              <w:br/>
            </w:r>
            <w:r>
              <w:rPr>
                <w:rFonts w:ascii="Times New Roman"/>
                <w:b w:val="false"/>
                <w:i w:val="false"/>
                <w:color w:val="000000"/>
                <w:sz w:val="20"/>
              </w:rPr>
              <w:t>
Проведено тематических выставок</w:t>
            </w:r>
          </w:p>
          <w:bookmarkEnd w:id="68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85"/>
          <w:p>
            <w:pPr>
              <w:spacing w:after="20"/>
              <w:ind w:left="20"/>
              <w:jc w:val="both"/>
            </w:pPr>
            <w:r>
              <w:rPr>
                <w:rFonts w:ascii="Times New Roman"/>
                <w:b w:val="false"/>
                <w:i w:val="false"/>
                <w:color w:val="000000"/>
                <w:sz w:val="20"/>
              </w:rPr>
              <w:t>
</w:t>
            </w:r>
            <w:r>
              <w:rPr>
                <w:rFonts w:ascii="Times New Roman"/>
                <w:b/>
                <w:i w:val="false"/>
                <w:color w:val="000000"/>
                <w:sz w:val="20"/>
              </w:rPr>
              <w:t>Оқылған лекциялар</w:t>
            </w:r>
            <w:r>
              <w:br/>
            </w:r>
            <w:r>
              <w:rPr>
                <w:rFonts w:ascii="Times New Roman"/>
                <w:b w:val="false"/>
                <w:i w:val="false"/>
                <w:color w:val="000000"/>
                <w:sz w:val="20"/>
              </w:rPr>
              <w:t>
Прочитано лекций</w:t>
            </w:r>
          </w:p>
          <w:bookmarkEnd w:id="68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86"/>
          <w:p>
            <w:pPr>
              <w:spacing w:after="20"/>
              <w:ind w:left="20"/>
              <w:jc w:val="both"/>
            </w:pPr>
            <w:r>
              <w:rPr>
                <w:rFonts w:ascii="Times New Roman"/>
                <w:b w:val="false"/>
                <w:i w:val="false"/>
                <w:color w:val="000000"/>
                <w:sz w:val="20"/>
              </w:rPr>
              <w:t>
</w:t>
            </w:r>
            <w:r>
              <w:rPr>
                <w:rFonts w:ascii="Times New Roman"/>
                <w:b/>
                <w:i w:val="false"/>
                <w:color w:val="000000"/>
                <w:sz w:val="20"/>
              </w:rPr>
              <w:t>Өткізілген әңгімелер, консультациялар</w:t>
            </w:r>
            <w:r>
              <w:br/>
            </w:r>
            <w:r>
              <w:rPr>
                <w:rFonts w:ascii="Times New Roman"/>
                <w:b w:val="false"/>
                <w:i w:val="false"/>
                <w:color w:val="000000"/>
                <w:sz w:val="20"/>
              </w:rPr>
              <w:t>
Проведено бесед, консультаций</w:t>
            </w:r>
          </w:p>
          <w:bookmarkEnd w:id="68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87"/>
          <w:p>
            <w:pPr>
              <w:spacing w:after="20"/>
              <w:ind w:left="20"/>
              <w:jc w:val="both"/>
            </w:pPr>
            <w:r>
              <w:rPr>
                <w:rFonts w:ascii="Times New Roman"/>
                <w:b w:val="false"/>
                <w:i w:val="false"/>
                <w:color w:val="000000"/>
                <w:sz w:val="20"/>
              </w:rPr>
              <w:t>
</w:t>
            </w:r>
            <w:r>
              <w:rPr>
                <w:rFonts w:ascii="Times New Roman"/>
                <w:b/>
                <w:i w:val="false"/>
                <w:color w:val="000000"/>
                <w:sz w:val="20"/>
              </w:rPr>
              <w:t>Өткізілген семинарлар</w:t>
            </w:r>
            <w:r>
              <w:br/>
            </w:r>
            <w:r>
              <w:rPr>
                <w:rFonts w:ascii="Times New Roman"/>
                <w:b w:val="false"/>
                <w:i w:val="false"/>
                <w:color w:val="000000"/>
                <w:sz w:val="20"/>
              </w:rPr>
              <w:t>
Проведено семинаров</w:t>
            </w:r>
          </w:p>
          <w:bookmarkEnd w:id="68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88"/>
          <w:p>
            <w:pPr>
              <w:spacing w:after="20"/>
              <w:ind w:left="20"/>
              <w:jc w:val="both"/>
            </w:pPr>
            <w:r>
              <w:rPr>
                <w:rFonts w:ascii="Times New Roman"/>
                <w:b w:val="false"/>
                <w:i w:val="false"/>
                <w:color w:val="000000"/>
                <w:sz w:val="20"/>
              </w:rPr>
              <w:t>
</w:t>
            </w:r>
            <w:r>
              <w:rPr>
                <w:rFonts w:ascii="Times New Roman"/>
                <w:b/>
                <w:i w:val="false"/>
                <w:color w:val="000000"/>
                <w:sz w:val="20"/>
              </w:rPr>
              <w:t>БАҚ-та мақала жариялау, сөйлеу</w:t>
            </w:r>
            <w:r>
              <w:br/>
            </w:r>
            <w:r>
              <w:rPr>
                <w:rFonts w:ascii="Times New Roman"/>
                <w:b w:val="false"/>
                <w:i w:val="false"/>
                <w:color w:val="000000"/>
                <w:sz w:val="20"/>
              </w:rPr>
              <w:t>
Проведено выступлений в СМИ</w:t>
            </w:r>
          </w:p>
          <w:bookmarkEnd w:id="68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89"/>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bookmarkEnd w:id="68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90"/>
          <w:p>
            <w:pPr>
              <w:spacing w:after="20"/>
              <w:ind w:left="20"/>
              <w:jc w:val="both"/>
            </w:pPr>
            <w:r>
              <w:rPr>
                <w:rFonts w:ascii="Times New Roman"/>
                <w:b w:val="false"/>
                <w:i w:val="false"/>
                <w:color w:val="000000"/>
                <w:sz w:val="20"/>
              </w:rPr>
              <w:t>
</w:t>
            </w:r>
            <w:r>
              <w:rPr>
                <w:rFonts w:ascii="Times New Roman"/>
                <w:b/>
                <w:i w:val="false"/>
                <w:color w:val="000000"/>
                <w:sz w:val="20"/>
              </w:rPr>
              <w:t>газеттердегі, журналдардағы мақалалар</w:t>
            </w:r>
            <w:r>
              <w:br/>
            </w:r>
            <w:r>
              <w:rPr>
                <w:rFonts w:ascii="Times New Roman"/>
                <w:b w:val="false"/>
                <w:i w:val="false"/>
                <w:color w:val="000000"/>
                <w:sz w:val="20"/>
              </w:rPr>
              <w:t>
статьи в газетах, журналах</w:t>
            </w:r>
          </w:p>
          <w:bookmarkEnd w:id="69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91"/>
          <w:p>
            <w:pPr>
              <w:spacing w:after="20"/>
              <w:ind w:left="20"/>
              <w:jc w:val="both"/>
            </w:pPr>
            <w:r>
              <w:rPr>
                <w:rFonts w:ascii="Times New Roman"/>
                <w:b w:val="false"/>
                <w:i w:val="false"/>
                <w:color w:val="000000"/>
                <w:sz w:val="20"/>
              </w:rPr>
              <w:t>
</w:t>
            </w:r>
            <w:r>
              <w:rPr>
                <w:rFonts w:ascii="Times New Roman"/>
                <w:b/>
                <w:i w:val="false"/>
                <w:color w:val="000000"/>
                <w:sz w:val="20"/>
              </w:rPr>
              <w:t>радиодан сөйлеу</w:t>
            </w:r>
            <w:r>
              <w:br/>
            </w:r>
            <w:r>
              <w:rPr>
                <w:rFonts w:ascii="Times New Roman"/>
                <w:b w:val="false"/>
                <w:i w:val="false"/>
                <w:color w:val="000000"/>
                <w:sz w:val="20"/>
              </w:rPr>
              <w:t xml:space="preserve">
выступления на радио </w:t>
            </w:r>
          </w:p>
          <w:bookmarkEnd w:id="69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92"/>
          <w:p>
            <w:pPr>
              <w:spacing w:after="20"/>
              <w:ind w:left="20"/>
              <w:jc w:val="both"/>
            </w:pPr>
            <w:r>
              <w:rPr>
                <w:rFonts w:ascii="Times New Roman"/>
                <w:b w:val="false"/>
                <w:i w:val="false"/>
                <w:color w:val="000000"/>
                <w:sz w:val="20"/>
              </w:rPr>
              <w:t>
</w:t>
            </w:r>
            <w:r>
              <w:rPr>
                <w:rFonts w:ascii="Times New Roman"/>
                <w:b/>
                <w:i w:val="false"/>
                <w:color w:val="000000"/>
                <w:sz w:val="20"/>
              </w:rPr>
              <w:t>теледидардан сөйлеу</w:t>
            </w:r>
            <w:r>
              <w:br/>
            </w:r>
            <w:r>
              <w:rPr>
                <w:rFonts w:ascii="Times New Roman"/>
                <w:b w:val="false"/>
                <w:i w:val="false"/>
                <w:color w:val="000000"/>
                <w:sz w:val="20"/>
              </w:rPr>
              <w:t>
выступления на телевидении</w:t>
            </w:r>
          </w:p>
          <w:bookmarkEnd w:id="69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93"/>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Шығарылған буклеттер </w:t>
            </w:r>
            <w:r>
              <w:br/>
            </w:r>
            <w:r>
              <w:rPr>
                <w:rFonts w:ascii="Times New Roman"/>
                <w:b w:val="false"/>
                <w:i w:val="false"/>
                <w:color w:val="000000"/>
                <w:sz w:val="20"/>
              </w:rPr>
              <w:t>
Выпущено буклетов</w:t>
            </w:r>
          </w:p>
          <w:bookmarkEnd w:id="69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94"/>
          <w:p>
            <w:pPr>
              <w:spacing w:after="20"/>
              <w:ind w:left="20"/>
              <w:jc w:val="both"/>
            </w:pPr>
            <w:r>
              <w:rPr>
                <w:rFonts w:ascii="Times New Roman"/>
                <w:b w:val="false"/>
                <w:i w:val="false"/>
                <w:color w:val="000000"/>
                <w:sz w:val="20"/>
              </w:rPr>
              <w:t>
</w:t>
            </w:r>
            <w:r>
              <w:rPr>
                <w:rFonts w:ascii="Times New Roman"/>
                <w:b/>
                <w:i w:val="false"/>
                <w:color w:val="000000"/>
                <w:sz w:val="20"/>
              </w:rPr>
              <w:t>Өткізілген экскурсиялар – барлығы</w:t>
            </w:r>
            <w:r>
              <w:br/>
            </w:r>
            <w:r>
              <w:rPr>
                <w:rFonts w:ascii="Times New Roman"/>
                <w:b w:val="false"/>
                <w:i w:val="false"/>
                <w:color w:val="000000"/>
                <w:sz w:val="20"/>
              </w:rPr>
              <w:t>
Проведено экскурсий - всего</w:t>
            </w:r>
          </w:p>
          <w:bookmarkEnd w:id="69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95"/>
          <w:p>
            <w:pPr>
              <w:spacing w:after="20"/>
              <w:ind w:left="20"/>
              <w:jc w:val="both"/>
            </w:pPr>
            <w:r>
              <w:rPr>
                <w:rFonts w:ascii="Times New Roman"/>
                <w:b w:val="false"/>
                <w:i w:val="false"/>
                <w:color w:val="000000"/>
                <w:sz w:val="20"/>
              </w:rPr>
              <w:t>
</w:t>
            </w:r>
            <w:r>
              <w:rPr>
                <w:rFonts w:ascii="Times New Roman"/>
                <w:b/>
                <w:i w:val="false"/>
                <w:color w:val="000000"/>
                <w:sz w:val="20"/>
              </w:rPr>
              <w:t>оның ішінде оқу экскурсиялары</w:t>
            </w:r>
            <w:r>
              <w:br/>
            </w:r>
            <w:r>
              <w:rPr>
                <w:rFonts w:ascii="Times New Roman"/>
                <w:b w:val="false"/>
                <w:i w:val="false"/>
                <w:color w:val="000000"/>
                <w:sz w:val="20"/>
              </w:rPr>
              <w:t>
в том числе учебных</w:t>
            </w:r>
          </w:p>
          <w:bookmarkEnd w:id="69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96"/>
          <w:p>
            <w:pPr>
              <w:spacing w:after="20"/>
              <w:ind w:left="20"/>
              <w:jc w:val="both"/>
            </w:pPr>
            <w:r>
              <w:rPr>
                <w:rFonts w:ascii="Times New Roman"/>
                <w:b w:val="false"/>
                <w:i w:val="false"/>
                <w:color w:val="000000"/>
                <w:sz w:val="20"/>
              </w:rPr>
              <w:t>
</w:t>
            </w:r>
            <w:r>
              <w:rPr>
                <w:rFonts w:ascii="Times New Roman"/>
                <w:b/>
                <w:i w:val="false"/>
                <w:color w:val="000000"/>
                <w:sz w:val="20"/>
              </w:rPr>
              <w:t>Экскурсияға қатысушылар саны</w:t>
            </w:r>
            <w:r>
              <w:br/>
            </w:r>
            <w:r>
              <w:rPr>
                <w:rFonts w:ascii="Times New Roman"/>
                <w:b w:val="false"/>
                <w:i w:val="false"/>
                <w:color w:val="000000"/>
                <w:sz w:val="20"/>
              </w:rPr>
              <w:t>
Количество участников экскурсий</w:t>
            </w:r>
          </w:p>
          <w:bookmarkEnd w:id="69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человек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97"/>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практикаларына қатысушылар саны </w:t>
            </w:r>
            <w:r>
              <w:br/>
            </w:r>
            <w:r>
              <w:rPr>
                <w:rFonts w:ascii="Times New Roman"/>
                <w:b w:val="false"/>
                <w:i w:val="false"/>
                <w:color w:val="000000"/>
                <w:sz w:val="20"/>
              </w:rPr>
              <w:t>
Количество участников учебных практик</w:t>
            </w:r>
          </w:p>
          <w:bookmarkEnd w:id="69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98"/>
          <w:p>
            <w:pPr>
              <w:spacing w:after="20"/>
              <w:ind w:left="20"/>
              <w:jc w:val="both"/>
            </w:pPr>
            <w:r>
              <w:rPr>
                <w:rFonts w:ascii="Times New Roman"/>
                <w:b w:val="false"/>
                <w:i w:val="false"/>
                <w:color w:val="000000"/>
                <w:sz w:val="20"/>
              </w:rPr>
              <w:t>
</w:t>
            </w:r>
            <w:r>
              <w:rPr>
                <w:rFonts w:ascii="Times New Roman"/>
                <w:b/>
                <w:i w:val="false"/>
                <w:color w:val="000000"/>
                <w:sz w:val="20"/>
              </w:rPr>
              <w:t>Экологиялық-ағарту іс-шараларынан алынған қаражат</w:t>
            </w:r>
            <w:r>
              <w:br/>
            </w:r>
            <w:r>
              <w:rPr>
                <w:rFonts w:ascii="Times New Roman"/>
                <w:b w:val="false"/>
                <w:i w:val="false"/>
                <w:color w:val="000000"/>
                <w:sz w:val="20"/>
              </w:rPr>
              <w:t>
Получено средств от эколого-просветительных мероприятий</w:t>
            </w:r>
          </w:p>
          <w:bookmarkEnd w:id="69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r>
              <w:br/>
            </w:r>
            <w:r>
              <w:rPr>
                <w:rFonts w:ascii="Times New Roman"/>
                <w:b/>
                <w:i w:val="false"/>
                <w:color w:val="000000"/>
                <w:sz w:val="20"/>
              </w:rPr>
              <w:t>
тысяч тенге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99"/>
          <w:p>
            <w:pPr>
              <w:spacing w:after="20"/>
              <w:ind w:left="20"/>
              <w:jc w:val="both"/>
            </w:pPr>
            <w:r>
              <w:rPr>
                <w:rFonts w:ascii="Times New Roman"/>
                <w:b w:val="false"/>
                <w:i w:val="false"/>
                <w:color w:val="000000"/>
                <w:sz w:val="20"/>
              </w:rPr>
              <w:t>
</w:t>
            </w:r>
            <w:r>
              <w:rPr>
                <w:rFonts w:ascii="Times New Roman"/>
                <w:b/>
                <w:i w:val="false"/>
                <w:color w:val="000000"/>
                <w:sz w:val="20"/>
              </w:rPr>
              <w:t xml:space="preserve">3. Туристік және рекреациялық іс-шаралар </w:t>
            </w:r>
            <w:r>
              <w:br/>
            </w:r>
            <w:r>
              <w:rPr>
                <w:rFonts w:ascii="Times New Roman"/>
                <w:b w:val="false"/>
                <w:i w:val="false"/>
                <w:color w:val="000000"/>
                <w:sz w:val="20"/>
              </w:rPr>
              <w:t>
 Туристские и рекреационные мероприятия</w:t>
            </w:r>
          </w:p>
          <w:bookmarkEnd w:id="699"/>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00"/>
          <w:p>
            <w:pPr>
              <w:spacing w:after="20"/>
              <w:ind w:left="20"/>
              <w:jc w:val="both"/>
            </w:pPr>
            <w:r>
              <w:rPr>
                <w:rFonts w:ascii="Times New Roman"/>
                <w:b w:val="false"/>
                <w:i w:val="false"/>
                <w:color w:val="000000"/>
                <w:sz w:val="20"/>
              </w:rPr>
              <w:t>
</w:t>
            </w:r>
            <w:r>
              <w:rPr>
                <w:rFonts w:ascii="Times New Roman"/>
                <w:b/>
                <w:i w:val="false"/>
                <w:color w:val="000000"/>
                <w:sz w:val="20"/>
              </w:rPr>
              <w:t>Аумақтарда болу – барлығы</w:t>
            </w:r>
            <w:r>
              <w:br/>
            </w:r>
            <w:r>
              <w:rPr>
                <w:rFonts w:ascii="Times New Roman"/>
                <w:b w:val="false"/>
                <w:i w:val="false"/>
                <w:color w:val="000000"/>
                <w:sz w:val="20"/>
              </w:rPr>
              <w:t>
Посещение территорий - всего</w:t>
            </w:r>
          </w:p>
          <w:bookmarkEnd w:id="70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человек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01"/>
          <w:p>
            <w:pPr>
              <w:spacing w:after="20"/>
              <w:ind w:left="20"/>
              <w:jc w:val="both"/>
            </w:pPr>
            <w:r>
              <w:rPr>
                <w:rFonts w:ascii="Times New Roman"/>
                <w:b w:val="false"/>
                <w:i w:val="false"/>
                <w:color w:val="000000"/>
                <w:sz w:val="20"/>
              </w:rPr>
              <w:t>
</w:t>
            </w:r>
            <w:r>
              <w:rPr>
                <w:rFonts w:ascii="Times New Roman"/>
                <w:b/>
                <w:i w:val="false"/>
                <w:color w:val="000000"/>
                <w:sz w:val="20"/>
              </w:rPr>
              <w:t>Туристік маршруттардың саны</w:t>
            </w:r>
            <w:r>
              <w:br/>
            </w:r>
            <w:r>
              <w:rPr>
                <w:rFonts w:ascii="Times New Roman"/>
                <w:b w:val="false"/>
                <w:i w:val="false"/>
                <w:color w:val="000000"/>
                <w:sz w:val="20"/>
              </w:rPr>
              <w:t>
Количество туристских маршрутов</w:t>
            </w:r>
          </w:p>
          <w:bookmarkEnd w:id="70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02"/>
          <w:p>
            <w:pPr>
              <w:spacing w:after="20"/>
              <w:ind w:left="20"/>
              <w:jc w:val="both"/>
            </w:pPr>
            <w:r>
              <w:rPr>
                <w:rFonts w:ascii="Times New Roman"/>
                <w:b w:val="false"/>
                <w:i w:val="false"/>
                <w:color w:val="000000"/>
                <w:sz w:val="20"/>
              </w:rPr>
              <w:t>
</w:t>
            </w:r>
            <w:r>
              <w:rPr>
                <w:rFonts w:ascii="Times New Roman"/>
                <w:b/>
                <w:i w:val="false"/>
                <w:color w:val="000000"/>
                <w:sz w:val="20"/>
              </w:rPr>
              <w:t xml:space="preserve">Экскурсиялық соқпақтар (маршруттар) саны </w:t>
            </w:r>
            <w:r>
              <w:br/>
            </w:r>
            <w:r>
              <w:rPr>
                <w:rFonts w:ascii="Times New Roman"/>
                <w:b w:val="false"/>
                <w:i w:val="false"/>
                <w:color w:val="000000"/>
                <w:sz w:val="20"/>
              </w:rPr>
              <w:t>
Количество экскурсионных троп (маршрутов)</w:t>
            </w:r>
          </w:p>
          <w:bookmarkEnd w:id="70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03"/>
          <w:p>
            <w:pPr>
              <w:spacing w:after="20"/>
              <w:ind w:left="20"/>
              <w:jc w:val="both"/>
            </w:pPr>
            <w:r>
              <w:rPr>
                <w:rFonts w:ascii="Times New Roman"/>
                <w:b w:val="false"/>
                <w:i w:val="false"/>
                <w:color w:val="000000"/>
                <w:sz w:val="20"/>
              </w:rPr>
              <w:t>
</w:t>
            </w:r>
            <w:r>
              <w:rPr>
                <w:rFonts w:ascii="Times New Roman"/>
                <w:b/>
                <w:i w:val="false"/>
                <w:color w:val="000000"/>
                <w:sz w:val="20"/>
              </w:rPr>
              <w:t>Маршруттардың (соқпақтардың) ұзындығы–барлығы</w:t>
            </w:r>
            <w:r>
              <w:br/>
            </w:r>
            <w:r>
              <w:rPr>
                <w:rFonts w:ascii="Times New Roman"/>
                <w:b w:val="false"/>
                <w:i w:val="false"/>
                <w:color w:val="000000"/>
                <w:sz w:val="20"/>
              </w:rPr>
              <w:t>
Протяженность маршрутов (троп)- всего</w:t>
            </w:r>
          </w:p>
          <w:bookmarkEnd w:id="70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километр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04"/>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bookmarkEnd w:id="70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05"/>
          <w:p>
            <w:pPr>
              <w:spacing w:after="20"/>
              <w:ind w:left="20"/>
              <w:jc w:val="both"/>
            </w:pPr>
            <w:r>
              <w:rPr>
                <w:rFonts w:ascii="Times New Roman"/>
                <w:b w:val="false"/>
                <w:i w:val="false"/>
                <w:color w:val="000000"/>
                <w:sz w:val="20"/>
              </w:rPr>
              <w:t>
</w:t>
            </w:r>
            <w:r>
              <w:rPr>
                <w:rFonts w:ascii="Times New Roman"/>
                <w:b/>
                <w:i w:val="false"/>
                <w:color w:val="000000"/>
                <w:sz w:val="20"/>
              </w:rPr>
              <w:t>ат, велисопед</w:t>
            </w:r>
            <w:r>
              <w:br/>
            </w:r>
            <w:r>
              <w:rPr>
                <w:rFonts w:ascii="Times New Roman"/>
                <w:b w:val="false"/>
                <w:i w:val="false"/>
                <w:color w:val="000000"/>
                <w:sz w:val="20"/>
              </w:rPr>
              <w:t>
конных, велосипедных</w:t>
            </w:r>
          </w:p>
          <w:bookmarkEnd w:id="70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километр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06"/>
          <w:p>
            <w:pPr>
              <w:spacing w:after="20"/>
              <w:ind w:left="20"/>
              <w:jc w:val="both"/>
            </w:pPr>
            <w:r>
              <w:rPr>
                <w:rFonts w:ascii="Times New Roman"/>
                <w:b w:val="false"/>
                <w:i w:val="false"/>
                <w:color w:val="000000"/>
                <w:sz w:val="20"/>
              </w:rPr>
              <w:t>
</w:t>
            </w:r>
            <w:r>
              <w:rPr>
                <w:rFonts w:ascii="Times New Roman"/>
                <w:b/>
                <w:i w:val="false"/>
                <w:color w:val="000000"/>
                <w:sz w:val="20"/>
              </w:rPr>
              <w:t>жаяу</w:t>
            </w:r>
            <w:r>
              <w:br/>
            </w:r>
            <w:r>
              <w:rPr>
                <w:rFonts w:ascii="Times New Roman"/>
                <w:b w:val="false"/>
                <w:i w:val="false"/>
                <w:color w:val="000000"/>
                <w:sz w:val="20"/>
              </w:rPr>
              <w:t>
пеших</w:t>
            </w:r>
          </w:p>
          <w:bookmarkEnd w:id="70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7"/>
          <w:p>
            <w:pPr>
              <w:spacing w:after="20"/>
              <w:ind w:left="20"/>
              <w:jc w:val="both"/>
            </w:pPr>
            <w:r>
              <w:rPr>
                <w:rFonts w:ascii="Times New Roman"/>
                <w:b w:val="false"/>
                <w:i w:val="false"/>
                <w:color w:val="000000"/>
                <w:sz w:val="20"/>
              </w:rPr>
              <w:t>
</w:t>
            </w:r>
            <w:r>
              <w:rPr>
                <w:rFonts w:ascii="Times New Roman"/>
                <w:b/>
                <w:i w:val="false"/>
                <w:color w:val="000000"/>
                <w:sz w:val="20"/>
              </w:rPr>
              <w:t>автокөлік, мотоцикл</w:t>
            </w:r>
            <w:r>
              <w:br/>
            </w:r>
            <w:r>
              <w:rPr>
                <w:rFonts w:ascii="Times New Roman"/>
                <w:b w:val="false"/>
                <w:i w:val="false"/>
                <w:color w:val="000000"/>
                <w:sz w:val="20"/>
              </w:rPr>
              <w:t>
автомобильных, мотоциклетных</w:t>
            </w:r>
          </w:p>
          <w:bookmarkEnd w:id="70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08"/>
          <w:p>
            <w:pPr>
              <w:spacing w:after="20"/>
              <w:ind w:left="20"/>
              <w:jc w:val="both"/>
            </w:pPr>
            <w:r>
              <w:rPr>
                <w:rFonts w:ascii="Times New Roman"/>
                <w:b w:val="false"/>
                <w:i w:val="false"/>
                <w:color w:val="000000"/>
                <w:sz w:val="20"/>
              </w:rPr>
              <w:t>
</w:t>
            </w:r>
            <w:r>
              <w:rPr>
                <w:rFonts w:ascii="Times New Roman"/>
                <w:b/>
                <w:i w:val="false"/>
                <w:color w:val="000000"/>
                <w:sz w:val="20"/>
              </w:rPr>
              <w:t>желкенді қайық</w:t>
            </w:r>
            <w:r>
              <w:br/>
            </w:r>
            <w:r>
              <w:rPr>
                <w:rFonts w:ascii="Times New Roman"/>
                <w:b w:val="false"/>
                <w:i w:val="false"/>
                <w:color w:val="000000"/>
                <w:sz w:val="20"/>
              </w:rPr>
              <w:t>
парусных</w:t>
            </w:r>
          </w:p>
          <w:bookmarkEnd w:id="70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09"/>
          <w:p>
            <w:pPr>
              <w:spacing w:after="20"/>
              <w:ind w:left="20"/>
              <w:jc w:val="both"/>
            </w:pPr>
            <w:r>
              <w:rPr>
                <w:rFonts w:ascii="Times New Roman"/>
                <w:b w:val="false"/>
                <w:i w:val="false"/>
                <w:color w:val="000000"/>
                <w:sz w:val="20"/>
              </w:rPr>
              <w:t>
</w:t>
            </w:r>
            <w:r>
              <w:rPr>
                <w:rFonts w:ascii="Times New Roman"/>
                <w:b/>
                <w:i w:val="false"/>
                <w:color w:val="000000"/>
                <w:sz w:val="20"/>
              </w:rPr>
              <w:t>аралас</w:t>
            </w:r>
            <w:r>
              <w:br/>
            </w:r>
            <w:r>
              <w:rPr>
                <w:rFonts w:ascii="Times New Roman"/>
                <w:b w:val="false"/>
                <w:i w:val="false"/>
                <w:color w:val="000000"/>
                <w:sz w:val="20"/>
              </w:rPr>
              <w:t>
комбинированных</w:t>
            </w:r>
          </w:p>
          <w:bookmarkEnd w:id="70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10"/>
          <w:p>
            <w:pPr>
              <w:spacing w:after="20"/>
              <w:ind w:left="20"/>
              <w:jc w:val="both"/>
            </w:pPr>
            <w:r>
              <w:rPr>
                <w:rFonts w:ascii="Times New Roman"/>
                <w:b w:val="false"/>
                <w:i w:val="false"/>
                <w:color w:val="000000"/>
                <w:sz w:val="20"/>
              </w:rPr>
              <w:t>
</w:t>
            </w:r>
            <w:r>
              <w:rPr>
                <w:rFonts w:ascii="Times New Roman"/>
                <w:b/>
                <w:i w:val="false"/>
                <w:color w:val="000000"/>
                <w:sz w:val="20"/>
              </w:rPr>
              <w:t>Маршруттарда (соқпақтарда) қызмет көрсетілген адамдар саны–барлығы</w:t>
            </w:r>
            <w:r>
              <w:br/>
            </w:r>
            <w:r>
              <w:rPr>
                <w:rFonts w:ascii="Times New Roman"/>
                <w:b w:val="false"/>
                <w:i w:val="false"/>
                <w:color w:val="000000"/>
                <w:sz w:val="20"/>
              </w:rPr>
              <w:t>
Количество человек, обслуженных на маршрутах (тропах)-всего</w:t>
            </w:r>
          </w:p>
          <w:bookmarkEnd w:id="71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w:t>
            </w:r>
            <w:r>
              <w:rPr>
                <w:rFonts w:ascii="Times New Roman"/>
                <w:b/>
                <w:i w:val="false"/>
                <w:color w:val="000000"/>
                <w:sz w:val="20"/>
              </w:rPr>
              <w:t>человек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11"/>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bookmarkEnd w:id="71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12"/>
          <w:p>
            <w:pPr>
              <w:spacing w:after="20"/>
              <w:ind w:left="20"/>
              <w:jc w:val="both"/>
            </w:pPr>
            <w:r>
              <w:rPr>
                <w:rFonts w:ascii="Times New Roman"/>
                <w:b w:val="false"/>
                <w:i w:val="false"/>
                <w:color w:val="000000"/>
                <w:sz w:val="20"/>
              </w:rPr>
              <w:t>
</w:t>
            </w:r>
            <w:r>
              <w:rPr>
                <w:rFonts w:ascii="Times New Roman"/>
                <w:b/>
                <w:i w:val="false"/>
                <w:color w:val="000000"/>
                <w:sz w:val="20"/>
              </w:rPr>
              <w:t>ат, велисопед</w:t>
            </w:r>
            <w:r>
              <w:br/>
            </w:r>
            <w:r>
              <w:rPr>
                <w:rFonts w:ascii="Times New Roman"/>
                <w:b w:val="false"/>
                <w:i w:val="false"/>
                <w:color w:val="000000"/>
                <w:sz w:val="20"/>
              </w:rPr>
              <w:t>
на конных, велосипедных</w:t>
            </w:r>
          </w:p>
          <w:bookmarkEnd w:id="71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13"/>
          <w:p>
            <w:pPr>
              <w:spacing w:after="20"/>
              <w:ind w:left="20"/>
              <w:jc w:val="both"/>
            </w:pPr>
            <w:r>
              <w:rPr>
                <w:rFonts w:ascii="Times New Roman"/>
                <w:b w:val="false"/>
                <w:i w:val="false"/>
                <w:color w:val="000000"/>
                <w:sz w:val="20"/>
              </w:rPr>
              <w:t>
</w:t>
            </w:r>
            <w:r>
              <w:rPr>
                <w:rFonts w:ascii="Times New Roman"/>
                <w:b/>
                <w:i w:val="false"/>
                <w:color w:val="000000"/>
                <w:sz w:val="20"/>
              </w:rPr>
              <w:t>жаяу</w:t>
            </w:r>
            <w:r>
              <w:br/>
            </w:r>
            <w:r>
              <w:rPr>
                <w:rFonts w:ascii="Times New Roman"/>
                <w:b w:val="false"/>
                <w:i w:val="false"/>
                <w:color w:val="000000"/>
                <w:sz w:val="20"/>
              </w:rPr>
              <w:t>
на пеших</w:t>
            </w:r>
          </w:p>
          <w:bookmarkEnd w:id="71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14"/>
          <w:p>
            <w:pPr>
              <w:spacing w:after="20"/>
              <w:ind w:left="20"/>
              <w:jc w:val="both"/>
            </w:pPr>
            <w:r>
              <w:rPr>
                <w:rFonts w:ascii="Times New Roman"/>
                <w:b w:val="false"/>
                <w:i w:val="false"/>
                <w:color w:val="000000"/>
                <w:sz w:val="20"/>
              </w:rPr>
              <w:t>
</w:t>
            </w:r>
            <w:r>
              <w:rPr>
                <w:rFonts w:ascii="Times New Roman"/>
                <w:b/>
                <w:i w:val="false"/>
                <w:color w:val="000000"/>
                <w:sz w:val="20"/>
              </w:rPr>
              <w:t>автокөлік, мотоцикл</w:t>
            </w:r>
            <w:r>
              <w:br/>
            </w:r>
            <w:r>
              <w:rPr>
                <w:rFonts w:ascii="Times New Roman"/>
                <w:b w:val="false"/>
                <w:i w:val="false"/>
                <w:color w:val="000000"/>
                <w:sz w:val="20"/>
              </w:rPr>
              <w:t>
на автомобильных, мотоциклетных</w:t>
            </w:r>
          </w:p>
          <w:bookmarkEnd w:id="71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15"/>
          <w:p>
            <w:pPr>
              <w:spacing w:after="20"/>
              <w:ind w:left="20"/>
              <w:jc w:val="both"/>
            </w:pPr>
            <w:r>
              <w:rPr>
                <w:rFonts w:ascii="Times New Roman"/>
                <w:b w:val="false"/>
                <w:i w:val="false"/>
                <w:color w:val="000000"/>
                <w:sz w:val="20"/>
              </w:rPr>
              <w:t>
</w:t>
            </w:r>
            <w:r>
              <w:rPr>
                <w:rFonts w:ascii="Times New Roman"/>
                <w:b/>
                <w:i w:val="false"/>
                <w:color w:val="000000"/>
                <w:sz w:val="20"/>
              </w:rPr>
              <w:t>желкенді қайық</w:t>
            </w:r>
            <w:r>
              <w:br/>
            </w:r>
            <w:r>
              <w:rPr>
                <w:rFonts w:ascii="Times New Roman"/>
                <w:b w:val="false"/>
                <w:i w:val="false"/>
                <w:color w:val="000000"/>
                <w:sz w:val="20"/>
              </w:rPr>
              <w:t>
на парусных</w:t>
            </w:r>
          </w:p>
          <w:bookmarkEnd w:id="71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16"/>
          <w:p>
            <w:pPr>
              <w:spacing w:after="20"/>
              <w:ind w:left="20"/>
              <w:jc w:val="both"/>
            </w:pPr>
            <w:r>
              <w:rPr>
                <w:rFonts w:ascii="Times New Roman"/>
                <w:b w:val="false"/>
                <w:i w:val="false"/>
                <w:color w:val="000000"/>
                <w:sz w:val="20"/>
              </w:rPr>
              <w:t>
</w:t>
            </w:r>
            <w:r>
              <w:rPr>
                <w:rFonts w:ascii="Times New Roman"/>
                <w:b/>
                <w:i w:val="false"/>
                <w:color w:val="000000"/>
                <w:sz w:val="20"/>
              </w:rPr>
              <w:t>аралас</w:t>
            </w:r>
            <w:r>
              <w:br/>
            </w:r>
            <w:r>
              <w:rPr>
                <w:rFonts w:ascii="Times New Roman"/>
                <w:b w:val="false"/>
                <w:i w:val="false"/>
                <w:color w:val="000000"/>
                <w:sz w:val="20"/>
              </w:rPr>
              <w:t>
на комбинированных</w:t>
            </w:r>
          </w:p>
          <w:bookmarkEnd w:id="71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17"/>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Жабдықталды: тамашалау алаңқайлары және көрсету учаскелері </w:t>
            </w:r>
            <w:r>
              <w:br/>
            </w:r>
            <w:r>
              <w:rPr>
                <w:rFonts w:ascii="Times New Roman"/>
                <w:b w:val="false"/>
                <w:i w:val="false"/>
                <w:color w:val="000000"/>
                <w:sz w:val="20"/>
              </w:rPr>
              <w:t>
</w:t>
            </w:r>
            <w:r>
              <w:rPr>
                <w:rFonts w:ascii="Times New Roman"/>
                <w:b w:val="false"/>
                <w:i w:val="false"/>
                <w:color w:val="000000"/>
                <w:sz w:val="20"/>
              </w:rPr>
              <w:t xml:space="preserve">Оборудовано: смотровых площадок и </w:t>
            </w:r>
            <w:r>
              <w:br/>
            </w:r>
            <w:r>
              <w:rPr>
                <w:rFonts w:ascii="Times New Roman"/>
                <w:b w:val="false"/>
                <w:i w:val="false"/>
                <w:color w:val="000000"/>
                <w:sz w:val="20"/>
              </w:rPr>
              <w:t>
демонстрационных участков</w:t>
            </w:r>
          </w:p>
          <w:bookmarkEnd w:id="71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w:t>
            </w:r>
            <w:r>
              <w:rPr>
                <w:rFonts w:ascii="Times New Roman"/>
                <w:b/>
                <w:i w:val="false"/>
                <w:color w:val="000000"/>
                <w:sz w:val="20"/>
              </w:rPr>
              <w:t>штук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18"/>
          <w:p>
            <w:pPr>
              <w:spacing w:after="20"/>
              <w:ind w:left="20"/>
              <w:jc w:val="both"/>
            </w:pPr>
            <w:r>
              <w:rPr>
                <w:rFonts w:ascii="Times New Roman"/>
                <w:b w:val="false"/>
                <w:i w:val="false"/>
                <w:color w:val="000000"/>
                <w:sz w:val="20"/>
              </w:rPr>
              <w:t>
</w:t>
            </w:r>
            <w:r>
              <w:rPr>
                <w:rFonts w:ascii="Times New Roman"/>
                <w:b/>
                <w:i w:val="false"/>
                <w:color w:val="000000"/>
                <w:sz w:val="20"/>
              </w:rPr>
              <w:t>аялдау</w:t>
            </w:r>
            <w:r>
              <w:rPr>
                <w:rFonts w:ascii="Times New Roman"/>
                <w:b w:val="false"/>
                <w:i w:val="false"/>
                <w:color w:val="000000"/>
                <w:sz w:val="20"/>
              </w:rPr>
              <w:t xml:space="preserve"> </w:t>
            </w:r>
            <w:r>
              <w:rPr>
                <w:rFonts w:ascii="Times New Roman"/>
                <w:b/>
                <w:i w:val="false"/>
                <w:color w:val="000000"/>
                <w:sz w:val="20"/>
              </w:rPr>
              <w:t>алаңдары мен шатырлы лагерьлер</w:t>
            </w:r>
            <w:r>
              <w:br/>
            </w:r>
            <w:r>
              <w:rPr>
                <w:rFonts w:ascii="Times New Roman"/>
                <w:b w:val="false"/>
                <w:i w:val="false"/>
                <w:color w:val="000000"/>
                <w:sz w:val="20"/>
              </w:rPr>
              <w:t>
бивачных полян и палаточных лагерей</w:t>
            </w:r>
          </w:p>
          <w:bookmarkEnd w:id="71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19"/>
          <w:p>
            <w:pPr>
              <w:spacing w:after="20"/>
              <w:ind w:left="20"/>
              <w:jc w:val="both"/>
            </w:pPr>
            <w:r>
              <w:rPr>
                <w:rFonts w:ascii="Times New Roman"/>
                <w:b w:val="false"/>
                <w:i w:val="false"/>
                <w:color w:val="000000"/>
                <w:sz w:val="20"/>
              </w:rPr>
              <w:t>
</w:t>
            </w:r>
            <w:r>
              <w:rPr>
                <w:rFonts w:ascii="Times New Roman"/>
                <w:b/>
                <w:i w:val="false"/>
                <w:color w:val="000000"/>
                <w:sz w:val="20"/>
              </w:rPr>
              <w:t>автокөлік тұрағы</w:t>
            </w:r>
            <w:r>
              <w:br/>
            </w:r>
            <w:r>
              <w:rPr>
                <w:rFonts w:ascii="Times New Roman"/>
                <w:b w:val="false"/>
                <w:i w:val="false"/>
                <w:color w:val="000000"/>
                <w:sz w:val="20"/>
              </w:rPr>
              <w:t>
стоянок для автотранспорта</w:t>
            </w:r>
          </w:p>
          <w:bookmarkEnd w:id="71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20"/>
          <w:p>
            <w:pPr>
              <w:spacing w:after="20"/>
              <w:ind w:left="20"/>
              <w:jc w:val="both"/>
            </w:pPr>
            <w:r>
              <w:rPr>
                <w:rFonts w:ascii="Times New Roman"/>
                <w:b w:val="false"/>
                <w:i w:val="false"/>
                <w:color w:val="000000"/>
                <w:sz w:val="20"/>
              </w:rPr>
              <w:t>
</w:t>
            </w:r>
            <w:r>
              <w:rPr>
                <w:rFonts w:ascii="Times New Roman"/>
                <w:b/>
                <w:i w:val="false"/>
                <w:color w:val="000000"/>
                <w:sz w:val="20"/>
              </w:rPr>
              <w:t>Кемпингтер, қонақүйлер, мотельдер, туристік базалар бар</w:t>
            </w:r>
            <w:r>
              <w:br/>
            </w:r>
            <w:r>
              <w:rPr>
                <w:rFonts w:ascii="Times New Roman"/>
                <w:b w:val="false"/>
                <w:i w:val="false"/>
                <w:color w:val="000000"/>
                <w:sz w:val="20"/>
              </w:rPr>
              <w:t>
Имеется кемпингов, гостиниц, мотелей, туристических баз</w:t>
            </w:r>
          </w:p>
          <w:bookmarkEnd w:id="72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w:t>
            </w:r>
            <w:r>
              <w:br/>
            </w:r>
            <w:r>
              <w:rPr>
                <w:rFonts w:ascii="Times New Roman"/>
                <w:b/>
                <w:i w:val="false"/>
                <w:color w:val="000000"/>
                <w:sz w:val="20"/>
              </w:rPr>
              <w:t>
мест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21"/>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сауда орындары бар</w:t>
            </w:r>
            <w:r>
              <w:br/>
            </w:r>
            <w:r>
              <w:rPr>
                <w:rFonts w:ascii="Times New Roman"/>
                <w:b w:val="false"/>
                <w:i w:val="false"/>
                <w:color w:val="000000"/>
                <w:sz w:val="20"/>
              </w:rPr>
              <w:t>
Имеется объектов общественного питания, торговли</w:t>
            </w:r>
          </w:p>
          <w:bookmarkEnd w:id="72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w:t>
            </w:r>
            <w:r>
              <w:rPr>
                <w:rFonts w:ascii="Times New Roman"/>
                <w:b/>
                <w:i w:val="false"/>
                <w:color w:val="000000"/>
                <w:sz w:val="20"/>
              </w:rPr>
              <w:t>штук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22"/>
          <w:p>
            <w:pPr>
              <w:spacing w:after="20"/>
              <w:ind w:left="20"/>
              <w:jc w:val="both"/>
            </w:pPr>
            <w:r>
              <w:rPr>
                <w:rFonts w:ascii="Times New Roman"/>
                <w:b w:val="false"/>
                <w:i w:val="false"/>
                <w:color w:val="000000"/>
                <w:sz w:val="20"/>
              </w:rPr>
              <w:t>
</w:t>
            </w:r>
            <w:r>
              <w:rPr>
                <w:rFonts w:ascii="Times New Roman"/>
                <w:b/>
                <w:i w:val="false"/>
                <w:color w:val="000000"/>
                <w:sz w:val="20"/>
              </w:rPr>
              <w:t>Бақылау-өткізу бекеттері жұмыс істейді</w:t>
            </w:r>
            <w:r>
              <w:br/>
            </w:r>
            <w:r>
              <w:rPr>
                <w:rFonts w:ascii="Times New Roman"/>
                <w:b w:val="false"/>
                <w:i w:val="false"/>
                <w:color w:val="000000"/>
                <w:sz w:val="20"/>
              </w:rPr>
              <w:t>
Функционирует контрольно-пропускных пунктов</w:t>
            </w:r>
          </w:p>
          <w:bookmarkEnd w:id="72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23"/>
          <w:p>
            <w:pPr>
              <w:spacing w:after="20"/>
              <w:ind w:left="20"/>
              <w:jc w:val="both"/>
            </w:pPr>
            <w:r>
              <w:rPr>
                <w:rFonts w:ascii="Times New Roman"/>
                <w:b w:val="false"/>
                <w:i w:val="false"/>
                <w:color w:val="000000"/>
                <w:sz w:val="20"/>
              </w:rPr>
              <w:t>
</w:t>
            </w:r>
            <w:r>
              <w:rPr>
                <w:rFonts w:ascii="Times New Roman"/>
                <w:b/>
                <w:i w:val="false"/>
                <w:color w:val="000000"/>
                <w:sz w:val="20"/>
              </w:rPr>
              <w:t>Орнатылған аншлагтар, көрсеткіштер,</w:t>
            </w:r>
            <w:r>
              <w:rPr>
                <w:rFonts w:ascii="Times New Roman"/>
                <w:b w:val="false"/>
                <w:i w:val="false"/>
                <w:color w:val="000000"/>
                <w:sz w:val="20"/>
              </w:rPr>
              <w:t xml:space="preserve"> </w:t>
            </w:r>
            <w:r>
              <w:rPr>
                <w:rFonts w:ascii="Times New Roman"/>
                <w:b/>
                <w:i w:val="false"/>
                <w:color w:val="000000"/>
                <w:sz w:val="20"/>
              </w:rPr>
              <w:t>ақпараттық стенділер</w:t>
            </w:r>
            <w:r>
              <w:br/>
            </w:r>
            <w:r>
              <w:rPr>
                <w:rFonts w:ascii="Times New Roman"/>
                <w:b w:val="false"/>
                <w:i w:val="false"/>
                <w:color w:val="000000"/>
                <w:sz w:val="20"/>
              </w:rPr>
              <w:t>
Установлено аншлагов, указателей, информационных стендов</w:t>
            </w:r>
          </w:p>
          <w:bookmarkEnd w:id="72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w:t>
            </w:r>
            <w:r>
              <w:rPr>
                <w:rFonts w:ascii="Times New Roman"/>
                <w:b/>
                <w:i w:val="false"/>
                <w:color w:val="000000"/>
                <w:sz w:val="20"/>
              </w:rPr>
              <w:t>штук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24"/>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қызметтен алынды - барлығы:</w:t>
            </w:r>
            <w:r>
              <w:br/>
            </w:r>
            <w:r>
              <w:rPr>
                <w:rFonts w:ascii="Times New Roman"/>
                <w:b w:val="false"/>
                <w:i w:val="false"/>
                <w:color w:val="000000"/>
                <w:sz w:val="20"/>
              </w:rPr>
              <w:t>
Получено от туристской и рекреационной деятельности-всего:</w:t>
            </w:r>
          </w:p>
          <w:bookmarkEnd w:id="72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r>
              <w:br/>
            </w:r>
            <w:r>
              <w:rPr>
                <w:rFonts w:ascii="Times New Roman"/>
                <w:b/>
                <w:i w:val="false"/>
                <w:color w:val="000000"/>
                <w:sz w:val="20"/>
              </w:rPr>
              <w:t>
тысяч тенге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25"/>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bookmarkEnd w:id="72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26"/>
          <w:p>
            <w:pPr>
              <w:spacing w:after="20"/>
              <w:ind w:left="20"/>
              <w:jc w:val="both"/>
            </w:pPr>
            <w:r>
              <w:rPr>
                <w:rFonts w:ascii="Times New Roman"/>
                <w:b w:val="false"/>
                <w:i w:val="false"/>
                <w:color w:val="000000"/>
                <w:sz w:val="20"/>
              </w:rPr>
              <w:t>
</w:t>
            </w:r>
            <w:r>
              <w:rPr>
                <w:rFonts w:ascii="Times New Roman"/>
                <w:b/>
                <w:i w:val="false"/>
                <w:color w:val="000000"/>
                <w:sz w:val="20"/>
              </w:rPr>
              <w:t>ақылы қызметтер көрсету есебінен</w:t>
            </w:r>
            <w:r>
              <w:br/>
            </w:r>
            <w:r>
              <w:rPr>
                <w:rFonts w:ascii="Times New Roman"/>
                <w:b w:val="false"/>
                <w:i w:val="false"/>
                <w:color w:val="000000"/>
                <w:sz w:val="20"/>
              </w:rPr>
              <w:t>
за счет оказания платных услуг</w:t>
            </w:r>
          </w:p>
          <w:bookmarkEnd w:id="72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27"/>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рәміздерін пайдаланғаны үшін</w:t>
            </w:r>
            <w:r>
              <w:br/>
            </w:r>
            <w:r>
              <w:rPr>
                <w:rFonts w:ascii="Times New Roman"/>
                <w:b w:val="false"/>
                <w:i w:val="false"/>
                <w:color w:val="000000"/>
                <w:sz w:val="20"/>
              </w:rPr>
              <w:t>
За использование символики особо охраняемых природных территорий</w:t>
            </w:r>
          </w:p>
          <w:bookmarkEnd w:id="72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28"/>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 пайдаланғаны үшін</w:t>
            </w:r>
            <w:r>
              <w:br/>
            </w:r>
            <w:r>
              <w:rPr>
                <w:rFonts w:ascii="Times New Roman"/>
                <w:b w:val="false"/>
                <w:i w:val="false"/>
                <w:color w:val="000000"/>
                <w:sz w:val="20"/>
              </w:rPr>
              <w:t>
за использование особо охраняемых природных территорий</w:t>
            </w:r>
          </w:p>
          <w:bookmarkEnd w:id="72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29"/>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в том числе: </w:t>
            </w:r>
          </w:p>
          <w:bookmarkEnd w:id="72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30"/>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қызметті жүзеге асырғанда</w:t>
            </w:r>
            <w:r>
              <w:br/>
            </w:r>
            <w:r>
              <w:rPr>
                <w:rFonts w:ascii="Times New Roman"/>
                <w:b w:val="false"/>
                <w:i w:val="false"/>
                <w:color w:val="000000"/>
                <w:sz w:val="20"/>
              </w:rPr>
              <w:t>
при осуществлении туристской и рекреационной деятельности</w:t>
            </w:r>
          </w:p>
          <w:bookmarkEnd w:id="73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31"/>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пайдалануды жүзеге асырғанда</w:t>
            </w:r>
            <w:r>
              <w:br/>
            </w:r>
            <w:r>
              <w:rPr>
                <w:rFonts w:ascii="Times New Roman"/>
                <w:b w:val="false"/>
                <w:i w:val="false"/>
                <w:color w:val="000000"/>
                <w:sz w:val="20"/>
              </w:rPr>
              <w:t>
при осуществлении лесных пользований</w:t>
            </w:r>
          </w:p>
          <w:bookmarkEnd w:id="73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32"/>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қызметтен алынған қаражатты пайдалану - барлығы</w:t>
            </w:r>
            <w:r>
              <w:br/>
            </w:r>
            <w:r>
              <w:rPr>
                <w:rFonts w:ascii="Times New Roman"/>
                <w:b w:val="false"/>
                <w:i w:val="false"/>
                <w:color w:val="000000"/>
                <w:sz w:val="20"/>
              </w:rPr>
              <w:t>
Использование средств, полученных от туристской и рекреационной деятельности – всего</w:t>
            </w:r>
          </w:p>
          <w:bookmarkEnd w:id="732"/>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r>
              <w:br/>
            </w:r>
            <w:r>
              <w:rPr>
                <w:rFonts w:ascii="Times New Roman"/>
                <w:b/>
                <w:i w:val="false"/>
                <w:color w:val="000000"/>
                <w:sz w:val="20"/>
              </w:rPr>
              <w:t>
тысяч тенге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33"/>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bookmarkEnd w:id="73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34"/>
          <w:p>
            <w:pPr>
              <w:spacing w:after="20"/>
              <w:ind w:left="20"/>
              <w:jc w:val="both"/>
            </w:pPr>
            <w:r>
              <w:rPr>
                <w:rFonts w:ascii="Times New Roman"/>
                <w:b w:val="false"/>
                <w:i w:val="false"/>
                <w:color w:val="000000"/>
                <w:sz w:val="20"/>
              </w:rPr>
              <w:t>
</w:t>
            </w:r>
            <w:r>
              <w:rPr>
                <w:rFonts w:ascii="Times New Roman"/>
                <w:b/>
                <w:i w:val="false"/>
                <w:color w:val="000000"/>
                <w:sz w:val="20"/>
              </w:rPr>
              <w:t>табиғат қорғау іс-шараларына</w:t>
            </w:r>
            <w:r>
              <w:br/>
            </w:r>
            <w:r>
              <w:rPr>
                <w:rFonts w:ascii="Times New Roman"/>
                <w:b w:val="false"/>
                <w:i w:val="false"/>
                <w:color w:val="000000"/>
                <w:sz w:val="20"/>
              </w:rPr>
              <w:t>
на природоохранные мероприятия</w:t>
            </w:r>
          </w:p>
          <w:bookmarkEnd w:id="734"/>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35"/>
          <w:p>
            <w:pPr>
              <w:spacing w:after="20"/>
              <w:ind w:left="20"/>
              <w:jc w:val="both"/>
            </w:pPr>
            <w:r>
              <w:rPr>
                <w:rFonts w:ascii="Times New Roman"/>
                <w:b w:val="false"/>
                <w:i w:val="false"/>
                <w:color w:val="000000"/>
                <w:sz w:val="20"/>
              </w:rPr>
              <w:t>
</w:t>
            </w:r>
            <w:r>
              <w:rPr>
                <w:rFonts w:ascii="Times New Roman"/>
                <w:b/>
                <w:i w:val="false"/>
                <w:color w:val="000000"/>
                <w:sz w:val="20"/>
              </w:rPr>
              <w:t>қорғау және қалпына келтіру іс-шаралары</w:t>
            </w:r>
            <w:r>
              <w:br/>
            </w:r>
            <w:r>
              <w:rPr>
                <w:rFonts w:ascii="Times New Roman"/>
                <w:b w:val="false"/>
                <w:i w:val="false"/>
                <w:color w:val="000000"/>
                <w:sz w:val="20"/>
              </w:rPr>
              <w:t>
защитные и восстановительные мероприятия</w:t>
            </w:r>
          </w:p>
          <w:bookmarkEnd w:id="73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36"/>
          <w:p>
            <w:pPr>
              <w:spacing w:after="20"/>
              <w:ind w:left="20"/>
              <w:jc w:val="both"/>
            </w:pPr>
            <w:r>
              <w:rPr>
                <w:rFonts w:ascii="Times New Roman"/>
                <w:b w:val="false"/>
                <w:i w:val="false"/>
                <w:color w:val="000000"/>
                <w:sz w:val="20"/>
              </w:rPr>
              <w:t>
</w:t>
            </w:r>
            <w:r>
              <w:rPr>
                <w:rFonts w:ascii="Times New Roman"/>
                <w:b/>
                <w:i w:val="false"/>
                <w:color w:val="000000"/>
                <w:sz w:val="20"/>
              </w:rPr>
              <w:t>экологиялық-ағарту іс-шаралары</w:t>
            </w:r>
            <w:r>
              <w:br/>
            </w:r>
            <w:r>
              <w:rPr>
                <w:rFonts w:ascii="Times New Roman"/>
                <w:b w:val="false"/>
                <w:i w:val="false"/>
                <w:color w:val="000000"/>
                <w:sz w:val="20"/>
              </w:rPr>
              <w:t>
эколого-просветительные мероприятия</w:t>
            </w:r>
          </w:p>
          <w:bookmarkEnd w:id="73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37"/>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іс-шаралар</w:t>
            </w:r>
            <w:r>
              <w:br/>
            </w:r>
            <w:r>
              <w:rPr>
                <w:rFonts w:ascii="Times New Roman"/>
                <w:b w:val="false"/>
                <w:i w:val="false"/>
                <w:color w:val="000000"/>
                <w:sz w:val="20"/>
              </w:rPr>
              <w:t>
 и прочие мероприятия</w:t>
            </w:r>
          </w:p>
          <w:bookmarkEnd w:id="73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 w:id="738"/>
    <w:p>
      <w:pPr>
        <w:spacing w:after="0"/>
        <w:ind w:left="0"/>
        <w:jc w:val="both"/>
      </w:pPr>
      <w:r>
        <w:rPr>
          <w:rFonts w:ascii="Times New Roman"/>
          <w:b w:val="false"/>
          <w:i w:val="false"/>
          <w:color w:val="000000"/>
          <w:sz w:val="28"/>
        </w:rPr>
        <w:t xml:space="preserve">
      </w:t>
      </w:r>
      <w:r>
        <w:rPr>
          <w:rFonts w:ascii="Times New Roman"/>
          <w:b/>
          <w:i w:val="false"/>
          <w:color w:val="000000"/>
          <w:sz w:val="28"/>
        </w:rPr>
        <w:t>5 . Қорғау режимін сақтау және ерекше қорғалатын табиғи аумақтарды қорғау мен қалпына келтіру бойынша іс-шаралар жүргізу</w:t>
      </w:r>
    </w:p>
    <w:bookmarkEnd w:id="738"/>
    <w:bookmarkStart w:name="z1009" w:id="739"/>
    <w:p>
      <w:pPr>
        <w:spacing w:after="0"/>
        <w:ind w:left="0"/>
        <w:jc w:val="both"/>
      </w:pPr>
      <w:r>
        <w:rPr>
          <w:rFonts w:ascii="Times New Roman"/>
          <w:b w:val="false"/>
          <w:i w:val="false"/>
          <w:color w:val="000000"/>
          <w:sz w:val="28"/>
        </w:rPr>
        <w:t>
      Соблюдение режима охраны и проведения мероприятий по защите и восстановлению особо охраняемых природных территорий</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663"/>
        <w:gridCol w:w="2921"/>
        <w:gridCol w:w="3077"/>
        <w:gridCol w:w="415"/>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Іс-шаралар атауы</w:t>
            </w:r>
            <w:r>
              <w:br/>
            </w:r>
            <w:r>
              <w:rPr>
                <w:rFonts w:ascii="Times New Roman"/>
                <w:b/>
                <w:i w:val="false"/>
                <w:color w:val="000000"/>
                <w:sz w:val="20"/>
              </w:rPr>
              <w:t>
Наименование мероприятий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Единицы измерения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Количество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40"/>
          <w:p>
            <w:pPr>
              <w:spacing w:after="20"/>
              <w:ind w:left="20"/>
              <w:jc w:val="both"/>
            </w:pPr>
            <w:r>
              <w:rPr>
                <w:rFonts w:ascii="Times New Roman"/>
                <w:b w:val="false"/>
                <w:i w:val="false"/>
                <w:color w:val="000000"/>
                <w:sz w:val="20"/>
              </w:rPr>
              <w:t>
</w:t>
            </w:r>
            <w:r>
              <w:rPr>
                <w:rFonts w:ascii="Times New Roman"/>
                <w:b/>
                <w:i w:val="false"/>
                <w:color w:val="000000"/>
                <w:sz w:val="20"/>
              </w:rPr>
              <w:t>1. Ерекше қорғалатын табиғи аумақтарды қорғау режимін сақтау</w:t>
            </w:r>
            <w:r>
              <w:br/>
            </w:r>
            <w:r>
              <w:rPr>
                <w:rFonts w:ascii="Times New Roman"/>
                <w:b w:val="false"/>
                <w:i w:val="false"/>
                <w:color w:val="000000"/>
                <w:sz w:val="20"/>
              </w:rPr>
              <w:t>
 Соблюдение режима охраны особо охраняемых природных территорий</w:t>
            </w:r>
          </w:p>
          <w:bookmarkEnd w:id="7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41"/>
          <w:p>
            <w:pPr>
              <w:spacing w:after="20"/>
              <w:ind w:left="20"/>
              <w:jc w:val="both"/>
            </w:pPr>
            <w:r>
              <w:rPr>
                <w:rFonts w:ascii="Times New Roman"/>
                <w:b w:val="false"/>
                <w:i w:val="false"/>
                <w:color w:val="000000"/>
                <w:sz w:val="20"/>
              </w:rPr>
              <w:t>
</w:t>
            </w:r>
            <w:r>
              <w:rPr>
                <w:rFonts w:ascii="Times New Roman"/>
                <w:b/>
                <w:i w:val="false"/>
                <w:color w:val="000000"/>
                <w:sz w:val="20"/>
              </w:rPr>
              <w:t>Табиғи кешендерді қорғау және қалпына келтіру бойынша учаскелер саны</w:t>
            </w:r>
            <w:r>
              <w:br/>
            </w:r>
            <w:r>
              <w:rPr>
                <w:rFonts w:ascii="Times New Roman"/>
                <w:b w:val="false"/>
                <w:i w:val="false"/>
                <w:color w:val="000000"/>
                <w:sz w:val="20"/>
              </w:rPr>
              <w:t>
Количество участков по охране и восстановлению природных комплексов</w:t>
            </w:r>
          </w:p>
          <w:bookmarkEnd w:id="741"/>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w:t>
            </w:r>
            <w:r>
              <w:rPr>
                <w:rFonts w:ascii="Times New Roman"/>
                <w:b/>
                <w:i w:val="false"/>
                <w:color w:val="000000"/>
                <w:sz w:val="20"/>
              </w:rPr>
              <w:t>штук</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42"/>
          <w:p>
            <w:pPr>
              <w:spacing w:after="20"/>
              <w:ind w:left="20"/>
              <w:jc w:val="both"/>
            </w:pPr>
            <w:r>
              <w:rPr>
                <w:rFonts w:ascii="Times New Roman"/>
                <w:b w:val="false"/>
                <w:i w:val="false"/>
                <w:color w:val="000000"/>
                <w:sz w:val="20"/>
              </w:rPr>
              <w:t>
</w:t>
            </w:r>
            <w:r>
              <w:rPr>
                <w:rFonts w:ascii="Times New Roman"/>
                <w:b/>
                <w:i w:val="false"/>
                <w:color w:val="000000"/>
                <w:sz w:val="20"/>
              </w:rPr>
              <w:t xml:space="preserve">ондағы – айналмалар </w:t>
            </w:r>
            <w:r>
              <w:br/>
            </w:r>
            <w:r>
              <w:rPr>
                <w:rFonts w:ascii="Times New Roman"/>
                <w:b w:val="false"/>
                <w:i w:val="false"/>
                <w:color w:val="000000"/>
                <w:sz w:val="20"/>
              </w:rPr>
              <w:t>
в них – обходов</w:t>
            </w:r>
          </w:p>
          <w:bookmarkEnd w:id="742"/>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43"/>
          <w:p>
            <w:pPr>
              <w:spacing w:after="20"/>
              <w:ind w:left="20"/>
              <w:jc w:val="both"/>
            </w:pPr>
            <w:r>
              <w:rPr>
                <w:rFonts w:ascii="Times New Roman"/>
                <w:b w:val="false"/>
                <w:i w:val="false"/>
                <w:color w:val="000000"/>
                <w:sz w:val="20"/>
              </w:rPr>
              <w:t>
</w:t>
            </w:r>
            <w:r>
              <w:rPr>
                <w:rFonts w:ascii="Times New Roman"/>
                <w:b/>
                <w:i w:val="false"/>
                <w:color w:val="000000"/>
                <w:sz w:val="20"/>
              </w:rPr>
              <w:t>Мемлекеттік инспекторлар саны</w:t>
            </w:r>
            <w:r>
              <w:br/>
            </w:r>
            <w:r>
              <w:rPr>
                <w:rFonts w:ascii="Times New Roman"/>
                <w:b w:val="false"/>
                <w:i w:val="false"/>
                <w:color w:val="000000"/>
                <w:sz w:val="20"/>
              </w:rPr>
              <w:t>
Численность государственных инспекторов</w:t>
            </w:r>
          </w:p>
          <w:bookmarkEnd w:id="743"/>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человек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44"/>
          <w:p>
            <w:pPr>
              <w:spacing w:after="20"/>
              <w:ind w:left="20"/>
              <w:jc w:val="both"/>
            </w:pPr>
            <w:r>
              <w:rPr>
                <w:rFonts w:ascii="Times New Roman"/>
                <w:b w:val="false"/>
                <w:i w:val="false"/>
                <w:color w:val="000000"/>
                <w:sz w:val="20"/>
              </w:rPr>
              <w:t>
</w:t>
            </w:r>
            <w:r>
              <w:rPr>
                <w:rFonts w:ascii="Times New Roman"/>
                <w:b/>
                <w:i w:val="false"/>
                <w:color w:val="000000"/>
                <w:sz w:val="20"/>
              </w:rPr>
              <w:t xml:space="preserve">Тәртіп бұзушылық саны - барлығы </w:t>
            </w:r>
            <w:r>
              <w:br/>
            </w:r>
            <w:r>
              <w:rPr>
                <w:rFonts w:ascii="Times New Roman"/>
                <w:b w:val="false"/>
                <w:i w:val="false"/>
                <w:color w:val="000000"/>
                <w:sz w:val="20"/>
              </w:rPr>
              <w:t>
Количество нарушений – всего</w:t>
            </w:r>
          </w:p>
          <w:bookmarkEnd w:id="744"/>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оқиға</w:t>
            </w:r>
            <w:r>
              <w:br/>
            </w:r>
            <w:r>
              <w:rPr>
                <w:rFonts w:ascii="Times New Roman"/>
                <w:b/>
                <w:i w:val="false"/>
                <w:color w:val="000000"/>
                <w:sz w:val="20"/>
              </w:rPr>
              <w:t>
случаев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45"/>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bookmarkEnd w:id="745"/>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46"/>
          <w:p>
            <w:pPr>
              <w:spacing w:after="20"/>
              <w:ind w:left="20"/>
              <w:jc w:val="both"/>
            </w:pPr>
            <w:r>
              <w:rPr>
                <w:rFonts w:ascii="Times New Roman"/>
                <w:b w:val="false"/>
                <w:i w:val="false"/>
                <w:color w:val="000000"/>
                <w:sz w:val="20"/>
              </w:rPr>
              <w:t>
</w:t>
            </w:r>
            <w:r>
              <w:rPr>
                <w:rFonts w:ascii="Times New Roman"/>
                <w:b/>
                <w:i w:val="false"/>
                <w:color w:val="000000"/>
                <w:sz w:val="20"/>
              </w:rPr>
              <w:t>ағаштың заңсыз кесілуі</w:t>
            </w:r>
            <w:r>
              <w:br/>
            </w:r>
            <w:r>
              <w:rPr>
                <w:rFonts w:ascii="Times New Roman"/>
                <w:b w:val="false"/>
                <w:i w:val="false"/>
                <w:color w:val="000000"/>
                <w:sz w:val="20"/>
              </w:rPr>
              <w:t>
незаконная рубка леса</w:t>
            </w:r>
          </w:p>
          <w:bookmarkEnd w:id="746"/>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оқиға</w:t>
            </w:r>
            <w:r>
              <w:br/>
            </w:r>
            <w:r>
              <w:rPr>
                <w:rFonts w:ascii="Times New Roman"/>
                <w:b/>
                <w:i w:val="false"/>
                <w:color w:val="000000"/>
                <w:sz w:val="20"/>
              </w:rPr>
              <w:t>
случаев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кубических метров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47"/>
          <w:p>
            <w:pPr>
              <w:spacing w:after="20"/>
              <w:ind w:left="20"/>
              <w:jc w:val="both"/>
            </w:pPr>
            <w:r>
              <w:rPr>
                <w:rFonts w:ascii="Times New Roman"/>
                <w:b w:val="false"/>
                <w:i w:val="false"/>
                <w:color w:val="000000"/>
                <w:sz w:val="20"/>
              </w:rPr>
              <w:t>
</w:t>
            </w:r>
            <w:r>
              <w:rPr>
                <w:rFonts w:ascii="Times New Roman"/>
                <w:b/>
                <w:i w:val="false"/>
                <w:color w:val="000000"/>
                <w:sz w:val="20"/>
              </w:rPr>
              <w:t>аң аулау қағидаларын бұзу</w:t>
            </w:r>
            <w:r>
              <w:br/>
            </w:r>
            <w:r>
              <w:rPr>
                <w:rFonts w:ascii="Times New Roman"/>
                <w:b w:val="false"/>
                <w:i w:val="false"/>
                <w:color w:val="000000"/>
                <w:sz w:val="20"/>
              </w:rPr>
              <w:t>
нарушение правил охоты</w:t>
            </w:r>
          </w:p>
          <w:bookmarkEnd w:id="747"/>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оқиға</w:t>
            </w:r>
            <w:r>
              <w:br/>
            </w:r>
            <w:r>
              <w:rPr>
                <w:rFonts w:ascii="Times New Roman"/>
                <w:b/>
                <w:i w:val="false"/>
                <w:color w:val="000000"/>
                <w:sz w:val="20"/>
              </w:rPr>
              <w:t>
случаев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48"/>
          <w:p>
            <w:pPr>
              <w:spacing w:after="20"/>
              <w:ind w:left="20"/>
              <w:jc w:val="both"/>
            </w:pPr>
            <w:r>
              <w:rPr>
                <w:rFonts w:ascii="Times New Roman"/>
                <w:b w:val="false"/>
                <w:i w:val="false"/>
                <w:color w:val="000000"/>
                <w:sz w:val="20"/>
              </w:rPr>
              <w:t>
</w:t>
            </w:r>
            <w:r>
              <w:rPr>
                <w:rFonts w:ascii="Times New Roman"/>
                <w:b/>
                <w:i w:val="false"/>
                <w:color w:val="000000"/>
                <w:sz w:val="20"/>
              </w:rPr>
              <w:t>балық аулау қағидаларын бұзу</w:t>
            </w:r>
            <w:r>
              <w:br/>
            </w:r>
            <w:r>
              <w:rPr>
                <w:rFonts w:ascii="Times New Roman"/>
                <w:b w:val="false"/>
                <w:i w:val="false"/>
                <w:color w:val="000000"/>
                <w:sz w:val="20"/>
              </w:rPr>
              <w:t>
нарушение правил рыболовства</w:t>
            </w:r>
          </w:p>
          <w:bookmarkEnd w:id="748"/>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49"/>
          <w:p>
            <w:pPr>
              <w:spacing w:after="20"/>
              <w:ind w:left="20"/>
              <w:jc w:val="both"/>
            </w:pPr>
            <w:r>
              <w:rPr>
                <w:rFonts w:ascii="Times New Roman"/>
                <w:b w:val="false"/>
                <w:i w:val="false"/>
                <w:color w:val="000000"/>
                <w:sz w:val="20"/>
              </w:rPr>
              <w:t>
</w:t>
            </w:r>
            <w:r>
              <w:rPr>
                <w:rFonts w:ascii="Times New Roman"/>
                <w:b/>
                <w:i w:val="false"/>
                <w:color w:val="000000"/>
                <w:sz w:val="20"/>
              </w:rPr>
              <w:t>аумақта заңсыз болу</w:t>
            </w:r>
            <w:r>
              <w:br/>
            </w:r>
            <w:r>
              <w:rPr>
                <w:rFonts w:ascii="Times New Roman"/>
                <w:b w:val="false"/>
                <w:i w:val="false"/>
                <w:color w:val="000000"/>
                <w:sz w:val="20"/>
              </w:rPr>
              <w:t>
незаконное нахождение на территории</w:t>
            </w:r>
          </w:p>
          <w:bookmarkEnd w:id="749"/>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50"/>
          <w:p>
            <w:pPr>
              <w:spacing w:after="20"/>
              <w:ind w:left="20"/>
              <w:jc w:val="both"/>
            </w:pPr>
            <w:r>
              <w:rPr>
                <w:rFonts w:ascii="Times New Roman"/>
                <w:b w:val="false"/>
                <w:i w:val="false"/>
                <w:color w:val="000000"/>
                <w:sz w:val="20"/>
              </w:rPr>
              <w:t>
</w:t>
            </w:r>
            <w:r>
              <w:rPr>
                <w:rFonts w:ascii="Times New Roman"/>
                <w:b/>
                <w:i w:val="false"/>
                <w:color w:val="000000"/>
                <w:sz w:val="20"/>
              </w:rPr>
              <w:t xml:space="preserve">өз бетімен шөп шабу, мал жаю </w:t>
            </w:r>
            <w:r>
              <w:br/>
            </w:r>
            <w:r>
              <w:rPr>
                <w:rFonts w:ascii="Times New Roman"/>
                <w:b w:val="false"/>
                <w:i w:val="false"/>
                <w:color w:val="000000"/>
                <w:sz w:val="20"/>
              </w:rPr>
              <w:t>
самовольное сенокошение, выпас скота</w:t>
            </w:r>
          </w:p>
          <w:bookmarkEnd w:id="750"/>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51"/>
          <w:p>
            <w:pPr>
              <w:spacing w:after="20"/>
              <w:ind w:left="20"/>
              <w:jc w:val="both"/>
            </w:pPr>
            <w:r>
              <w:rPr>
                <w:rFonts w:ascii="Times New Roman"/>
                <w:b w:val="false"/>
                <w:i w:val="false"/>
                <w:color w:val="000000"/>
                <w:sz w:val="20"/>
              </w:rPr>
              <w:t>
</w:t>
            </w:r>
            <w:r>
              <w:rPr>
                <w:rFonts w:ascii="Times New Roman"/>
                <w:b/>
                <w:i w:val="false"/>
                <w:color w:val="000000"/>
                <w:sz w:val="20"/>
              </w:rPr>
              <w:t>өз бетімен өнім дайындау</w:t>
            </w:r>
            <w:r>
              <w:br/>
            </w:r>
            <w:r>
              <w:rPr>
                <w:rFonts w:ascii="Times New Roman"/>
                <w:b w:val="false"/>
                <w:i w:val="false"/>
                <w:color w:val="000000"/>
                <w:sz w:val="20"/>
              </w:rPr>
              <w:t>
самовольная заготовка продукции</w:t>
            </w:r>
          </w:p>
          <w:bookmarkEnd w:id="751"/>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52"/>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 қағидаларын бұзу</w:t>
            </w:r>
            <w:r>
              <w:br/>
            </w:r>
            <w:r>
              <w:rPr>
                <w:rFonts w:ascii="Times New Roman"/>
                <w:b w:val="false"/>
                <w:i w:val="false"/>
                <w:color w:val="000000"/>
                <w:sz w:val="20"/>
              </w:rPr>
              <w:t>
нарушение правил пожарной безопасности</w:t>
            </w:r>
          </w:p>
          <w:bookmarkEnd w:id="752"/>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53"/>
          <w:p>
            <w:pPr>
              <w:spacing w:after="20"/>
              <w:ind w:left="20"/>
              <w:jc w:val="both"/>
            </w:pPr>
            <w:r>
              <w:rPr>
                <w:rFonts w:ascii="Times New Roman"/>
                <w:b w:val="false"/>
                <w:i w:val="false"/>
                <w:color w:val="000000"/>
                <w:sz w:val="20"/>
              </w:rPr>
              <w:t>
</w:t>
            </w:r>
            <w:r>
              <w:rPr>
                <w:rFonts w:ascii="Times New Roman"/>
                <w:b/>
                <w:i w:val="false"/>
                <w:color w:val="000000"/>
                <w:sz w:val="20"/>
              </w:rPr>
              <w:t>өзге де бұзушылықтар</w:t>
            </w:r>
            <w:r>
              <w:br/>
            </w:r>
            <w:r>
              <w:rPr>
                <w:rFonts w:ascii="Times New Roman"/>
                <w:b w:val="false"/>
                <w:i w:val="false"/>
                <w:color w:val="000000"/>
                <w:sz w:val="20"/>
              </w:rPr>
              <w:t>
прочие нарушения</w:t>
            </w:r>
          </w:p>
          <w:bookmarkEnd w:id="753"/>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54"/>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хаттамалар толтырылды </w:t>
            </w:r>
            <w:r>
              <w:br/>
            </w:r>
            <w:r>
              <w:rPr>
                <w:rFonts w:ascii="Times New Roman"/>
                <w:b w:val="false"/>
                <w:i w:val="false"/>
                <w:color w:val="000000"/>
                <w:sz w:val="20"/>
              </w:rPr>
              <w:t>
Составлено административных протоколов</w:t>
            </w:r>
          </w:p>
          <w:bookmarkEnd w:id="754"/>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55"/>
          <w:p>
            <w:pPr>
              <w:spacing w:after="20"/>
              <w:ind w:left="20"/>
              <w:jc w:val="both"/>
            </w:pPr>
            <w:r>
              <w:rPr>
                <w:rFonts w:ascii="Times New Roman"/>
                <w:b w:val="false"/>
                <w:i w:val="false"/>
                <w:color w:val="000000"/>
                <w:sz w:val="20"/>
              </w:rPr>
              <w:t>
</w:t>
            </w:r>
            <w:r>
              <w:rPr>
                <w:rFonts w:ascii="Times New Roman"/>
                <w:b/>
                <w:i w:val="false"/>
                <w:color w:val="000000"/>
                <w:sz w:val="20"/>
              </w:rPr>
              <w:t>Айыппұлдар салынды</w:t>
            </w:r>
            <w:r>
              <w:br/>
            </w:r>
            <w:r>
              <w:rPr>
                <w:rFonts w:ascii="Times New Roman"/>
                <w:b w:val="false"/>
                <w:i w:val="false"/>
                <w:color w:val="000000"/>
                <w:sz w:val="20"/>
              </w:rPr>
              <w:t>
Наложено штрафов</w:t>
            </w:r>
          </w:p>
          <w:bookmarkEnd w:id="755"/>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адам/мың теңге</w:t>
            </w:r>
            <w:r>
              <w:br/>
            </w:r>
            <w:r>
              <w:rPr>
                <w:rFonts w:ascii="Times New Roman"/>
                <w:b/>
                <w:i w:val="false"/>
                <w:color w:val="000000"/>
                <w:sz w:val="20"/>
              </w:rPr>
              <w:t>
человек/тысяч тенге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56"/>
          <w:p>
            <w:pPr>
              <w:spacing w:after="20"/>
              <w:ind w:left="20"/>
              <w:jc w:val="both"/>
            </w:pPr>
            <w:r>
              <w:rPr>
                <w:rFonts w:ascii="Times New Roman"/>
                <w:b w:val="false"/>
                <w:i w:val="false"/>
                <w:color w:val="000000"/>
                <w:sz w:val="20"/>
              </w:rPr>
              <w:t>
</w:t>
            </w:r>
            <w:r>
              <w:rPr>
                <w:rFonts w:ascii="Times New Roman"/>
                <w:b/>
                <w:i w:val="false"/>
                <w:color w:val="000000"/>
                <w:sz w:val="20"/>
              </w:rPr>
              <w:t>Өндіріп алынған айыппұлдар</w:t>
            </w:r>
            <w:r>
              <w:br/>
            </w:r>
            <w:r>
              <w:rPr>
                <w:rFonts w:ascii="Times New Roman"/>
                <w:b w:val="false"/>
                <w:i w:val="false"/>
                <w:color w:val="000000"/>
                <w:sz w:val="20"/>
              </w:rPr>
              <w:t>
Взыскано штрафов</w:t>
            </w:r>
          </w:p>
          <w:bookmarkEnd w:id="756"/>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57"/>
          <w:p>
            <w:pPr>
              <w:spacing w:after="20"/>
              <w:ind w:left="20"/>
              <w:jc w:val="both"/>
            </w:pPr>
            <w:r>
              <w:rPr>
                <w:rFonts w:ascii="Times New Roman"/>
                <w:b w:val="false"/>
                <w:i w:val="false"/>
                <w:color w:val="000000"/>
                <w:sz w:val="20"/>
              </w:rPr>
              <w:t>
</w:t>
            </w:r>
            <w:r>
              <w:rPr>
                <w:rFonts w:ascii="Times New Roman"/>
                <w:b/>
                <w:i w:val="false"/>
                <w:color w:val="000000"/>
                <w:sz w:val="20"/>
              </w:rPr>
              <w:t xml:space="preserve">Залалды өтеу туралы талап-арыз берілді </w:t>
            </w:r>
            <w:r>
              <w:br/>
            </w:r>
            <w:r>
              <w:rPr>
                <w:rFonts w:ascii="Times New Roman"/>
                <w:b w:val="false"/>
                <w:i w:val="false"/>
                <w:color w:val="000000"/>
                <w:sz w:val="20"/>
              </w:rPr>
              <w:t>
Наложено исков о возмещении ущерба</w:t>
            </w:r>
          </w:p>
          <w:bookmarkEnd w:id="757"/>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58"/>
          <w:p>
            <w:pPr>
              <w:spacing w:after="20"/>
              <w:ind w:left="20"/>
              <w:jc w:val="both"/>
            </w:pPr>
            <w:r>
              <w:rPr>
                <w:rFonts w:ascii="Times New Roman"/>
                <w:b w:val="false"/>
                <w:i w:val="false"/>
                <w:color w:val="000000"/>
                <w:sz w:val="20"/>
              </w:rPr>
              <w:t>
</w:t>
            </w:r>
            <w:r>
              <w:rPr>
                <w:rFonts w:ascii="Times New Roman"/>
                <w:b/>
                <w:i w:val="false"/>
                <w:color w:val="000000"/>
                <w:sz w:val="20"/>
              </w:rPr>
              <w:t xml:space="preserve">Залалды өтеу туралы талап-арыздар өндіріп алынды </w:t>
            </w:r>
            <w:r>
              <w:br/>
            </w:r>
            <w:r>
              <w:rPr>
                <w:rFonts w:ascii="Times New Roman"/>
                <w:b w:val="false"/>
                <w:i w:val="false"/>
                <w:color w:val="000000"/>
                <w:sz w:val="20"/>
              </w:rPr>
              <w:t>
Взыскано исков о возмещении ущерба</w:t>
            </w:r>
          </w:p>
          <w:bookmarkEnd w:id="758"/>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59"/>
          <w:p>
            <w:pPr>
              <w:spacing w:after="20"/>
              <w:ind w:left="20"/>
              <w:jc w:val="both"/>
            </w:pPr>
            <w:r>
              <w:rPr>
                <w:rFonts w:ascii="Times New Roman"/>
                <w:b w:val="false"/>
                <w:i w:val="false"/>
                <w:color w:val="000000"/>
                <w:sz w:val="20"/>
              </w:rPr>
              <w:t>
</w:t>
            </w:r>
            <w:r>
              <w:rPr>
                <w:rFonts w:ascii="Times New Roman"/>
                <w:b/>
                <w:i w:val="false"/>
                <w:color w:val="000000"/>
                <w:sz w:val="20"/>
              </w:rPr>
              <w:t>Заңсыз сүрек алынды</w:t>
            </w:r>
            <w:r>
              <w:br/>
            </w:r>
            <w:r>
              <w:rPr>
                <w:rFonts w:ascii="Times New Roman"/>
                <w:b w:val="false"/>
                <w:i w:val="false"/>
                <w:color w:val="000000"/>
                <w:sz w:val="20"/>
              </w:rPr>
              <w:t>
Изъято незаконной древесины</w:t>
            </w:r>
          </w:p>
          <w:bookmarkEnd w:id="759"/>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текше метр</w:t>
            </w:r>
            <w:r>
              <w:br/>
            </w:r>
            <w:r>
              <w:rPr>
                <w:rFonts w:ascii="Times New Roman"/>
                <w:b/>
                <w:i w:val="false"/>
                <w:color w:val="000000"/>
                <w:sz w:val="20"/>
              </w:rPr>
              <w:t>
кубических метров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60"/>
          <w:p>
            <w:pPr>
              <w:spacing w:after="20"/>
              <w:ind w:left="20"/>
              <w:jc w:val="both"/>
            </w:pPr>
            <w:r>
              <w:rPr>
                <w:rFonts w:ascii="Times New Roman"/>
                <w:b w:val="false"/>
                <w:i w:val="false"/>
                <w:color w:val="000000"/>
                <w:sz w:val="20"/>
              </w:rPr>
              <w:t>
</w:t>
            </w:r>
            <w:r>
              <w:rPr>
                <w:rFonts w:ascii="Times New Roman"/>
                <w:b/>
                <w:i w:val="false"/>
                <w:color w:val="000000"/>
                <w:sz w:val="20"/>
              </w:rPr>
              <w:t>Браконьерлік құрал-жабдықтар тәркіленді</w:t>
            </w:r>
            <w:r>
              <w:br/>
            </w:r>
            <w:r>
              <w:rPr>
                <w:rFonts w:ascii="Times New Roman"/>
                <w:b w:val="false"/>
                <w:i w:val="false"/>
                <w:color w:val="000000"/>
                <w:sz w:val="20"/>
              </w:rPr>
              <w:t>
Конфисковано орудий браконьерства</w:t>
            </w:r>
          </w:p>
          <w:bookmarkEnd w:id="760"/>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w:t>
            </w:r>
            <w:r>
              <w:br/>
            </w:r>
            <w:r>
              <w:rPr>
                <w:rFonts w:ascii="Times New Roman"/>
                <w:b/>
                <w:i w:val="false"/>
                <w:color w:val="000000"/>
                <w:sz w:val="20"/>
              </w:rPr>
              <w:t>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61"/>
          <w:p>
            <w:pPr>
              <w:spacing w:after="20"/>
              <w:ind w:left="20"/>
              <w:jc w:val="both"/>
            </w:pPr>
            <w:r>
              <w:rPr>
                <w:rFonts w:ascii="Times New Roman"/>
                <w:b w:val="false"/>
                <w:i w:val="false"/>
                <w:color w:val="000000"/>
                <w:sz w:val="20"/>
              </w:rPr>
              <w:t>
</w:t>
            </w:r>
            <w:r>
              <w:rPr>
                <w:rFonts w:ascii="Times New Roman"/>
                <w:b/>
                <w:i w:val="false"/>
                <w:color w:val="000000"/>
                <w:sz w:val="20"/>
              </w:rPr>
              <w:t xml:space="preserve">Сотқа, ішкі істер органдарына, прокуратураға берілген материалдар </w:t>
            </w:r>
            <w:r>
              <w:br/>
            </w:r>
            <w:r>
              <w:rPr>
                <w:rFonts w:ascii="Times New Roman"/>
                <w:b w:val="false"/>
                <w:i w:val="false"/>
                <w:color w:val="000000"/>
                <w:sz w:val="20"/>
              </w:rPr>
              <w:t>
Передано материалов в суд, органы внутренних дел, прокуратуру</w:t>
            </w:r>
          </w:p>
          <w:bookmarkEnd w:id="761"/>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w:t>
            </w:r>
            <w:r>
              <w:br/>
            </w:r>
            <w:r>
              <w:rPr>
                <w:rFonts w:ascii="Times New Roman"/>
                <w:b/>
                <w:i w:val="false"/>
                <w:color w:val="000000"/>
                <w:sz w:val="20"/>
              </w:rPr>
              <w:t>
дел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6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из них:</w:t>
            </w:r>
          </w:p>
          <w:bookmarkEnd w:id="762"/>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63"/>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қаралғаны </w:t>
            </w:r>
            <w:r>
              <w:br/>
            </w:r>
            <w:r>
              <w:rPr>
                <w:rFonts w:ascii="Times New Roman"/>
                <w:b w:val="false"/>
                <w:i w:val="false"/>
                <w:color w:val="000000"/>
                <w:sz w:val="20"/>
              </w:rPr>
              <w:t>
рассмотрено</w:t>
            </w:r>
          </w:p>
          <w:bookmarkEnd w:id="763"/>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іс</w:t>
            </w:r>
            <w:r>
              <w:br/>
            </w:r>
            <w:r>
              <w:rPr>
                <w:rFonts w:ascii="Times New Roman"/>
                <w:b/>
                <w:i w:val="false"/>
                <w:color w:val="000000"/>
                <w:sz w:val="20"/>
              </w:rPr>
              <w:t>
дел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64"/>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жауапккершілікке тартылғаны </w:t>
            </w:r>
            <w:r>
              <w:br/>
            </w:r>
            <w:r>
              <w:rPr>
                <w:rFonts w:ascii="Times New Roman"/>
                <w:b w:val="false"/>
                <w:i w:val="false"/>
                <w:color w:val="000000"/>
                <w:sz w:val="20"/>
              </w:rPr>
              <w:t>
Привлечено к административной ответственности</w:t>
            </w:r>
          </w:p>
          <w:bookmarkEnd w:id="764"/>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человек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65"/>
          <w:p>
            <w:pPr>
              <w:spacing w:after="20"/>
              <w:ind w:left="20"/>
              <w:jc w:val="both"/>
            </w:pPr>
            <w:r>
              <w:rPr>
                <w:rFonts w:ascii="Times New Roman"/>
                <w:b w:val="false"/>
                <w:i w:val="false"/>
                <w:color w:val="000000"/>
                <w:sz w:val="20"/>
              </w:rPr>
              <w:t>
</w:t>
            </w:r>
            <w:r>
              <w:rPr>
                <w:rFonts w:ascii="Times New Roman"/>
                <w:b/>
                <w:i w:val="false"/>
                <w:color w:val="000000"/>
                <w:sz w:val="20"/>
              </w:rPr>
              <w:t xml:space="preserve">Қылмыстық жауапкершілікке тартылғаны </w:t>
            </w:r>
            <w:r>
              <w:br/>
            </w:r>
            <w:r>
              <w:rPr>
                <w:rFonts w:ascii="Times New Roman"/>
                <w:b w:val="false"/>
                <w:i w:val="false"/>
                <w:color w:val="000000"/>
                <w:sz w:val="20"/>
              </w:rPr>
              <w:t>
Привлечено к уголовной ответственности</w:t>
            </w:r>
          </w:p>
          <w:bookmarkEnd w:id="765"/>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адам</w:t>
            </w:r>
            <w:r>
              <w:br/>
            </w:r>
            <w:r>
              <w:rPr>
                <w:rFonts w:ascii="Times New Roman"/>
                <w:b/>
                <w:i w:val="false"/>
                <w:color w:val="000000"/>
                <w:sz w:val="20"/>
              </w:rPr>
              <w:t>
человек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66"/>
          <w:p>
            <w:pPr>
              <w:spacing w:after="20"/>
              <w:ind w:left="20"/>
              <w:jc w:val="both"/>
            </w:pPr>
            <w:r>
              <w:rPr>
                <w:rFonts w:ascii="Times New Roman"/>
                <w:b w:val="false"/>
                <w:i w:val="false"/>
                <w:color w:val="000000"/>
                <w:sz w:val="20"/>
              </w:rPr>
              <w:t>
</w:t>
            </w:r>
            <w:r>
              <w:rPr>
                <w:rFonts w:ascii="Times New Roman"/>
                <w:b/>
                <w:i w:val="false"/>
                <w:color w:val="000000"/>
                <w:sz w:val="20"/>
              </w:rPr>
              <w:t>Бұқаралық ақпарат құралдарында жарияланды:</w:t>
            </w:r>
            <w:r>
              <w:br/>
            </w:r>
            <w:r>
              <w:rPr>
                <w:rFonts w:ascii="Times New Roman"/>
                <w:b w:val="false"/>
                <w:i w:val="false"/>
                <w:color w:val="000000"/>
                <w:sz w:val="20"/>
              </w:rPr>
              <w:t>
Освещено в средствах массовой информации:</w:t>
            </w:r>
          </w:p>
          <w:bookmarkEnd w:id="766"/>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w:t>
            </w:r>
            <w:r>
              <w:br/>
            </w:r>
            <w:r>
              <w:rPr>
                <w:rFonts w:ascii="Times New Roman"/>
                <w:b/>
                <w:i w:val="false"/>
                <w:color w:val="000000"/>
                <w:sz w:val="20"/>
              </w:rPr>
              <w:t>
раз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67"/>
          <w:p>
            <w:pPr>
              <w:spacing w:after="20"/>
              <w:ind w:left="20"/>
              <w:jc w:val="both"/>
            </w:pPr>
            <w:r>
              <w:rPr>
                <w:rFonts w:ascii="Times New Roman"/>
                <w:b w:val="false"/>
                <w:i w:val="false"/>
                <w:color w:val="000000"/>
                <w:sz w:val="20"/>
              </w:rPr>
              <w:t>
</w:t>
            </w:r>
            <w:r>
              <w:rPr>
                <w:rFonts w:ascii="Times New Roman"/>
                <w:b/>
                <w:i w:val="false"/>
                <w:color w:val="000000"/>
                <w:sz w:val="20"/>
              </w:rPr>
              <w:t>газеттерде, журналдарда жарияланған мақалалар</w:t>
            </w:r>
            <w:r>
              <w:br/>
            </w:r>
            <w:r>
              <w:rPr>
                <w:rFonts w:ascii="Times New Roman"/>
                <w:b w:val="false"/>
                <w:i w:val="false"/>
                <w:color w:val="000000"/>
                <w:sz w:val="20"/>
              </w:rPr>
              <w:t>
опубликовано статей в газетах, журналах</w:t>
            </w:r>
          </w:p>
          <w:bookmarkEnd w:id="767"/>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w:t>
            </w:r>
            <w:r>
              <w:br/>
            </w:r>
            <w:r>
              <w:rPr>
                <w:rFonts w:ascii="Times New Roman"/>
                <w:b/>
                <w:i w:val="false"/>
                <w:color w:val="000000"/>
                <w:sz w:val="20"/>
              </w:rPr>
              <w:t>
раз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68"/>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телевидение, радио арқылы сөйлеу </w:t>
            </w:r>
            <w:r>
              <w:br/>
            </w:r>
            <w:r>
              <w:rPr>
                <w:rFonts w:ascii="Times New Roman"/>
                <w:b w:val="false"/>
                <w:i w:val="false"/>
                <w:color w:val="000000"/>
                <w:sz w:val="20"/>
              </w:rPr>
              <w:t>
выступление по телевидению, на радио</w:t>
            </w:r>
          </w:p>
          <w:bookmarkEnd w:id="768"/>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w:t>
            </w:r>
            <w:r>
              <w:br/>
            </w:r>
            <w:r>
              <w:rPr>
                <w:rFonts w:ascii="Times New Roman"/>
                <w:b/>
                <w:i w:val="false"/>
                <w:color w:val="000000"/>
                <w:sz w:val="20"/>
              </w:rPr>
              <w:t>
раз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69"/>
          <w:p>
            <w:pPr>
              <w:spacing w:after="20"/>
              <w:ind w:left="20"/>
              <w:jc w:val="both"/>
            </w:pPr>
            <w:r>
              <w:rPr>
                <w:rFonts w:ascii="Times New Roman"/>
                <w:b w:val="false"/>
                <w:i w:val="false"/>
                <w:color w:val="000000"/>
                <w:sz w:val="20"/>
              </w:rPr>
              <w:t>
</w:t>
            </w:r>
            <w:r>
              <w:rPr>
                <w:rFonts w:ascii="Times New Roman"/>
                <w:b/>
                <w:i w:val="false"/>
                <w:color w:val="000000"/>
                <w:sz w:val="20"/>
              </w:rPr>
              <w:t>2. Табиғи кешендерді қорғау және қалпына келтіру бойынша іс-шаралар</w:t>
            </w:r>
            <w:r>
              <w:br/>
            </w:r>
            <w:r>
              <w:rPr>
                <w:rFonts w:ascii="Times New Roman"/>
                <w:b w:val="false"/>
                <w:i w:val="false"/>
                <w:color w:val="000000"/>
                <w:sz w:val="20"/>
              </w:rPr>
              <w:t>
 Мероприятия по защите и восстановлению природных комплексов</w:t>
            </w:r>
          </w:p>
          <w:bookmarkEnd w:id="7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70"/>
          <w:p>
            <w:pPr>
              <w:spacing w:after="20"/>
              <w:ind w:left="20"/>
              <w:jc w:val="both"/>
            </w:pPr>
            <w:r>
              <w:rPr>
                <w:rFonts w:ascii="Times New Roman"/>
                <w:b w:val="false"/>
                <w:i w:val="false"/>
                <w:color w:val="000000"/>
                <w:sz w:val="20"/>
              </w:rPr>
              <w:t>
</w:t>
            </w:r>
            <w:r>
              <w:rPr>
                <w:rFonts w:ascii="Times New Roman"/>
                <w:b/>
                <w:i w:val="false"/>
                <w:color w:val="000000"/>
                <w:sz w:val="20"/>
              </w:rPr>
              <w:t>Өртке қарсы минералды жолақтар құрылды</w:t>
            </w:r>
            <w:r>
              <w:br/>
            </w:r>
            <w:r>
              <w:rPr>
                <w:rFonts w:ascii="Times New Roman"/>
                <w:b w:val="false"/>
                <w:i w:val="false"/>
                <w:color w:val="000000"/>
                <w:sz w:val="20"/>
              </w:rPr>
              <w:t>
Создано противопожарных минерализованных полос</w:t>
            </w:r>
          </w:p>
          <w:bookmarkEnd w:id="770"/>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71"/>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771"/>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72"/>
          <w:p>
            <w:pPr>
              <w:spacing w:after="20"/>
              <w:ind w:left="20"/>
              <w:jc w:val="both"/>
            </w:pPr>
            <w:r>
              <w:rPr>
                <w:rFonts w:ascii="Times New Roman"/>
                <w:b w:val="false"/>
                <w:i w:val="false"/>
                <w:color w:val="000000"/>
                <w:sz w:val="20"/>
              </w:rPr>
              <w:t>
</w:t>
            </w:r>
            <w:r>
              <w:rPr>
                <w:rFonts w:ascii="Times New Roman"/>
                <w:b/>
                <w:i w:val="false"/>
                <w:color w:val="000000"/>
                <w:sz w:val="20"/>
              </w:rPr>
              <w:t>Өртке қарсы минералды жолақтарға күтім жасалды</w:t>
            </w:r>
            <w:r>
              <w:br/>
            </w:r>
            <w:r>
              <w:rPr>
                <w:rFonts w:ascii="Times New Roman"/>
                <w:b w:val="false"/>
                <w:i w:val="false"/>
                <w:color w:val="000000"/>
                <w:sz w:val="20"/>
              </w:rPr>
              <w:t>
Произведено уходов за противопожарными минерализованными полосами</w:t>
            </w:r>
          </w:p>
          <w:bookmarkEnd w:id="772"/>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73"/>
          <w:p>
            <w:pPr>
              <w:spacing w:after="20"/>
              <w:ind w:left="20"/>
              <w:jc w:val="both"/>
            </w:pPr>
            <w:r>
              <w:rPr>
                <w:rFonts w:ascii="Times New Roman"/>
                <w:b w:val="false"/>
                <w:i w:val="false"/>
                <w:color w:val="000000"/>
                <w:sz w:val="20"/>
              </w:rPr>
              <w:t>
</w:t>
            </w:r>
            <w:r>
              <w:rPr>
                <w:rFonts w:ascii="Times New Roman"/>
                <w:b/>
                <w:i w:val="false"/>
                <w:color w:val="000000"/>
                <w:sz w:val="20"/>
              </w:rPr>
              <w:t>Өрт жолына жасалған үзілімдер</w:t>
            </w:r>
            <w:r>
              <w:br/>
            </w:r>
            <w:r>
              <w:rPr>
                <w:rFonts w:ascii="Times New Roman"/>
                <w:b w:val="false"/>
                <w:i w:val="false"/>
                <w:color w:val="000000"/>
                <w:sz w:val="20"/>
              </w:rPr>
              <w:t>
Устроено противопожарных разрывов</w:t>
            </w:r>
          </w:p>
          <w:bookmarkEnd w:id="773"/>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километр</w:t>
            </w:r>
            <w:r>
              <w:br/>
            </w:r>
            <w:r>
              <w:rPr>
                <w:rFonts w:ascii="Times New Roman"/>
                <w:b/>
                <w:i w:val="false"/>
                <w:color w:val="000000"/>
                <w:sz w:val="20"/>
              </w:rPr>
              <w:t>
километр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74"/>
          <w:p>
            <w:pPr>
              <w:spacing w:after="20"/>
              <w:ind w:left="20"/>
              <w:jc w:val="both"/>
            </w:pPr>
            <w:r>
              <w:rPr>
                <w:rFonts w:ascii="Times New Roman"/>
                <w:b w:val="false"/>
                <w:i w:val="false"/>
                <w:color w:val="000000"/>
                <w:sz w:val="20"/>
              </w:rPr>
              <w:t>
</w:t>
            </w:r>
            <w:r>
              <w:rPr>
                <w:rFonts w:ascii="Times New Roman"/>
                <w:b/>
                <w:i w:val="false"/>
                <w:color w:val="000000"/>
                <w:sz w:val="20"/>
              </w:rPr>
              <w:t>Аумақты авиациялық қорғау жүзеге асырылды</w:t>
            </w:r>
            <w:r>
              <w:br/>
            </w:r>
            <w:r>
              <w:rPr>
                <w:rFonts w:ascii="Times New Roman"/>
                <w:b w:val="false"/>
                <w:i w:val="false"/>
                <w:color w:val="000000"/>
                <w:sz w:val="20"/>
              </w:rPr>
              <w:t>
Осуществлена авиационная охрана территории</w:t>
            </w:r>
          </w:p>
          <w:bookmarkEnd w:id="774"/>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гектар</w:t>
            </w:r>
            <w:r>
              <w:br/>
            </w:r>
            <w:r>
              <w:rPr>
                <w:rFonts w:ascii="Times New Roman"/>
                <w:b/>
                <w:i w:val="false"/>
                <w:color w:val="000000"/>
                <w:sz w:val="20"/>
              </w:rPr>
              <w:t>
тысяч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75"/>
          <w:p>
            <w:pPr>
              <w:spacing w:after="20"/>
              <w:ind w:left="20"/>
              <w:jc w:val="both"/>
            </w:pPr>
            <w:r>
              <w:rPr>
                <w:rFonts w:ascii="Times New Roman"/>
                <w:b w:val="false"/>
                <w:i w:val="false"/>
                <w:color w:val="000000"/>
                <w:sz w:val="20"/>
              </w:rPr>
              <w:t>
</w:t>
            </w:r>
            <w:r>
              <w:rPr>
                <w:rFonts w:ascii="Times New Roman"/>
                <w:b/>
                <w:i w:val="false"/>
                <w:color w:val="000000"/>
                <w:sz w:val="20"/>
              </w:rPr>
              <w:t>Орман зиянкестерінің ошақтары тексерілді</w:t>
            </w:r>
            <w:r>
              <w:br/>
            </w:r>
            <w:r>
              <w:rPr>
                <w:rFonts w:ascii="Times New Roman"/>
                <w:b w:val="false"/>
                <w:i w:val="false"/>
                <w:color w:val="000000"/>
                <w:sz w:val="20"/>
              </w:rPr>
              <w:t>
Обследовано очагов вредителей леса</w:t>
            </w:r>
          </w:p>
          <w:bookmarkEnd w:id="775"/>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76"/>
          <w:p>
            <w:pPr>
              <w:spacing w:after="20"/>
              <w:ind w:left="20"/>
              <w:jc w:val="both"/>
            </w:pPr>
            <w:r>
              <w:rPr>
                <w:rFonts w:ascii="Times New Roman"/>
                <w:b w:val="false"/>
                <w:i w:val="false"/>
                <w:color w:val="000000"/>
                <w:sz w:val="20"/>
              </w:rPr>
              <w:t>
</w:t>
            </w:r>
            <w:r>
              <w:rPr>
                <w:rFonts w:ascii="Times New Roman"/>
                <w:b/>
                <w:i w:val="false"/>
                <w:color w:val="000000"/>
                <w:sz w:val="20"/>
              </w:rPr>
              <w:t>Орман зиянкестерімен күрес жүргізілді</w:t>
            </w:r>
            <w:r>
              <w:br/>
            </w:r>
            <w:r>
              <w:rPr>
                <w:rFonts w:ascii="Times New Roman"/>
                <w:b w:val="false"/>
                <w:i w:val="false"/>
                <w:color w:val="000000"/>
                <w:sz w:val="20"/>
              </w:rPr>
              <w:t>
Произведена борьба с вредителями леса</w:t>
            </w:r>
          </w:p>
          <w:bookmarkEnd w:id="776"/>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77"/>
          <w:p>
            <w:pPr>
              <w:spacing w:after="20"/>
              <w:ind w:left="20"/>
              <w:jc w:val="both"/>
            </w:pPr>
            <w:r>
              <w:rPr>
                <w:rFonts w:ascii="Times New Roman"/>
                <w:b w:val="false"/>
                <w:i w:val="false"/>
                <w:color w:val="000000"/>
                <w:sz w:val="20"/>
              </w:rPr>
              <w:t>
</w:t>
            </w:r>
            <w:r>
              <w:rPr>
                <w:rFonts w:ascii="Times New Roman"/>
                <w:b/>
                <w:i w:val="false"/>
                <w:color w:val="000000"/>
                <w:sz w:val="20"/>
              </w:rPr>
              <w:t xml:space="preserve">Санитариялық мақсатта ағаш кесілді </w:t>
            </w:r>
            <w:r>
              <w:br/>
            </w:r>
            <w:r>
              <w:rPr>
                <w:rFonts w:ascii="Times New Roman"/>
                <w:b w:val="false"/>
                <w:i w:val="false"/>
                <w:color w:val="000000"/>
                <w:sz w:val="20"/>
              </w:rPr>
              <w:t>
Выполнены санитарные рубки леса</w:t>
            </w:r>
          </w:p>
          <w:bookmarkEnd w:id="777"/>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78"/>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w:t>
            </w:r>
            <w:r>
              <w:br/>
            </w:r>
            <w:r>
              <w:rPr>
                <w:rFonts w:ascii="Times New Roman"/>
                <w:b w:val="false"/>
                <w:i w:val="false"/>
                <w:color w:val="000000"/>
                <w:sz w:val="20"/>
              </w:rPr>
              <w:t>
сплошные</w:t>
            </w:r>
          </w:p>
          <w:bookmarkEnd w:id="778"/>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өтімді гектар/мың м³</w:t>
            </w:r>
            <w:r>
              <w:br/>
            </w:r>
            <w:r>
              <w:rPr>
                <w:rFonts w:ascii="Times New Roman"/>
                <w:b/>
                <w:i w:val="false"/>
                <w:color w:val="000000"/>
                <w:sz w:val="20"/>
              </w:rPr>
              <w:t>
гектар/тысяч м</w:t>
            </w:r>
            <w:r>
              <w:rPr>
                <w:rFonts w:ascii="Times New Roman"/>
                <w:b/>
                <w:i w:val="false"/>
                <w:color w:val="000000"/>
                <w:vertAlign w:val="superscript"/>
              </w:rPr>
              <w:t>3</w:t>
            </w:r>
            <w:r>
              <w:rPr>
                <w:rFonts w:ascii="Times New Roman"/>
                <w:b/>
                <w:i w:val="false"/>
                <w:color w:val="000000"/>
                <w:sz w:val="20"/>
              </w:rPr>
              <w:t xml:space="preserve"> ликвидной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іріктеп</w:t>
            </w:r>
            <w:r>
              <w:br/>
            </w:r>
            <w:r>
              <w:rPr>
                <w:rFonts w:ascii="Times New Roman"/>
                <w:b w:val="false"/>
                <w:i w:val="false"/>
                <w:color w:val="000000"/>
                <w:sz w:val="20"/>
              </w:rPr>
              <w:t>
выборочные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өтімді гектар/мың м³</w:t>
            </w:r>
            <w:r>
              <w:br/>
            </w:r>
            <w:r>
              <w:rPr>
                <w:rFonts w:ascii="Times New Roman"/>
                <w:b/>
                <w:i w:val="false"/>
                <w:color w:val="000000"/>
                <w:sz w:val="20"/>
              </w:rPr>
              <w:t>
гектар/тысяч м</w:t>
            </w:r>
            <w:r>
              <w:rPr>
                <w:rFonts w:ascii="Times New Roman"/>
                <w:b/>
                <w:i w:val="false"/>
                <w:color w:val="000000"/>
                <w:vertAlign w:val="superscript"/>
              </w:rPr>
              <w:t>3</w:t>
            </w:r>
            <w:r>
              <w:rPr>
                <w:rFonts w:ascii="Times New Roman"/>
                <w:b/>
                <w:i w:val="false"/>
                <w:color w:val="000000"/>
                <w:sz w:val="20"/>
              </w:rPr>
              <w:t xml:space="preserve"> ликвидной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79"/>
          <w:p>
            <w:pPr>
              <w:spacing w:after="20"/>
              <w:ind w:left="20"/>
              <w:jc w:val="both"/>
            </w:pPr>
            <w:r>
              <w:rPr>
                <w:rFonts w:ascii="Times New Roman"/>
                <w:b w:val="false"/>
                <w:i w:val="false"/>
                <w:color w:val="000000"/>
                <w:sz w:val="20"/>
              </w:rPr>
              <w:t>
</w:t>
            </w:r>
            <w:r>
              <w:rPr>
                <w:rFonts w:ascii="Times New Roman"/>
                <w:b/>
                <w:i w:val="false"/>
                <w:color w:val="000000"/>
                <w:sz w:val="20"/>
              </w:rPr>
              <w:t>Өзге де мақсаттарда ағаш кесілді</w:t>
            </w:r>
            <w:r>
              <w:br/>
            </w:r>
            <w:r>
              <w:rPr>
                <w:rFonts w:ascii="Times New Roman"/>
                <w:b w:val="false"/>
                <w:i w:val="false"/>
                <w:color w:val="000000"/>
                <w:sz w:val="20"/>
              </w:rPr>
              <w:t>
Выполнены прочие рубки леса</w:t>
            </w:r>
          </w:p>
          <w:bookmarkEnd w:id="779"/>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өтімді</w:t>
            </w:r>
            <w:r>
              <w:br/>
            </w:r>
            <w:r>
              <w:rPr>
                <w:rFonts w:ascii="Times New Roman"/>
                <w:b/>
                <w:i w:val="false"/>
                <w:color w:val="000000"/>
                <w:sz w:val="20"/>
              </w:rPr>
              <w:t>
</w:t>
            </w:r>
            <w:r>
              <w:rPr>
                <w:rFonts w:ascii="Times New Roman"/>
                <w:b/>
                <w:i w:val="false"/>
                <w:color w:val="000000"/>
                <w:sz w:val="20"/>
              </w:rPr>
              <w:t>гектар/мың м³</w:t>
            </w:r>
            <w:r>
              <w:br/>
            </w:r>
            <w:r>
              <w:rPr>
                <w:rFonts w:ascii="Times New Roman"/>
                <w:b/>
                <w:i w:val="false"/>
                <w:color w:val="000000"/>
                <w:sz w:val="20"/>
              </w:rPr>
              <w:t>
гектар/тысяч м</w:t>
            </w:r>
            <w:r>
              <w:rPr>
                <w:rFonts w:ascii="Times New Roman"/>
                <w:b/>
                <w:i w:val="false"/>
                <w:color w:val="000000"/>
                <w:vertAlign w:val="superscript"/>
              </w:rPr>
              <w:t>3</w:t>
            </w:r>
            <w:r>
              <w:rPr>
                <w:rFonts w:ascii="Times New Roman"/>
                <w:b/>
                <w:i w:val="false"/>
                <w:color w:val="000000"/>
                <w:sz w:val="20"/>
              </w:rPr>
              <w:t xml:space="preserve"> ликвидной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80"/>
          <w:p>
            <w:pPr>
              <w:spacing w:after="20"/>
              <w:ind w:left="20"/>
              <w:jc w:val="both"/>
            </w:pPr>
            <w:r>
              <w:rPr>
                <w:rFonts w:ascii="Times New Roman"/>
                <w:b w:val="false"/>
                <w:i w:val="false"/>
                <w:color w:val="000000"/>
                <w:sz w:val="20"/>
              </w:rPr>
              <w:t>
</w:t>
            </w:r>
            <w:r>
              <w:rPr>
                <w:rFonts w:ascii="Times New Roman"/>
                <w:b/>
                <w:i w:val="false"/>
                <w:color w:val="000000"/>
                <w:sz w:val="20"/>
              </w:rPr>
              <w:t>Питомниктерде көшеттік материал өсірілді:</w:t>
            </w:r>
            <w:r>
              <w:br/>
            </w:r>
            <w:r>
              <w:rPr>
                <w:rFonts w:ascii="Times New Roman"/>
                <w:b w:val="false"/>
                <w:i w:val="false"/>
                <w:color w:val="000000"/>
                <w:sz w:val="20"/>
              </w:rPr>
              <w:t>
</w:t>
            </w:r>
            <w:r>
              <w:rPr>
                <w:rFonts w:ascii="Times New Roman"/>
                <w:b w:val="false"/>
                <w:i w:val="false"/>
                <w:color w:val="000000"/>
                <w:sz w:val="20"/>
              </w:rPr>
              <w:t xml:space="preserve"> - </w:t>
            </w:r>
            <w:r>
              <w:rPr>
                <w:rFonts w:ascii="Times New Roman"/>
                <w:b/>
                <w:i w:val="false"/>
                <w:color w:val="000000"/>
                <w:sz w:val="20"/>
              </w:rPr>
              <w:t>орман дақылдарының қалемшелері;</w:t>
            </w:r>
            <w:r>
              <w:br/>
            </w:r>
            <w:r>
              <w:rPr>
                <w:rFonts w:ascii="Times New Roman"/>
                <w:b w:val="false"/>
                <w:i w:val="false"/>
                <w:color w:val="000000"/>
                <w:sz w:val="20"/>
              </w:rPr>
              <w:t>
</w:t>
            </w:r>
            <w:r>
              <w:rPr>
                <w:rFonts w:ascii="Times New Roman"/>
                <w:b w:val="false"/>
                <w:i w:val="false"/>
                <w:color w:val="000000"/>
                <w:sz w:val="20"/>
              </w:rPr>
              <w:t xml:space="preserve"> - </w:t>
            </w:r>
            <w:r>
              <w:rPr>
                <w:rFonts w:ascii="Times New Roman"/>
                <w:b/>
                <w:i w:val="false"/>
                <w:color w:val="000000"/>
                <w:sz w:val="20"/>
              </w:rPr>
              <w:t>орман дақылдарының көшеттері</w:t>
            </w:r>
            <w:r>
              <w:br/>
            </w:r>
            <w:r>
              <w:rPr>
                <w:rFonts w:ascii="Times New Roman"/>
                <w:b w:val="false"/>
                <w:i w:val="false"/>
                <w:color w:val="000000"/>
                <w:sz w:val="20"/>
              </w:rPr>
              <w:t>
</w:t>
            </w:r>
            <w:r>
              <w:rPr>
                <w:rFonts w:ascii="Times New Roman"/>
                <w:b w:val="false"/>
                <w:i w:val="false"/>
                <w:color w:val="000000"/>
                <w:sz w:val="20"/>
              </w:rPr>
              <w:t xml:space="preserve">Выращено в питомниках посадочного материала: </w:t>
            </w:r>
            <w:r>
              <w:br/>
            </w:r>
            <w:r>
              <w:rPr>
                <w:rFonts w:ascii="Times New Roman"/>
                <w:b w:val="false"/>
                <w:i w:val="false"/>
                <w:color w:val="000000"/>
                <w:sz w:val="20"/>
              </w:rPr>
              <w:t>
</w:t>
            </w:r>
            <w:r>
              <w:rPr>
                <w:rFonts w:ascii="Times New Roman"/>
                <w:b w:val="false"/>
                <w:i w:val="false"/>
                <w:color w:val="000000"/>
                <w:sz w:val="20"/>
              </w:rPr>
              <w:t xml:space="preserve"> - сеянцев лесных культур;</w:t>
            </w:r>
            <w:r>
              <w:br/>
            </w:r>
            <w:r>
              <w:rPr>
                <w:rFonts w:ascii="Times New Roman"/>
                <w:b w:val="false"/>
                <w:i w:val="false"/>
                <w:color w:val="000000"/>
                <w:sz w:val="20"/>
              </w:rPr>
              <w:t>
 - саженцев лесных культур</w:t>
            </w:r>
          </w:p>
          <w:bookmarkEnd w:id="780"/>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миллион дана</w:t>
            </w:r>
            <w:r>
              <w:br/>
            </w:r>
            <w:r>
              <w:rPr>
                <w:rFonts w:ascii="Times New Roman"/>
                <w:b/>
                <w:i w:val="false"/>
                <w:color w:val="000000"/>
                <w:sz w:val="20"/>
              </w:rPr>
              <w:t>
</w:t>
            </w:r>
            <w:r>
              <w:rPr>
                <w:rFonts w:ascii="Times New Roman"/>
                <w:b/>
                <w:i w:val="false"/>
                <w:color w:val="000000"/>
                <w:sz w:val="20"/>
              </w:rPr>
              <w:t>миллион штук</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81"/>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 құру есебінен орман қалпына келтірілді</w:t>
            </w:r>
            <w:r>
              <w:br/>
            </w:r>
            <w:r>
              <w:rPr>
                <w:rFonts w:ascii="Times New Roman"/>
                <w:b w:val="false"/>
                <w:i w:val="false"/>
                <w:color w:val="000000"/>
                <w:sz w:val="20"/>
              </w:rPr>
              <w:t>
Восстановлено леса за счет создания лесных культур</w:t>
            </w:r>
          </w:p>
          <w:bookmarkEnd w:id="781"/>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82"/>
          <w:p>
            <w:pPr>
              <w:spacing w:after="20"/>
              <w:ind w:left="20"/>
              <w:jc w:val="both"/>
            </w:pPr>
            <w:r>
              <w:rPr>
                <w:rFonts w:ascii="Times New Roman"/>
                <w:b w:val="false"/>
                <w:i w:val="false"/>
                <w:color w:val="000000"/>
                <w:sz w:val="20"/>
              </w:rPr>
              <w:t>
</w:t>
            </w:r>
            <w:r>
              <w:rPr>
                <w:rFonts w:ascii="Times New Roman"/>
                <w:b/>
                <w:i w:val="false"/>
                <w:color w:val="000000"/>
                <w:sz w:val="20"/>
              </w:rPr>
              <w:t>Табиғи қайта жаңаруға қолдау көрсетілді</w:t>
            </w:r>
            <w:r>
              <w:br/>
            </w:r>
            <w:r>
              <w:rPr>
                <w:rFonts w:ascii="Times New Roman"/>
                <w:b w:val="false"/>
                <w:i w:val="false"/>
                <w:color w:val="000000"/>
                <w:sz w:val="20"/>
              </w:rPr>
              <w:t>
Проведено содействие естественному возобновлению</w:t>
            </w:r>
          </w:p>
          <w:bookmarkEnd w:id="782"/>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83"/>
          <w:p>
            <w:pPr>
              <w:spacing w:after="20"/>
              <w:ind w:left="20"/>
              <w:jc w:val="both"/>
            </w:pPr>
            <w:r>
              <w:rPr>
                <w:rFonts w:ascii="Times New Roman"/>
                <w:b w:val="false"/>
                <w:i w:val="false"/>
                <w:color w:val="000000"/>
                <w:sz w:val="20"/>
              </w:rPr>
              <w:t>
</w:t>
            </w:r>
            <w:r>
              <w:rPr>
                <w:rFonts w:ascii="Times New Roman"/>
                <w:b/>
                <w:i w:val="false"/>
                <w:color w:val="000000"/>
                <w:sz w:val="20"/>
              </w:rPr>
              <w:t>Қолда және жартылай ерікті жағдайда өсірілген жануарлар</w:t>
            </w:r>
            <w:r>
              <w:br/>
            </w:r>
            <w:r>
              <w:rPr>
                <w:rFonts w:ascii="Times New Roman"/>
                <w:b w:val="false"/>
                <w:i w:val="false"/>
                <w:color w:val="000000"/>
                <w:sz w:val="20"/>
              </w:rPr>
              <w:t>
Разведено животных в неволе и полувольных условиях</w:t>
            </w:r>
          </w:p>
          <w:bookmarkEnd w:id="783"/>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w:t>
            </w:r>
            <w:r>
              <w:br/>
            </w:r>
            <w:r>
              <w:rPr>
                <w:rFonts w:ascii="Times New Roman"/>
                <w:b/>
                <w:i w:val="false"/>
                <w:color w:val="000000"/>
                <w:sz w:val="20"/>
              </w:rPr>
              <w:t>
голов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84"/>
          <w:p>
            <w:pPr>
              <w:spacing w:after="20"/>
              <w:ind w:left="20"/>
              <w:jc w:val="both"/>
            </w:pPr>
            <w:r>
              <w:rPr>
                <w:rFonts w:ascii="Times New Roman"/>
                <w:b w:val="false"/>
                <w:i w:val="false"/>
                <w:color w:val="000000"/>
                <w:sz w:val="20"/>
              </w:rPr>
              <w:t>
</w:t>
            </w:r>
            <w:r>
              <w:rPr>
                <w:rFonts w:ascii="Times New Roman"/>
                <w:b/>
                <w:i w:val="false"/>
                <w:color w:val="000000"/>
                <w:sz w:val="20"/>
              </w:rPr>
              <w:t>Табиғи ортаға жіберілген жануарлар</w:t>
            </w:r>
            <w:r>
              <w:br/>
            </w:r>
            <w:r>
              <w:rPr>
                <w:rFonts w:ascii="Times New Roman"/>
                <w:b w:val="false"/>
                <w:i w:val="false"/>
                <w:color w:val="000000"/>
                <w:sz w:val="20"/>
              </w:rPr>
              <w:t>
Выпущено животных в природную среду</w:t>
            </w:r>
          </w:p>
          <w:bookmarkEnd w:id="784"/>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w:t>
            </w:r>
            <w:r>
              <w:br/>
            </w:r>
            <w:r>
              <w:rPr>
                <w:rFonts w:ascii="Times New Roman"/>
                <w:b/>
                <w:i w:val="false"/>
                <w:color w:val="000000"/>
                <w:sz w:val="20"/>
              </w:rPr>
              <w:t>
голов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85"/>
          <w:p>
            <w:pPr>
              <w:spacing w:after="20"/>
              <w:ind w:left="20"/>
              <w:jc w:val="both"/>
            </w:pPr>
            <w:r>
              <w:rPr>
                <w:rFonts w:ascii="Times New Roman"/>
                <w:b w:val="false"/>
                <w:i w:val="false"/>
                <w:color w:val="000000"/>
                <w:sz w:val="20"/>
              </w:rPr>
              <w:t>
</w:t>
            </w:r>
            <w:r>
              <w:rPr>
                <w:rFonts w:ascii="Times New Roman"/>
                <w:b/>
                <w:i w:val="false"/>
                <w:color w:val="000000"/>
                <w:sz w:val="20"/>
              </w:rPr>
              <w:t>Биотехникалық іс-шаралар жүргізілді</w:t>
            </w:r>
            <w:r>
              <w:br/>
            </w:r>
            <w:r>
              <w:rPr>
                <w:rFonts w:ascii="Times New Roman"/>
                <w:b w:val="false"/>
                <w:i w:val="false"/>
                <w:color w:val="000000"/>
                <w:sz w:val="20"/>
              </w:rPr>
              <w:t>
Проведены биотехнические мероприятия</w:t>
            </w:r>
          </w:p>
          <w:bookmarkEnd w:id="785"/>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r>
              <w:br/>
            </w:r>
            <w:r>
              <w:rPr>
                <w:rFonts w:ascii="Times New Roman"/>
                <w:b/>
                <w:i w:val="false"/>
                <w:color w:val="000000"/>
                <w:sz w:val="20"/>
              </w:rPr>
              <w:t>
тысяч тенге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786"/>
          <w:p>
            <w:pPr>
              <w:spacing w:after="20"/>
              <w:ind w:left="20"/>
              <w:jc w:val="both"/>
            </w:pPr>
            <w:r>
              <w:rPr>
                <w:rFonts w:ascii="Times New Roman"/>
                <w:b w:val="false"/>
                <w:i w:val="false"/>
                <w:color w:val="000000"/>
                <w:sz w:val="20"/>
              </w:rPr>
              <w:t>
</w:t>
            </w:r>
            <w:r>
              <w:rPr>
                <w:rFonts w:ascii="Times New Roman"/>
                <w:b/>
                <w:i w:val="false"/>
                <w:color w:val="000000"/>
                <w:sz w:val="20"/>
              </w:rPr>
              <w:t xml:space="preserve">Су айдындарын балықтандыру: </w:t>
            </w:r>
            <w:r>
              <w:br/>
            </w:r>
            <w:r>
              <w:rPr>
                <w:rFonts w:ascii="Times New Roman"/>
                <w:b w:val="false"/>
                <w:i w:val="false"/>
                <w:color w:val="000000"/>
                <w:sz w:val="20"/>
              </w:rPr>
              <w:t>
</w:t>
            </w:r>
            <w:r>
              <w:rPr>
                <w:rFonts w:ascii="Times New Roman"/>
                <w:b/>
                <w:i w:val="false"/>
                <w:color w:val="000000"/>
                <w:sz w:val="20"/>
              </w:rPr>
              <w:t>дернәсілдермен</w:t>
            </w:r>
            <w:r>
              <w:br/>
            </w:r>
            <w:r>
              <w:rPr>
                <w:rFonts w:ascii="Times New Roman"/>
                <w:b w:val="false"/>
                <w:i w:val="false"/>
                <w:color w:val="000000"/>
                <w:sz w:val="20"/>
              </w:rPr>
              <w:t>
</w:t>
            </w:r>
            <w:r>
              <w:rPr>
                <w:rFonts w:ascii="Times New Roman"/>
                <w:b w:val="false"/>
                <w:i w:val="false"/>
                <w:color w:val="000000"/>
                <w:sz w:val="20"/>
              </w:rPr>
              <w:t xml:space="preserve">Зарыблено водоемов: </w:t>
            </w:r>
            <w:r>
              <w:br/>
            </w:r>
            <w:r>
              <w:rPr>
                <w:rFonts w:ascii="Times New Roman"/>
                <w:b w:val="false"/>
                <w:i w:val="false"/>
                <w:color w:val="000000"/>
                <w:sz w:val="20"/>
              </w:rPr>
              <w:t>
личинками</w:t>
            </w:r>
          </w:p>
          <w:bookmarkEnd w:id="786"/>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миллион дана</w:t>
            </w:r>
            <w:r>
              <w:br/>
            </w:r>
            <w:r>
              <w:rPr>
                <w:rFonts w:ascii="Times New Roman"/>
                <w:b/>
                <w:i w:val="false"/>
                <w:color w:val="000000"/>
                <w:sz w:val="20"/>
              </w:rPr>
              <w:t>
миллион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787"/>
          <w:p>
            <w:pPr>
              <w:spacing w:after="20"/>
              <w:ind w:left="20"/>
              <w:jc w:val="both"/>
            </w:pPr>
            <w:r>
              <w:rPr>
                <w:rFonts w:ascii="Times New Roman"/>
                <w:b w:val="false"/>
                <w:i w:val="false"/>
                <w:color w:val="000000"/>
                <w:sz w:val="20"/>
              </w:rPr>
              <w:t>
</w:t>
            </w:r>
            <w:r>
              <w:rPr>
                <w:rFonts w:ascii="Times New Roman"/>
                <w:b/>
                <w:i w:val="false"/>
                <w:color w:val="000000"/>
                <w:sz w:val="20"/>
              </w:rPr>
              <w:t>биылғы шабақтармен</w:t>
            </w:r>
            <w:r>
              <w:br/>
            </w:r>
            <w:r>
              <w:rPr>
                <w:rFonts w:ascii="Times New Roman"/>
                <w:b w:val="false"/>
                <w:i w:val="false"/>
                <w:color w:val="000000"/>
                <w:sz w:val="20"/>
              </w:rPr>
              <w:t>
сеголетками</w:t>
            </w:r>
          </w:p>
          <w:bookmarkEnd w:id="787"/>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миллион дана</w:t>
            </w:r>
            <w:r>
              <w:br/>
            </w:r>
            <w:r>
              <w:rPr>
                <w:rFonts w:ascii="Times New Roman"/>
                <w:b/>
                <w:i w:val="false"/>
                <w:color w:val="000000"/>
                <w:sz w:val="20"/>
              </w:rPr>
              <w:t>
миллион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788"/>
          <w:p>
            <w:pPr>
              <w:spacing w:after="20"/>
              <w:ind w:left="20"/>
              <w:jc w:val="both"/>
            </w:pPr>
            <w:r>
              <w:rPr>
                <w:rFonts w:ascii="Times New Roman"/>
                <w:b w:val="false"/>
                <w:i w:val="false"/>
                <w:color w:val="000000"/>
                <w:sz w:val="20"/>
              </w:rPr>
              <w:t>
</w:t>
            </w:r>
            <w:r>
              <w:rPr>
                <w:rFonts w:ascii="Times New Roman"/>
                <w:b/>
                <w:i w:val="false"/>
                <w:color w:val="000000"/>
                <w:sz w:val="20"/>
              </w:rPr>
              <w:t>2-бөлім бойынша іс-шаралар жүргізуге жұмсалған қаражат</w:t>
            </w:r>
            <w:r>
              <w:br/>
            </w:r>
            <w:r>
              <w:rPr>
                <w:rFonts w:ascii="Times New Roman"/>
                <w:b w:val="false"/>
                <w:i w:val="false"/>
                <w:color w:val="000000"/>
                <w:sz w:val="20"/>
              </w:rPr>
              <w:t>
Затрачено средств на проведение мероприятий по 2 разделу</w:t>
            </w:r>
          </w:p>
          <w:bookmarkEnd w:id="788"/>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миллион теңге</w:t>
            </w:r>
            <w:r>
              <w:br/>
            </w:r>
            <w:r>
              <w:rPr>
                <w:rFonts w:ascii="Times New Roman"/>
                <w:b/>
                <w:i w:val="false"/>
                <w:color w:val="000000"/>
                <w:sz w:val="20"/>
              </w:rPr>
              <w:t>
миллион тенге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1"/>
        <w:gridCol w:w="6109"/>
      </w:tblGrid>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89"/>
          <w:p>
            <w:pPr>
              <w:spacing w:after="20"/>
              <w:ind w:left="20"/>
              <w:jc w:val="both"/>
            </w:pPr>
            <w:r>
              <w:rPr>
                <w:rFonts w:ascii="Times New Roman"/>
                <w:b w:val="false"/>
                <w:i w:val="false"/>
                <w:color w:val="000000"/>
                <w:sz w:val="20"/>
              </w:rPr>
              <w:t>
</w:t>
            </w:r>
            <w:r>
              <w:rPr>
                <w:rFonts w:ascii="Times New Roman"/>
                <w:b/>
                <w:i w:val="false"/>
                <w:color w:val="000000"/>
                <w:sz w:val="20"/>
              </w:rPr>
              <w:t xml:space="preserve">М.О. Басшы </w:t>
            </w:r>
            <w:r>
              <w:rPr>
                <w:rFonts w:ascii="Times New Roman"/>
                <w:b w:val="false"/>
                <w:i w:val="false"/>
                <w:color w:val="000000"/>
                <w:sz w:val="20"/>
              </w:rPr>
              <w:t>М. П. Руководитель</w:t>
            </w:r>
            <w:r>
              <w:br/>
            </w:r>
            <w:r>
              <w:rPr>
                <w:rFonts w:ascii="Times New Roman"/>
                <w:b w:val="false"/>
                <w:i w:val="false"/>
                <w:color w:val="000000"/>
                <w:sz w:val="20"/>
              </w:rPr>
              <w:t>
</w:t>
            </w:r>
            <w:r>
              <w:rPr>
                <w:rFonts w:ascii="Times New Roman"/>
                <w:b/>
                <w:i w:val="false"/>
                <w:color w:val="000000"/>
                <w:sz w:val="20"/>
              </w:rPr>
              <w:t>_______________________</w:t>
            </w:r>
            <w:r>
              <w:br/>
            </w:r>
            <w:r>
              <w:rPr>
                <w:rFonts w:ascii="Times New Roman"/>
                <w:b w:val="false"/>
                <w:i w:val="false"/>
                <w:color w:val="000000"/>
                <w:sz w:val="20"/>
              </w:rPr>
              <w:t>
</w:t>
            </w:r>
            <w:r>
              <w:rPr>
                <w:rFonts w:ascii="Times New Roman"/>
                <w:b/>
                <w:i w:val="false"/>
                <w:color w:val="000000"/>
                <w:sz w:val="20"/>
              </w:rPr>
              <w:t xml:space="preserve">(Т.А.Ә., қолы, </w:t>
            </w:r>
            <w:r>
              <w:rPr>
                <w:rFonts w:ascii="Times New Roman"/>
                <w:b w:val="false"/>
                <w:i w:val="false"/>
                <w:color w:val="000000"/>
                <w:sz w:val="20"/>
              </w:rPr>
              <w:t>Ф.И.О., подпись</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 201___ "____" ________________</w:t>
            </w:r>
            <w:r>
              <w:br/>
            </w:r>
            <w:r>
              <w:rPr>
                <w:rFonts w:ascii="Times New Roman"/>
                <w:b w:val="false"/>
                <w:i w:val="false"/>
                <w:color w:val="000000"/>
                <w:sz w:val="20"/>
              </w:rPr>
              <w:t>
 </w:t>
            </w:r>
          </w:p>
          <w:bookmarkEnd w:id="789"/>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КЕЛІСІЛДІ</w:t>
            </w:r>
            <w:r>
              <w:br/>
            </w:r>
            <w:r>
              <w:rPr>
                <w:rFonts w:ascii="Times New Roman"/>
                <w:b/>
                <w:i w:val="false"/>
                <w:color w:val="000000"/>
                <w:sz w:val="20"/>
              </w:rPr>
              <w:t>
</w:t>
            </w:r>
            <w:r>
              <w:rPr>
                <w:rFonts w:ascii="Times New Roman"/>
                <w:b/>
                <w:i w:val="false"/>
                <w:color w:val="000000"/>
                <w:sz w:val="20"/>
              </w:rPr>
              <w:t>СОГЛАСОВАНО</w:t>
            </w:r>
            <w:r>
              <w:br/>
            </w:r>
            <w:r>
              <w:rPr>
                <w:rFonts w:ascii="Times New Roman"/>
                <w:b/>
                <w:i w:val="false"/>
                <w:color w:val="000000"/>
                <w:sz w:val="20"/>
              </w:rPr>
              <w:t>
</w:t>
            </w:r>
            <w:r>
              <w:rPr>
                <w:rFonts w:ascii="Times New Roman"/>
                <w:b/>
                <w:i w:val="false"/>
                <w:color w:val="000000"/>
                <w:sz w:val="20"/>
              </w:rPr>
              <w:t>Орман шаруашылығы және жануарлар дүниесі аумақтық бөлімшесі</w:t>
            </w:r>
            <w:r>
              <w:br/>
            </w:r>
            <w:r>
              <w:rPr>
                <w:rFonts w:ascii="Times New Roman"/>
                <w:b/>
                <w:i w:val="false"/>
                <w:color w:val="000000"/>
                <w:sz w:val="20"/>
              </w:rPr>
              <w:t>
</w:t>
            </w:r>
            <w:r>
              <w:rPr>
                <w:rFonts w:ascii="Times New Roman"/>
                <w:b/>
                <w:i w:val="false"/>
                <w:color w:val="000000"/>
                <w:sz w:val="20"/>
              </w:rPr>
              <w:t>Территориальное подразделение лесного хозяйства и животного мира</w:t>
            </w:r>
            <w:r>
              <w:br/>
            </w:r>
            <w:r>
              <w:rPr>
                <w:rFonts w:ascii="Times New Roman"/>
                <w:b/>
                <w:i w:val="false"/>
                <w:color w:val="000000"/>
                <w:sz w:val="20"/>
              </w:rPr>
              <w:t>
</w:t>
            </w:r>
            <w:r>
              <w:rPr>
                <w:rFonts w:ascii="Times New Roman"/>
                <w:b/>
                <w:i w:val="false"/>
                <w:color w:val="000000"/>
                <w:sz w:val="20"/>
              </w:rPr>
              <w:t>М.О. Басшы</w:t>
            </w:r>
            <w:r>
              <w:br/>
            </w:r>
            <w:r>
              <w:rPr>
                <w:rFonts w:ascii="Times New Roman"/>
                <w:b/>
                <w:i w:val="false"/>
                <w:color w:val="000000"/>
                <w:sz w:val="20"/>
              </w:rPr>
              <w:t>
</w:t>
            </w:r>
            <w:r>
              <w:rPr>
                <w:rFonts w:ascii="Times New Roman"/>
                <w:b/>
                <w:i w:val="false"/>
                <w:color w:val="000000"/>
                <w:sz w:val="20"/>
              </w:rPr>
              <w:t>М. П. Руководитель_______________________</w:t>
            </w:r>
            <w:r>
              <w:br/>
            </w:r>
            <w:r>
              <w:rPr>
                <w:rFonts w:ascii="Times New Roman"/>
                <w:b/>
                <w:i w:val="false"/>
                <w:color w:val="000000"/>
                <w:sz w:val="20"/>
              </w:rPr>
              <w:t>
</w:t>
            </w:r>
            <w:r>
              <w:rPr>
                <w:rFonts w:ascii="Times New Roman"/>
                <w:b/>
                <w:i w:val="false"/>
                <w:color w:val="000000"/>
                <w:sz w:val="20"/>
              </w:rPr>
              <w:t>(Т.А.Ә., қолы, Ф.И.О. подпись)</w:t>
            </w:r>
            <w:r>
              <w:br/>
            </w:r>
            <w:r>
              <w:rPr>
                <w:rFonts w:ascii="Times New Roman"/>
                <w:b/>
                <w:i w:val="false"/>
                <w:color w:val="000000"/>
                <w:sz w:val="20"/>
              </w:rPr>
              <w:t>
</w:t>
            </w:r>
            <w:r>
              <w:rPr>
                <w:rFonts w:ascii="Times New Roman"/>
                <w:b/>
                <w:i w:val="false"/>
                <w:color w:val="000000"/>
                <w:sz w:val="20"/>
              </w:rPr>
              <w:t xml:space="preserve"> 201___ "____" ________________</w:t>
            </w:r>
            <w:r>
              <w:br/>
            </w:r>
            <w:r>
              <w:rPr>
                <w:rFonts w:ascii="Times New Roman"/>
                <w:b/>
                <w:i w:val="false"/>
                <w:color w:val="000000"/>
                <w:sz w:val="20"/>
              </w:rPr>
              <w:t>
</w:t>
            </w:r>
          </w:p>
        </w:tc>
      </w:tr>
    </w:tbl>
    <w:bookmarkStart w:name="z1122" w:id="7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7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bookmarkStart w:name="z1123" w:id="79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791"/>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1124" w:id="792"/>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792"/>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25" w:id="79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793"/>
    <w:bookmarkStart w:name="z1126" w:id="79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94"/>
    <w:bookmarkStart w:name="z1127" w:id="795"/>
    <w:p>
      <w:pPr>
        <w:spacing w:after="0"/>
        <w:ind w:left="0"/>
        <w:jc w:val="both"/>
      </w:pPr>
      <w:r>
        <w:rPr>
          <w:rFonts w:ascii="Times New Roman"/>
          <w:b w:val="false"/>
          <w:i w:val="false"/>
          <w:color w:val="000000"/>
          <w:sz w:val="28"/>
        </w:rPr>
        <w:t>
      Примечание:</w:t>
      </w:r>
    </w:p>
    <w:bookmarkEnd w:id="795"/>
    <w:bookmarkStart w:name="z1128"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796"/>
    <w:bookmarkStart w:name="z1129" w:id="797"/>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статистики"</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по статистике</w:t>
            </w:r>
            <w:r>
              <w:br/>
            </w:r>
            <w:r>
              <w:rPr>
                <w:rFonts w:ascii="Times New Roman"/>
                <w:b w:val="false"/>
                <w:i w:val="false"/>
                <w:color w:val="000000"/>
                <w:sz w:val="20"/>
              </w:rPr>
              <w:t>от 2 февраля 2018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bookmarkStart w:name="z1132" w:id="798"/>
    <w:p>
      <w:pPr>
        <w:spacing w:after="0"/>
        <w:ind w:left="0"/>
        <w:jc w:val="left"/>
      </w:pPr>
      <w:r>
        <w:rPr>
          <w:rFonts w:ascii="Times New Roman"/>
          <w:b/>
          <w:i w:val="false"/>
          <w:color w:val="000000"/>
        </w:rPr>
        <w:t xml:space="preserve"> Инструкция по заполнению отчетной формы № 1-ООПТ </w:t>
      </w:r>
      <w:r>
        <w:br/>
      </w:r>
      <w:r>
        <w:rPr>
          <w:rFonts w:ascii="Times New Roman"/>
          <w:b/>
          <w:i w:val="false"/>
          <w:color w:val="000000"/>
        </w:rPr>
        <w:t xml:space="preserve">"Учет Особо охраняемых природных территорий" </w:t>
      </w:r>
      <w:r>
        <w:br/>
      </w:r>
      <w:r>
        <w:rPr>
          <w:rFonts w:ascii="Times New Roman"/>
          <w:b/>
          <w:i w:val="false"/>
          <w:color w:val="000000"/>
        </w:rPr>
        <w:t>(код 3951204, индекс 1-ООПТ, периодичность годовая)</w:t>
      </w:r>
    </w:p>
    <w:bookmarkEnd w:id="798"/>
    <w:bookmarkStart w:name="z1133" w:id="799"/>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"Учет Особо охраняемых природных территорий", (лесное хозяйство, код 3951204, индекс 1-ООПТ, периодичность годовая). Отчет по форме № 1-ООПТ (далее – форма) представляется природоохранными учреждениями, природоохранными предприятиями, организациями в ведении которых находятся особо охраняемые природные территории и областные территориальные инспекции лесного хозяйства и животного мира (далее – территориальные инспекции).</w:t>
      </w:r>
    </w:p>
    <w:bookmarkEnd w:id="799"/>
    <w:bookmarkStart w:name="z1134" w:id="800"/>
    <w:p>
      <w:pPr>
        <w:spacing w:after="0"/>
        <w:ind w:left="0"/>
        <w:jc w:val="both"/>
      </w:pPr>
      <w:r>
        <w:rPr>
          <w:rFonts w:ascii="Times New Roman"/>
          <w:b w:val="false"/>
          <w:i w:val="false"/>
          <w:color w:val="000000"/>
          <w:sz w:val="28"/>
        </w:rPr>
        <w:t>
      Территориальные инспекции и природоохранные учреждения республиканского значения представляют отчет по форме в Комитет лесного хозяйства и животного мира к 1 февраля года следующего за отчетным периодом.</w:t>
      </w:r>
    </w:p>
    <w:bookmarkEnd w:id="800"/>
    <w:bookmarkStart w:name="z1135" w:id="801"/>
    <w:p>
      <w:pPr>
        <w:spacing w:after="0"/>
        <w:ind w:left="0"/>
        <w:jc w:val="both"/>
      </w:pPr>
      <w:r>
        <w:rPr>
          <w:rFonts w:ascii="Times New Roman"/>
          <w:b w:val="false"/>
          <w:i w:val="false"/>
          <w:color w:val="000000"/>
          <w:sz w:val="28"/>
        </w:rPr>
        <w:t>
      Ответственность за качественное и своевременное предоставление отчетности несут первые руководители или лица их замещающие природоохранных учреждений и территориальных инспекций.</w:t>
      </w:r>
    </w:p>
    <w:bookmarkEnd w:id="801"/>
    <w:bookmarkStart w:name="z1136" w:id="802"/>
    <w:p>
      <w:pPr>
        <w:spacing w:after="0"/>
        <w:ind w:left="0"/>
        <w:jc w:val="both"/>
      </w:pPr>
      <w:r>
        <w:rPr>
          <w:rFonts w:ascii="Times New Roman"/>
          <w:b w:val="false"/>
          <w:i w:val="false"/>
          <w:color w:val="000000"/>
          <w:sz w:val="28"/>
        </w:rPr>
        <w:t>
      Раздел 1. Распределение особо охраняемых природных территорий по видам и значению.</w:t>
      </w:r>
    </w:p>
    <w:bookmarkEnd w:id="802"/>
    <w:bookmarkStart w:name="z1137" w:id="803"/>
    <w:p>
      <w:pPr>
        <w:spacing w:after="0"/>
        <w:ind w:left="0"/>
        <w:jc w:val="both"/>
      </w:pPr>
      <w:r>
        <w:rPr>
          <w:rFonts w:ascii="Times New Roman"/>
          <w:b w:val="false"/>
          <w:i w:val="false"/>
          <w:color w:val="000000"/>
          <w:sz w:val="28"/>
        </w:rPr>
        <w:t>
      Природоохранные учреждения, природоохранные организации, созданные в форме государственного предприятия, заполняют непосредственно по своей территории, а также данные по ООПТ без статуса юридического лица, переданные им под охрану.</w:t>
      </w:r>
    </w:p>
    <w:bookmarkEnd w:id="803"/>
    <w:bookmarkStart w:name="z1138" w:id="804"/>
    <w:p>
      <w:pPr>
        <w:spacing w:after="0"/>
        <w:ind w:left="0"/>
        <w:jc w:val="both"/>
      </w:pPr>
      <w:r>
        <w:rPr>
          <w:rFonts w:ascii="Times New Roman"/>
          <w:b w:val="false"/>
          <w:i w:val="false"/>
          <w:color w:val="000000"/>
          <w:sz w:val="28"/>
        </w:rPr>
        <w:t>
      Территориальные инспекции представляют общий свод по области.</w:t>
      </w:r>
    </w:p>
    <w:bookmarkEnd w:id="804"/>
    <w:bookmarkStart w:name="z1139" w:id="805"/>
    <w:p>
      <w:pPr>
        <w:spacing w:after="0"/>
        <w:ind w:left="0"/>
        <w:jc w:val="both"/>
      </w:pPr>
      <w:r>
        <w:rPr>
          <w:rFonts w:ascii="Times New Roman"/>
          <w:b w:val="false"/>
          <w:i w:val="false"/>
          <w:color w:val="000000"/>
          <w:sz w:val="28"/>
        </w:rPr>
        <w:t>
      Раздел 2. Распределение особо охраняемых природных территорий на функциональные зоны и подзоны.</w:t>
      </w:r>
    </w:p>
    <w:bookmarkEnd w:id="805"/>
    <w:bookmarkStart w:name="z1140" w:id="806"/>
    <w:p>
      <w:pPr>
        <w:spacing w:after="0"/>
        <w:ind w:left="0"/>
        <w:jc w:val="both"/>
      </w:pPr>
      <w:r>
        <w:rPr>
          <w:rFonts w:ascii="Times New Roman"/>
          <w:b w:val="false"/>
          <w:i w:val="false"/>
          <w:color w:val="000000"/>
          <w:sz w:val="28"/>
        </w:rPr>
        <w:t>
      Природоохранные учреждения заполняют непосредственно по своей территории. Территориальные инспекции представляют общий свод по области.</w:t>
      </w:r>
    </w:p>
    <w:bookmarkEnd w:id="806"/>
    <w:bookmarkStart w:name="z1141" w:id="807"/>
    <w:p>
      <w:pPr>
        <w:spacing w:after="0"/>
        <w:ind w:left="0"/>
        <w:jc w:val="both"/>
      </w:pPr>
      <w:r>
        <w:rPr>
          <w:rFonts w:ascii="Times New Roman"/>
          <w:b w:val="false"/>
          <w:i w:val="false"/>
          <w:color w:val="000000"/>
          <w:sz w:val="28"/>
        </w:rPr>
        <w:t>
      Раздел 3. Состояние природно-заповедного фонда на особо охраняемых природных территориях.</w:t>
      </w:r>
    </w:p>
    <w:bookmarkEnd w:id="807"/>
    <w:bookmarkStart w:name="z1142" w:id="808"/>
    <w:p>
      <w:pPr>
        <w:spacing w:after="0"/>
        <w:ind w:left="0"/>
        <w:jc w:val="both"/>
      </w:pPr>
      <w:r>
        <w:rPr>
          <w:rFonts w:ascii="Times New Roman"/>
          <w:b w:val="false"/>
          <w:i w:val="false"/>
          <w:color w:val="000000"/>
          <w:sz w:val="28"/>
        </w:rPr>
        <w:t>
      Число видов растений, млекопитающих, птиц, земноводных, пресмыкающихся, видов рыб и членистоногих указываются по материалам учета животных, дневникам наблюдений инспекторов ООПТ, на основании работ ученных проводивших исследования.</w:t>
      </w:r>
    </w:p>
    <w:bookmarkEnd w:id="808"/>
    <w:bookmarkStart w:name="z1143" w:id="809"/>
    <w:p>
      <w:pPr>
        <w:spacing w:after="0"/>
        <w:ind w:left="0"/>
        <w:jc w:val="both"/>
      </w:pPr>
      <w:r>
        <w:rPr>
          <w:rFonts w:ascii="Times New Roman"/>
          <w:b w:val="false"/>
          <w:i w:val="false"/>
          <w:color w:val="000000"/>
          <w:sz w:val="28"/>
        </w:rPr>
        <w:t>
      Индикаторные виды, виды занесенные в Красную книгу Казахстана представляются в пояснительной записке в табличной форме.</w:t>
      </w:r>
    </w:p>
    <w:bookmarkEnd w:id="809"/>
    <w:bookmarkStart w:name="z1144" w:id="810"/>
    <w:p>
      <w:pPr>
        <w:spacing w:after="0"/>
        <w:ind w:left="0"/>
        <w:jc w:val="both"/>
      </w:pPr>
      <w:r>
        <w:rPr>
          <w:rFonts w:ascii="Times New Roman"/>
          <w:b w:val="false"/>
          <w:i w:val="false"/>
          <w:color w:val="000000"/>
          <w:sz w:val="28"/>
        </w:rPr>
        <w:t>
      При изменениях численности индикаторных видов на 30% и более указываются причины этих изменений.</w:t>
      </w:r>
    </w:p>
    <w:bookmarkEnd w:id="810"/>
    <w:bookmarkStart w:name="z1145" w:id="811"/>
    <w:p>
      <w:pPr>
        <w:spacing w:after="0"/>
        <w:ind w:left="0"/>
        <w:jc w:val="both"/>
      </w:pPr>
      <w:r>
        <w:rPr>
          <w:rFonts w:ascii="Times New Roman"/>
          <w:b w:val="false"/>
          <w:i w:val="false"/>
          <w:color w:val="000000"/>
          <w:sz w:val="28"/>
        </w:rPr>
        <w:t>
      Территориальные инспекции представляют свод по области.</w:t>
      </w:r>
    </w:p>
    <w:bookmarkEnd w:id="811"/>
    <w:bookmarkStart w:name="z1146" w:id="812"/>
    <w:p>
      <w:pPr>
        <w:spacing w:after="0"/>
        <w:ind w:left="0"/>
        <w:jc w:val="both"/>
      </w:pPr>
      <w:r>
        <w:rPr>
          <w:rFonts w:ascii="Times New Roman"/>
          <w:b w:val="false"/>
          <w:i w:val="false"/>
          <w:color w:val="000000"/>
          <w:sz w:val="28"/>
        </w:rPr>
        <w:t>
      Раздел 4.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bookmarkEnd w:id="812"/>
    <w:bookmarkStart w:name="z1147" w:id="813"/>
    <w:p>
      <w:pPr>
        <w:spacing w:after="0"/>
        <w:ind w:left="0"/>
        <w:jc w:val="both"/>
      </w:pPr>
      <w:r>
        <w:rPr>
          <w:rFonts w:ascii="Times New Roman"/>
          <w:b w:val="false"/>
          <w:i w:val="false"/>
          <w:color w:val="000000"/>
          <w:sz w:val="28"/>
        </w:rPr>
        <w:t>
      Природоохранные учреждения представляют в Комитет данные по проведению научно-исследовательских работ, эколого-просветительских, туристских и рекреационных мероприятий ежеквартально в бумажном и электронном виде до 5 числа следующего после отчетного квартала.</w:t>
      </w:r>
    </w:p>
    <w:bookmarkEnd w:id="813"/>
    <w:bookmarkStart w:name="z1148" w:id="814"/>
    <w:p>
      <w:pPr>
        <w:spacing w:after="0"/>
        <w:ind w:left="0"/>
        <w:jc w:val="both"/>
      </w:pPr>
      <w:r>
        <w:rPr>
          <w:rFonts w:ascii="Times New Roman"/>
          <w:b w:val="false"/>
          <w:i w:val="false"/>
          <w:color w:val="000000"/>
          <w:sz w:val="28"/>
        </w:rPr>
        <w:t xml:space="preserve">
      В пояснительной записке представляются данные по посещению ООПТ и полученных средств за отчетный период и предыдущие годы согласно таблице 2. </w:t>
      </w:r>
    </w:p>
    <w:bookmarkEnd w:id="814"/>
    <w:bookmarkStart w:name="z1149" w:id="815"/>
    <w:p>
      <w:pPr>
        <w:spacing w:after="0"/>
        <w:ind w:left="0"/>
        <w:jc w:val="both"/>
      </w:pPr>
      <w:r>
        <w:rPr>
          <w:rFonts w:ascii="Times New Roman"/>
          <w:b w:val="false"/>
          <w:i w:val="false"/>
          <w:color w:val="000000"/>
          <w:sz w:val="28"/>
        </w:rPr>
        <w:t>
      Данные указываются на соответствующее число и месяц каждого года.</w:t>
      </w:r>
    </w:p>
    <w:bookmarkEnd w:id="815"/>
    <w:bookmarkStart w:name="z1150" w:id="816"/>
    <w:p>
      <w:pPr>
        <w:spacing w:after="0"/>
        <w:ind w:left="0"/>
        <w:jc w:val="both"/>
      </w:pPr>
      <w:r>
        <w:rPr>
          <w:rFonts w:ascii="Times New Roman"/>
          <w:b w:val="false"/>
          <w:i w:val="false"/>
          <w:color w:val="000000"/>
          <w:sz w:val="28"/>
        </w:rPr>
        <w:t>
      Поступление средств за посещение ООПТ и оказание платных услуг.</w:t>
      </w:r>
    </w:p>
    <w:bookmarkEnd w:id="816"/>
    <w:bookmarkStart w:name="z1151" w:id="817"/>
    <w:p>
      <w:pPr>
        <w:spacing w:after="0"/>
        <w:ind w:left="0"/>
        <w:jc w:val="both"/>
      </w:pPr>
      <w:r>
        <w:rPr>
          <w:rFonts w:ascii="Times New Roman"/>
          <w:b w:val="false"/>
          <w:i w:val="false"/>
          <w:color w:val="000000"/>
          <w:sz w:val="28"/>
        </w:rPr>
        <w:t xml:space="preserve">
      Строка 46 раздела 4 формы равна сумме строк 47, 48, 49. К отчету прикладывается копия справки налоговых органов о поступлениях в бюджет за использование ООПТ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Оттиски научных работ, копии статей в газетах и журналах, эфирные справки, образцы буклетов прилагаются в отчете о деятельности ООПТ.</w:t>
      </w:r>
    </w:p>
    <w:bookmarkEnd w:id="817"/>
    <w:bookmarkStart w:name="z1152" w:id="818"/>
    <w:p>
      <w:pPr>
        <w:spacing w:after="0"/>
        <w:ind w:left="0"/>
        <w:jc w:val="both"/>
      </w:pPr>
      <w:r>
        <w:rPr>
          <w:rFonts w:ascii="Times New Roman"/>
          <w:b w:val="false"/>
          <w:i w:val="false"/>
          <w:color w:val="000000"/>
          <w:sz w:val="28"/>
        </w:rPr>
        <w:t>
      Раздел 5. Соблюдение режима охраны и проведения мероприятий по защите и восстановлению особо охраняемых природных территорий.</w:t>
      </w:r>
    </w:p>
    <w:bookmarkEnd w:id="818"/>
    <w:bookmarkStart w:name="z1153" w:id="819"/>
    <w:p>
      <w:pPr>
        <w:spacing w:after="0"/>
        <w:ind w:left="0"/>
        <w:jc w:val="both"/>
      </w:pPr>
      <w:r>
        <w:rPr>
          <w:rFonts w:ascii="Times New Roman"/>
          <w:b w:val="false"/>
          <w:i w:val="false"/>
          <w:color w:val="000000"/>
          <w:sz w:val="28"/>
        </w:rPr>
        <w:t>
      Природоохранные учреждения представляют в Комитет данные раздела 5 вместе с разделом 4 ежеквартально в бумажном и электронном виде до 5 числа следующего после отчетного квартала.</w:t>
      </w:r>
    </w:p>
    <w:bookmarkEnd w:id="8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header.xml" Type="http://schemas.openxmlformats.org/officeDocument/2006/relationships/header" Id="rId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