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3f8c" w14:textId="f153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27 июля 2017 года № 355 "Об утверждении Типовых правил организации работы Попечительского совета и порядок его избрания в организациях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февраля 2018 года № 43. Зарегистрирован в Министерстве юстиции Республики Казахстан 23 февраля 2018 года № 16420.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июля 2017 года № 355 "Об утверждении Типовых правил организации работы Попечительского совета и порядок его избрания в организациях образования" (зарегистрирован в Реестре государственной регистрации нормативных правовых актов под № 15584, опубликован в Эталонном контрольном банке нормативных правовых актов 7 сентября 2017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Попечительского совета и порядок его избрания в организациях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Попечительский совет организации образования: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общественный контроль за соблюдением прав обучающихся и воспитанников организации образования, а также за расходованием благотворительной помощи, поступающих на счет образовательных учреждений;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вырабатывает предложения о внесении изменений и/или дополнений в устав организации образования;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рекомендации по приоритетным направлениям развития организации образования;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распределении финансовых средств, поступивших в организацию образования в виде благотворительной помощи и принимает решение о его целевом расходовании;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вырабатывает предложения при формировании бюджета организации образования;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согласовывает и выносит протокольное решение по итогам собеседования с кандидатами на занятие вакантной должности руководителя организации среднего образования;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 использовании благотворительной помощи и принимаемых мерах по устройству детей-сирот и детей, оставшихся без попечения родителей в семьи казахстанских граждан;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конференциях, совещаниях, семинарах по вопросам деятельности организаций образования;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знакомится с деятельностью организации образования, условиями предоставленными обучающимся и воспитанникам организации образования, проводят с ними беседу в присутствии психолога организации образования;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Попечительского совета.".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порядке обеспечить: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У.Шукеев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 февраля 2018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Б.Султанов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 февраля 2018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А. Мухамедиулы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 февраля 2018 год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