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510a" w14:textId="4465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зон деятельности органов государственных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февраля 2018 года № 167. Зарегистрирован в Министерстве юстиции Республики Казахстан 26 февраля 2018 года № 16427. Утратил силу приказом Министра финансов РК от 04.10.2024 № 666.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04.10.2024 </w:t>
      </w:r>
      <w:r>
        <w:rPr>
          <w:rFonts w:ascii="Times New Roman"/>
          <w:b w:val="false"/>
          <w:i w:val="false"/>
          <w:color w:val="ff0000"/>
          <w:sz w:val="28"/>
        </w:rPr>
        <w:t>№ 666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Кодекса Республики Казахстан "О таможенном регулировании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10.05.2024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зоны деятельности органов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декабря 2015 года № 638 "Об утверждении зон деятельности органов государственных доходов, в пределах которых осуществляется таможенный контроль в отношении товаров и транспортных средств международной перевозки, находящихся под таможенным контролем" (зарегистрирован в Реестре государственной регистрации нормативных правовых актов за № 12781, опубликован 13 января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государственных доходов Министерства финансов Республики Казахстан (Тенгебаев А.М.) в установленном законодательном порядке обеспечить: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167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деятельности органов государственных доходов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финансов РК от 10.05.2024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органов государственных доходов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области Абай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области Абай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Акмолинской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 территориальной границы Акмолинской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Актюбинской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Актюбинской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Алматинской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Атырауской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Атырауской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Восточно-Казахстанской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Восточно-Казахстанской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Жамбылской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Жамбылской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области Жетісу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области Жетісу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Западно-Казахстанской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Западно-Казахстанской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Карагандинской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Карагандинской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Костанайской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Костанайской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Кызылординской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Кызылординской области Республики Казахстан, а также города "Байконур"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Северо-Казахстанской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Северо-Казахстанской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Мангистауской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Мангистауской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Павлодарской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Павлодарской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Туркестанской области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Туркестанской области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области Ұлытау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области Ұлытау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городу Астана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города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городу Алматы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городу Шымкент Комитета государственных доходов Министерства финансов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административно-территориальной границы города Шымкент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