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8a24" w14:textId="8018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134. Зарегистрирован в Министерстве юстиции Республики Казахстан 26 февраля 2018 года № 16428. Утратил силу приказом Министра финансов Республики Казахстан от 4 мая 2021 года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04.05.2021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января 2015 года № 27 "Об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подтверждении" (зарегистрированный в Реестре государственной регистрации нормативных правовых актов под № 10311, опубликованный 13 марта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Кодекса Республики Казахстан от 25 декабря 2017 года "О налогах и других обязательных платежах в бюджет" (Налоговый кодекс) и определяют порядок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(далее – косвенные налоги) в заявлениях о ввозе товаров и уплате косвенных налогов (далее – Заявление).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Подача Заявления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на бумажном носителе (в четырех экземплярах) и в электронном виде, заверенном электронной цифровой подписью,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в электронном виде, заверенном электронной цифровой подписью.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Подтверждение факта уплаты косвенных налогов в Заявлениях, представленных на бумажном носителе (в четырех экземплярах) и в электронном виде либо мотивированного отказа в таком подтверждении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органами государственных доходов факта уплаты косвенных налогов в Заявлениях, представленных на бумажном носителе (в четырех экземплярах) и в электронном виде, заверенных электронной цифровой подписью, производится в течение десяти рабочих дней со дня поступления Заявления на бумажном носителе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путем проставления соответствующей отметки на четырех экземплярах Заявления.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Отметка о подтверждении факта уплаты косвенных налогов проставляется во втором разделе Заявления и заверяется: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подписью должностного лица, проставившего отметку, с указанием его фамилии, имени и отчества (при его наличии), даты проставления отметки;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подписью руководителя (заместителя руководителя) органа государственных доходов, с указанием его фамилии, имени и отчества (при его наличии), даты подписи;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печатью органа государственных доходов с указанием его наименования.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Один экземпляр Заявления остается в органе государственных доходов, три экземпляра с отметкой возвращаются налогоплательщику либо его представителю.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налогоплательщик либо его представитель получают соответствующие три экземпляра Заявления под роспись в Журнале регистрации заявлений о ввозе товаров и уплате косвенных налогов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на бумажном носителе путем направления налогоплательщику мотивированного отказа в подтверждении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мотивированном отказе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Мотивированный отказ распечатывается в двух экземплярах, один экземпляр которого остается в органе государственных доходов, второй экземпляр мотивированного отказа с тремя экземплярами Заявления вручается налогоплательщику либо его представителю.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Мотивированный отказ в подтверждении факта уплаты косвенных налогов осуществляется в случаях: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 налогоплательщика;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занижения размера облагаемого импорта и (или) сумм косвенных налогов по импортированным товарам, в связи с которым осуществляется корректировка размера облагаемого импорта;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являющемся приложением к декларации по косвенным налогам по импортированным товарам;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заполнения Заявления не в соответствии с Правилами заполнения и представления заявления о ввозе товаров и уплате косвенных налогов, согласно приложению 2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подписанному 11 декабря 2009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8)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выявления вышеуказанных нарушений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Заявления,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458 Налогового кодекса, отражаются в дополнительной декларации по косвенным налогам по импортированным товарам.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Подтверждение факта уплаты косвенных налогов в Заявлениях, представленных в электронном виде, либо мотивированный отказ в таком подтверждении мотивированного отказа в таком подтверждении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 органами государственных доходов факта уплаты косвенных налогов по Заявлениям, представленным в электронном виде, заверенным электронной цифровой подписью,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производится в течение десяти рабочих дней со дня его поступления путем направления налогоплательщику уведомления о подтверждении в электронном виде, заверенном электронной цифровой подписью должностного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в электронном виде, заверенном электронной цифровой подписью, путем направления налогоплательщику мотивированного отказа в подтверждении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союза, заверенного электронной цифровой подписью должностного лица,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мотивированном отказе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Мотивированный отказ в подтверждении факта уплаты косвенных налогов осуществляется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их выявления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Заявления,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458 Налогового кодекса, отражаются в дополнительной декларации по косвенным налогам по импортированным товарам.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факта уплаты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добавленную стоимость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импортированным товарам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акциза по импортированным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подакцизным товарам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либо мотивированного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о ввозе товаров и уплате косвенных налогов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01"/>
        <w:gridCol w:w="1770"/>
        <w:gridCol w:w="912"/>
        <w:gridCol w:w="427"/>
        <w:gridCol w:w="2286"/>
        <w:gridCol w:w="1258"/>
        <w:gridCol w:w="1020"/>
        <w:gridCol w:w="427"/>
        <w:gridCol w:w="427"/>
        <w:gridCol w:w="427"/>
        <w:gridCol w:w="427"/>
        <w:gridCol w:w="427"/>
        <w:gridCol w:w="427"/>
        <w:gridCol w:w="428"/>
        <w:gridCol w:w="428"/>
      </w:tblGrid>
      <w:tr>
        <w:trPr/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42"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Заявления в орган государственных доходов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(Ф.И.О.) (при его наличии) налогоплательщика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БИН/ИИН….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заявления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 органа государственных доходов, осуществившего регистрацию Заявления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органа государственных доходов, осуществившего регистрацию Заявления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отметки органа государственных доходов на Заявлении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173"/>
        <w:gridCol w:w="3090"/>
        <w:gridCol w:w="1831"/>
        <w:gridCol w:w="3622"/>
        <w:gridCol w:w="18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на руки (направления по почте) трех экземпляров Заявления</w:t>
            </w:r>
          </w:p>
          <w:bookmarkEnd w:id="45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получившего три экземпляра Заявления с отметкой органа государственных доходов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три экземпляра Заявления с отметкой органа государственных доходов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проставившего отметку (подготовившего уведомление об отказе в проставлении отметки)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налогоплательщику уведомления об отказе в проставлении отметки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вручено на руки</w:t>
            </w:r>
          </w:p>
          <w:bookmarkEnd w:id="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почте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факта уплаты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добавленную стоимость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импортированным товарам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акциза по импортированным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подакцизным товарам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либо мотивированного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подтверждении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от 25 декабря 2017 года "О налогах и других обязательных платежах в бюджет" (Налоговый кодекс)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наименование государственного органа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или наименование налогоплательщика (налогового агента)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 отказе в подтверждении факта уплаты косвенных налогов по Заявлению о ввозе товаров и уплате косвенных налогов (форма 328.00)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Заявления о ввозе товаров и уплате косвенных налогов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_____________________ Дата __________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Заявления о ввозе товаров и уплате косвенных налогов _____________________________________________________________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Декларации по косвенным налогам по импортированным товарам ____________________________________________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 Декларации по косвенным налогам по импортированным товарам__________________________________________________________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Налоговый период: месяц __________ год _____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следующим причинам (укажите Х в соответствующей ячейке):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4"/>
        <w:gridCol w:w="1526"/>
      </w:tblGrid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</w:t>
            </w:r>
          </w:p>
          <w:bookmarkEnd w:id="64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456 Налогового кодекса</w:t>
            </w:r>
          </w:p>
          <w:bookmarkEnd w:id="65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</w:t>
            </w:r>
          </w:p>
          <w:bookmarkEnd w:id="66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</w:t>
            </w:r>
          </w:p>
          <w:bookmarkEnd w:id="67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занижения размера облагаемого импорта и (или) сумм косвенных налогов по импортированным товарам, в связи с которым осуществляется корректировка размера облагаемого импорта</w:t>
            </w:r>
          </w:p>
          <w:bookmarkEnd w:id="68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являющемся приложением к декларации по косвенным налогам по импортированным товарам</w:t>
            </w:r>
          </w:p>
          <w:bookmarkEnd w:id="69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заполнения Заявления не в соответствии с Правилами заполнения и представления заявления о ввозе товаров и уплате косвенных налогов, согласно приложению 2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подписанному 11 декабря 2009 года</w:t>
            </w:r>
          </w:p>
          <w:bookmarkEnd w:id="70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непредставления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456 Налогового кодекса</w:t>
            </w:r>
          </w:p>
          <w:bookmarkEnd w:id="71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выявленных нарушений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необходимо отозвать представленное Заявление о ввозе товаров и уплате косвенных налогов и представить новое Заявление с устранением нарушений в течение пятнадцати календарных дней с даты получения мотивированного отказа.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государственного органа: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 и отчество (при его наличии), подпись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вручении (отправлении) налогоплательщику (налоговому агенту)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должностного лица государственного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органа, подпись, дата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налогоплательщика (налогового агента),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подпись, дата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факта уплаты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добавленную стоимость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импортированным товарам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акциза по импортированным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подакцизным товарам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либо мотивированного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         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подтверждении факта уплаты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   (освобождения либо иного порядка уплаты)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покупателя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ХХХХХХХХХХХХ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покупателя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Реквизиты заявления о ввозе товаров и уплате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ХХХХХХХХ от ХХ.ХХ.ХХХХ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Налоговый период: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Входящий (регистрационный) номер заявления о ввозе товаров и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косвенных налогов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Входящий (регистрационный) номер отзываемого заявления о ввозе товаров и уплате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Входящий (регистрационный) номер корректируемого заявления о ввозе товаров и уплате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косвенных налогов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Код органа государственных доходов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должностного лица государственного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подтвердившего факт уплаты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подтверждения факт уплаты косвенных налогов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декларации по косвенным налогам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импортированным товарам 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3392"/>
        <w:gridCol w:w="551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88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валюты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прикладного сервера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налогоплательщика\Регистрационный номер Заявления\Лист из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