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4d0e" w14:textId="5fb4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22 августа 2017 года № 631 "Об утверждении списка лекарственных средств,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февраля 2018 года № 60. Зарегистрирован в Министерстве юстиции Республики Казахстан 27 февраля 2018 года № 16433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августа 2017 года № 631 "Об утверждении списка лекарственных средств,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2018 год" (зарегистрирован в Реестре государственной регистрации нормативных правовых актов под № 15762, опубликован в Эталонном контрольном банке нормативных правовых актов от 30 сентября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лекарственных средств,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2018 год: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182"/>
        <w:gridCol w:w="2039"/>
        <w:gridCol w:w="5231"/>
        <w:gridCol w:w="209"/>
        <w:gridCol w:w="1908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5"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краснухи и паротита****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должно быть сертифицировано ВОЗ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533 и 534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669 и 670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433"/>
        <w:gridCol w:w="1055"/>
        <w:gridCol w:w="3146"/>
        <w:gridCol w:w="301"/>
        <w:gridCol w:w="293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  <w:bookmarkEnd w:id="11"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во флаконе 1 доза/0,5 мл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bookmarkEnd w:id="12"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1 844,54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"Список лекарственных средств, изделий медицинского назначения в подлежащих закупу у Единого дистрибьютора на 2018 год только для оказания медицинской помощи на амбулаторном уровне":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105, 106 и 107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328"/>
        <w:gridCol w:w="2914"/>
        <w:gridCol w:w="1983"/>
        <w:gridCol w:w="299"/>
        <w:gridCol w:w="2356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7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******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708,51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8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******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 мг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9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******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240,34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3821"/>
        <w:gridCol w:w="1983"/>
        <w:gridCol w:w="1987"/>
        <w:gridCol w:w="331"/>
        <w:gridCol w:w="2607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3"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153,57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 144 вносится изменение на казахском языке, текст на русском языке не меняется;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146, 147, 148 и 149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2791"/>
        <w:gridCol w:w="3957"/>
        <w:gridCol w:w="1663"/>
        <w:gridCol w:w="251"/>
        <w:gridCol w:w="2447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</w:t>
            </w:r>
          </w:p>
          <w:bookmarkEnd w:id="28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 ******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2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1 058,34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0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 (****)******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3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(****)******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203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4020"/>
        <w:gridCol w:w="580"/>
        <w:gridCol w:w="2619"/>
        <w:gridCol w:w="357"/>
        <w:gridCol w:w="3030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35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429927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 все стадии и степени тяжести (для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жизни)".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Республики Казахстан Цой А.В.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