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2a66" w14:textId="6152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за уплатой налога на добавленную стоимость по выставочно-ярмарочной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2018 года № 174. Зарегистрирован в Министерстве юстиции Республики Казахстан 28 февраля 2018 года № 16440.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января 2015 года № 42 "Об утверждении Правил контроля за уплатой налога на добавленную стоимость по выставочно-ярмарочной торговле" (зарегистрированный в Реестре государственной регистрации нормативных правовых актов под № 10299, опубликованный 13 марта 2015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174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контроля за уплатой налога на добавленную стоимость по выставочно-ярмарочной торговле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контроля за уплатой налога на добавленную стоимость по выставочно-ярмарочной торговле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454 Кодекса Республики Казахстан "О налогах и других обязательных платежах в бюджет" (Налоговый кодекс) и определяют порядок контроля за уплатой налога на добавленную стоимость (далее – НДС) по выставочно-ярмарочной торговле товаров, ввезенных на территорию Республики Казахстан с территории другого государства-члена Евразийского экономического союза.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организацию и проведение выставок, которые не предусматривают реализацию товаров (предметов), демонстрируемых на данных выставках.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Налогоплательщик Республики Казахстан, организующий выставочно-ярмарочную торговлю (далее – организатор), письменно уведомляет о проведении выставочно-ярмарочной торговли орган государственных доходов по месту нахождения за 10 (десять) рабочих дней до начала ее проведения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 списком участников торговли из государств-членов Евразийского экономического союза.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проведении выставочно-ярмарочной торговли прилагаются: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организатора (организаторов) выставочно-ярмарочной торговли о проведении такой выставки и (или) ярмарки с указанием ее цели и назначения, заверенную подписями руководителя и главного бухгалтера (при его наличии), а также печатью организатора (за исключением юридических лиц, относящихся к субъектам частного предпринимательства);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согласование времени и места проведения выставочно-ярмарочной торговли с местным исполнительным органом соответствующей территории.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уведомление о проведении выставочно-ярмарочной торговли производится организатором путем отзыва ранее представленного уведомления с одновременным представлением нового уведомления.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01.06.2021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контроля за уплатой налога на добавленную стоимость по выставочно-ярмарочной торговле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 производят осмотр товаров, предназначенных для реализации в выставочно-ярмарочной торговле, места проведения выставочно-ярмарочной торговли.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приобретении налогоплательщиком Республики Казахстан на выставочно-ярмарочной торговле товаров, ранее импортированных на территорию Республики Казахстан с территории государства-члена Евразийского экономического союза, по которым не был уплачен НДС, уплата НДС осуществляется собственником товаров при наличии договора (контракта) купли-продажи товара с участником выставочно-ярмарочной торговли-налогоплательщиком (плательщиком) государства-члена Евразийского экономического союза.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один экземпляр договора (контракта) купли-продажи товара, указанного в настоящем пункте, участником выставочно-ярмарочной торговли-налогоплательщиком (плательщиком) государства-члена Евразийского экономического союза передается организатору.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договора (контракта) на куплю-продажу товаров с налогоплательщиком Республики Казахстан, уплата НДС по таким товарам осуществляется организатором выставочно-ярмарочной торговли.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завершении выставочно-ярмарочной торговли организатором выставочно-ярмарочной торговли представляется в орган государственных доходов по месту нахождения отчет о проведении выставочно-ярмарочной торговли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 не позднее 20 числа месяца, следующего за месяцем завершения выставочно-ярмарочной торговли.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отчету прилагается: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 участником выставочно-ярмарочной торговли-налогоплательщиком (плательщиком) государства-члена Евразийского экономического союза, на основании которого реализованы товары в выставочно-ярмарочной торговле;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об уплате НДС;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ввоз товара на территорию Республики Казахстан участником выставочно-ярмарочной торговли-налогоплательщиком (плательщиком) государства-члена Евразийского экономического союза;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вывоз товара с территории Республики Казахстан участником выставочно-ярмарочной торговли - налогоплательщиком (плательщиком) государства-члена Евразийского экономического союза после завершения выставки (ярмарки).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представленного налогоплательщиком отчета о проведении выставочно-ярмарочной торговли, налоговым органом производится начисление НДС на соответствующие лицевые счета налогоплательщика по кодам бюджетной классификации.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налогоплательщиком отчета по уведомлению о проведении выставочно-ярмарочной торговли, на основании уведомления о проведении выставочно-ярмарочной торговли органом государственных доходов производится начисление НДС на соответствующие лицевые счета налогоплательщика по кодам бюджетной классификации.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01.04.2019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01.04.2019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