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e390" w14:textId="0ee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2018 года № 172. Зарегистрирован в Министерстве юстиции Республики Казахстан 28 февраля 2018 года № 16447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вводятся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172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от 25 декабря 2014 года № 585 "Об определении уполномоченного юридического лица в сфере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 (зарегистрированный в Реестре государственной регистрации нормативных правовых актов за № 10152, опубликованный 26 февраля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29 декабря 2016 года № 700 "О внесении изменений в некоторые приказы Министра финансов Республики Казахстан" (зарегистрированный в Реестре государственной регистрации нормативных правовых актов за № 14769, опубликованный 20 февраля 2017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2017 года № 75 "О внесении изменений в приказ Министра финансов Республики Казахстан от 25 декабря 2014 года № 585 "Об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доходов" (зарегистрированный в Реестре государственной регистрации нормативных правовых актов за № 14871, опубликованный 7 апреля 2017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