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a3b2" w14:textId="d72a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налогового и таможенного администрирования</w:t>
      </w:r>
    </w:p>
    <w:p>
      <w:pPr>
        <w:spacing w:after="0"/>
        <w:ind w:left="0"/>
        <w:jc w:val="both"/>
      </w:pPr>
      <w:r>
        <w:rPr>
          <w:rFonts w:ascii="Times New Roman"/>
          <w:b w:val="false"/>
          <w:i w:val="false"/>
          <w:color w:val="000000"/>
          <w:sz w:val="28"/>
        </w:rPr>
        <w:t>Приказ Министра финансов Республики Казахстан от 8 февраля 2018 года № 146. Зарегистрирован в Министерстве юстиции Республики Казахстан 28 февраля 2018 года № 16450.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29.12.2021 </w:t>
      </w:r>
      <w:r>
        <w:rPr>
          <w:rFonts w:ascii="Times New Roman"/>
          <w:b w:val="false"/>
          <w:i w:val="false"/>
          <w:color w:val="000000"/>
          <w:sz w:val="28"/>
        </w:rPr>
        <w:t>№ 1346</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1521" w:id="2"/>
    <w:p>
      <w:pPr>
        <w:spacing w:after="0"/>
        <w:ind w:left="0"/>
        <w:jc w:val="both"/>
      </w:pPr>
      <w:r>
        <w:rPr>
          <w:rFonts w:ascii="Times New Roman"/>
          <w:b w:val="false"/>
          <w:i w:val="false"/>
          <w:color w:val="000000"/>
          <w:sz w:val="28"/>
        </w:rPr>
        <w:t xml:space="preserve">
      1) форму уведомления о погашении налоговой задолженности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522" w:id="3"/>
    <w:p>
      <w:pPr>
        <w:spacing w:after="0"/>
        <w:ind w:left="0"/>
        <w:jc w:val="both"/>
      </w:pPr>
      <w:r>
        <w:rPr>
          <w:rFonts w:ascii="Times New Roman"/>
          <w:b w:val="false"/>
          <w:i w:val="false"/>
          <w:color w:val="000000"/>
          <w:sz w:val="28"/>
        </w:rPr>
        <w:t xml:space="preserve">
      2) форму уведомления о погашении задолженности по таможенным платежам, налогам, специальным, антидемпинговым, компенсационным пошлинам, пеней, процентов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523" w:id="4"/>
    <w:p>
      <w:pPr>
        <w:spacing w:after="0"/>
        <w:ind w:left="0"/>
        <w:jc w:val="both"/>
      </w:pPr>
      <w:r>
        <w:rPr>
          <w:rFonts w:ascii="Times New Roman"/>
          <w:b w:val="false"/>
          <w:i w:val="false"/>
          <w:color w:val="000000"/>
          <w:sz w:val="28"/>
        </w:rPr>
        <w:t xml:space="preserve">
      3) форму распоряжения органа государственных доходов о приостановлении расходных операций по кассе налогоплательщика (налогового агента), плательщика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524" w:id="5"/>
    <w:p>
      <w:pPr>
        <w:spacing w:after="0"/>
        <w:ind w:left="0"/>
        <w:jc w:val="both"/>
      </w:pPr>
      <w:r>
        <w:rPr>
          <w:rFonts w:ascii="Times New Roman"/>
          <w:b w:val="false"/>
          <w:i w:val="false"/>
          <w:color w:val="000000"/>
          <w:sz w:val="28"/>
        </w:rPr>
        <w:t xml:space="preserve">
      4) форму решения об ограничении в распоряжении имуществом в счет налоговой задолженности налогоплательщика (налогового агента), задолженности по таможенным платежам, налогам, специальных, антидемпинговых, компенсационных пошлин, пеней, процентов плательщика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525" w:id="6"/>
    <w:p>
      <w:pPr>
        <w:spacing w:after="0"/>
        <w:ind w:left="0"/>
        <w:jc w:val="both"/>
      </w:pPr>
      <w:r>
        <w:rPr>
          <w:rFonts w:ascii="Times New Roman"/>
          <w:b w:val="false"/>
          <w:i w:val="false"/>
          <w:color w:val="000000"/>
          <w:sz w:val="28"/>
        </w:rPr>
        <w:t xml:space="preserve">
      5) форму акта описи ограниченного в распоряжении имущества в счет налоговой задолженности налогоплательщика (налогового агента), задолженности по таможенным платежам, налогам, специальных, антидемпинговых, компенсационных пошлин, пеней, процентов плательщика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526" w:id="7"/>
    <w:p>
      <w:pPr>
        <w:spacing w:after="0"/>
        <w:ind w:left="0"/>
        <w:jc w:val="both"/>
      </w:pPr>
      <w:r>
        <w:rPr>
          <w:rFonts w:ascii="Times New Roman"/>
          <w:b w:val="false"/>
          <w:i w:val="false"/>
          <w:color w:val="000000"/>
          <w:sz w:val="28"/>
        </w:rPr>
        <w:t xml:space="preserve">
      6) форму постановления об обращении взыскания на ограниченное в распоряжении имущество налогоплательщика (налогового агента), плательщика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527" w:id="8"/>
    <w:p>
      <w:pPr>
        <w:spacing w:after="0"/>
        <w:ind w:left="0"/>
        <w:jc w:val="both"/>
      </w:pPr>
      <w:r>
        <w:rPr>
          <w:rFonts w:ascii="Times New Roman"/>
          <w:b w:val="false"/>
          <w:i w:val="false"/>
          <w:color w:val="000000"/>
          <w:sz w:val="28"/>
        </w:rPr>
        <w:t xml:space="preserve">
      7) форму уведомления об обращении взыскания на деньги на банковских счетах дебиторов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528" w:id="9"/>
    <w:p>
      <w:pPr>
        <w:spacing w:after="0"/>
        <w:ind w:left="0"/>
        <w:jc w:val="both"/>
      </w:pPr>
      <w:r>
        <w:rPr>
          <w:rFonts w:ascii="Times New Roman"/>
          <w:b w:val="false"/>
          <w:i w:val="false"/>
          <w:color w:val="000000"/>
          <w:sz w:val="28"/>
        </w:rPr>
        <w:t xml:space="preserve">
      8) форму решения об отмене решения об ограничении в распоряжении имуществом и акта описи имущества в счет налоговой задолженности налогоплательщика (налогового агента), задолженности по таможенным платежам, налогам, специальных, антидемпинговых, компенсационных пошлин, пеней, процентов плательщика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529" w:id="10"/>
    <w:p>
      <w:pPr>
        <w:spacing w:after="0"/>
        <w:ind w:left="0"/>
        <w:jc w:val="both"/>
      </w:pPr>
      <w:r>
        <w:rPr>
          <w:rFonts w:ascii="Times New Roman"/>
          <w:b w:val="false"/>
          <w:i w:val="false"/>
          <w:color w:val="000000"/>
          <w:sz w:val="28"/>
        </w:rPr>
        <w:t xml:space="preserve">
      9) форму решения об изменении срока исполнения налогового обязательства по уплате налогов и (или) плат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30" w:id="11"/>
    <w:p>
      <w:pPr>
        <w:spacing w:after="0"/>
        <w:ind w:left="0"/>
        <w:jc w:val="both"/>
      </w:pPr>
      <w:r>
        <w:rPr>
          <w:rFonts w:ascii="Times New Roman"/>
          <w:b w:val="false"/>
          <w:i w:val="false"/>
          <w:color w:val="000000"/>
          <w:sz w:val="28"/>
        </w:rPr>
        <w:t xml:space="preserve">
      10) форму уведомления о налоговой задолженности физических лиц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531" w:id="12"/>
    <w:p>
      <w:pPr>
        <w:spacing w:after="0"/>
        <w:ind w:left="0"/>
        <w:jc w:val="both"/>
      </w:pPr>
      <w:r>
        <w:rPr>
          <w:rFonts w:ascii="Times New Roman"/>
          <w:b w:val="false"/>
          <w:i w:val="false"/>
          <w:color w:val="000000"/>
          <w:sz w:val="28"/>
        </w:rPr>
        <w:t xml:space="preserve">
      11) форму налогового приказа о взыскании задолженности физического лица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532" w:id="13"/>
    <w:p>
      <w:pPr>
        <w:spacing w:after="0"/>
        <w:ind w:left="0"/>
        <w:jc w:val="both"/>
      </w:pPr>
      <w:r>
        <w:rPr>
          <w:rFonts w:ascii="Times New Roman"/>
          <w:b w:val="false"/>
          <w:i w:val="false"/>
          <w:color w:val="000000"/>
          <w:sz w:val="28"/>
        </w:rPr>
        <w:t xml:space="preserve">
      12) форму акта камеральной таможенной проверки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533" w:id="14"/>
    <w:p>
      <w:pPr>
        <w:spacing w:after="0"/>
        <w:ind w:left="0"/>
        <w:jc w:val="both"/>
      </w:pPr>
      <w:r>
        <w:rPr>
          <w:rFonts w:ascii="Times New Roman"/>
          <w:b w:val="false"/>
          <w:i w:val="false"/>
          <w:color w:val="000000"/>
          <w:sz w:val="28"/>
        </w:rPr>
        <w:t xml:space="preserve">
      13) форму протокола об отказе проверяемого лица в обеспечении доступа на объект должностных лиц органов государственных доходов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534" w:id="15"/>
    <w:p>
      <w:pPr>
        <w:spacing w:after="0"/>
        <w:ind w:left="0"/>
        <w:jc w:val="both"/>
      </w:pPr>
      <w:r>
        <w:rPr>
          <w:rFonts w:ascii="Times New Roman"/>
          <w:b w:val="false"/>
          <w:i w:val="false"/>
          <w:color w:val="000000"/>
          <w:sz w:val="28"/>
        </w:rPr>
        <w:t xml:space="preserve">
      14) форму акта изъятия документов либо их копии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1535" w:id="16"/>
    <w:p>
      <w:pPr>
        <w:spacing w:after="0"/>
        <w:ind w:left="0"/>
        <w:jc w:val="both"/>
      </w:pPr>
      <w:r>
        <w:rPr>
          <w:rFonts w:ascii="Times New Roman"/>
          <w:b w:val="false"/>
          <w:i w:val="false"/>
          <w:color w:val="000000"/>
          <w:sz w:val="28"/>
        </w:rPr>
        <w:t xml:space="preserve">
      15) форму уведомления об итогах рассмотрения жалобы на уведомление о результатах проверки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1536" w:id="17"/>
    <w:p>
      <w:pPr>
        <w:spacing w:after="0"/>
        <w:ind w:left="0"/>
        <w:jc w:val="both"/>
      </w:pPr>
      <w:r>
        <w:rPr>
          <w:rFonts w:ascii="Times New Roman"/>
          <w:b w:val="false"/>
          <w:i w:val="false"/>
          <w:color w:val="000000"/>
          <w:sz w:val="28"/>
        </w:rPr>
        <w:t xml:space="preserve">
      16) форму уведомления о результатах проверки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1537" w:id="18"/>
    <w:p>
      <w:pPr>
        <w:spacing w:after="0"/>
        <w:ind w:left="0"/>
        <w:jc w:val="both"/>
      </w:pPr>
      <w:r>
        <w:rPr>
          <w:rFonts w:ascii="Times New Roman"/>
          <w:b w:val="false"/>
          <w:i w:val="false"/>
          <w:color w:val="000000"/>
          <w:sz w:val="28"/>
        </w:rPr>
        <w:t xml:space="preserve">
      17) форму предписания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1538" w:id="19"/>
    <w:p>
      <w:pPr>
        <w:spacing w:after="0"/>
        <w:ind w:left="0"/>
        <w:jc w:val="both"/>
      </w:pPr>
      <w:r>
        <w:rPr>
          <w:rFonts w:ascii="Times New Roman"/>
          <w:b w:val="false"/>
          <w:i w:val="false"/>
          <w:color w:val="000000"/>
          <w:sz w:val="28"/>
        </w:rPr>
        <w:t xml:space="preserve">
      18) форму дополнительного предписания к предписанию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1539" w:id="20"/>
    <w:p>
      <w:pPr>
        <w:spacing w:after="0"/>
        <w:ind w:left="0"/>
        <w:jc w:val="both"/>
      </w:pPr>
      <w:r>
        <w:rPr>
          <w:rFonts w:ascii="Times New Roman"/>
          <w:b w:val="false"/>
          <w:i w:val="false"/>
          <w:color w:val="000000"/>
          <w:sz w:val="28"/>
        </w:rPr>
        <w:t xml:space="preserve">
      19) форму извещения о проведении налоговой проверки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0"/>
    <w:bookmarkStart w:name="z1540" w:id="21"/>
    <w:p>
      <w:pPr>
        <w:spacing w:after="0"/>
        <w:ind w:left="0"/>
        <w:jc w:val="both"/>
      </w:pPr>
      <w:r>
        <w:rPr>
          <w:rFonts w:ascii="Times New Roman"/>
          <w:b w:val="false"/>
          <w:i w:val="false"/>
          <w:color w:val="000000"/>
          <w:sz w:val="28"/>
        </w:rPr>
        <w:t xml:space="preserve">
      20) форму уведомления о начисленных суммах налогов, платежей в бюджет и социальных платежей за период с даты представления ликвидационной налоговой отчетности до даты завершения ликвидационной налоговой проверки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1"/>
    <w:bookmarkStart w:name="z1541" w:id="22"/>
    <w:p>
      <w:pPr>
        <w:spacing w:after="0"/>
        <w:ind w:left="0"/>
        <w:jc w:val="both"/>
      </w:pPr>
      <w:r>
        <w:rPr>
          <w:rFonts w:ascii="Times New Roman"/>
          <w:b w:val="false"/>
          <w:i w:val="false"/>
          <w:color w:val="000000"/>
          <w:sz w:val="28"/>
        </w:rPr>
        <w:t xml:space="preserve">
      21) форму извещения о нарушениях с низкой степенью риска, выявленных по результатам камерального контроля,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2"/>
    <w:bookmarkStart w:name="z1542" w:id="23"/>
    <w:p>
      <w:pPr>
        <w:spacing w:after="0"/>
        <w:ind w:left="0"/>
        <w:jc w:val="both"/>
      </w:pPr>
      <w:r>
        <w:rPr>
          <w:rFonts w:ascii="Times New Roman"/>
          <w:b w:val="false"/>
          <w:i w:val="false"/>
          <w:color w:val="000000"/>
          <w:sz w:val="28"/>
        </w:rPr>
        <w:t xml:space="preserve">
      22) форму уведомления об устранении нарушений со средней степенью риска, выявленных органами государственных доходов по результатам камерального контроля,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3"/>
    <w:bookmarkStart w:name="z1543" w:id="24"/>
    <w:p>
      <w:pPr>
        <w:spacing w:after="0"/>
        <w:ind w:left="0"/>
        <w:jc w:val="both"/>
      </w:pPr>
      <w:r>
        <w:rPr>
          <w:rFonts w:ascii="Times New Roman"/>
          <w:b w:val="false"/>
          <w:i w:val="false"/>
          <w:color w:val="000000"/>
          <w:sz w:val="28"/>
        </w:rPr>
        <w:t xml:space="preserve">
      22-1) форму уведомления об устранении нарушений с высокой степенью риска, выявленных органами государственных доходов по результатам камерального контроля, согласно </w:t>
      </w:r>
      <w:r>
        <w:rPr>
          <w:rFonts w:ascii="Times New Roman"/>
          <w:b w:val="false"/>
          <w:i w:val="false"/>
          <w:color w:val="000000"/>
          <w:sz w:val="28"/>
        </w:rPr>
        <w:t>приложению 22-1</w:t>
      </w:r>
      <w:r>
        <w:rPr>
          <w:rFonts w:ascii="Times New Roman"/>
          <w:b w:val="false"/>
          <w:i w:val="false"/>
          <w:color w:val="000000"/>
          <w:sz w:val="28"/>
        </w:rPr>
        <w:t xml:space="preserve"> к настоящему приказу;</w:t>
      </w:r>
    </w:p>
    <w:bookmarkEnd w:id="24"/>
    <w:bookmarkStart w:name="z1544" w:id="25"/>
    <w:p>
      <w:pPr>
        <w:spacing w:after="0"/>
        <w:ind w:left="0"/>
        <w:jc w:val="both"/>
      </w:pPr>
      <w:r>
        <w:rPr>
          <w:rFonts w:ascii="Times New Roman"/>
          <w:b w:val="false"/>
          <w:i w:val="false"/>
          <w:color w:val="000000"/>
          <w:sz w:val="28"/>
        </w:rPr>
        <w:t xml:space="preserve">
      23) форму решения о снятии с регистрационного учета в качестве налогоплательщика, осуществляющего отдельные виды деятельности,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5"/>
    <w:bookmarkStart w:name="z1545" w:id="26"/>
    <w:p>
      <w:pPr>
        <w:spacing w:after="0"/>
        <w:ind w:left="0"/>
        <w:jc w:val="both"/>
      </w:pPr>
      <w:r>
        <w:rPr>
          <w:rFonts w:ascii="Times New Roman"/>
          <w:b w:val="false"/>
          <w:i w:val="false"/>
          <w:color w:val="000000"/>
          <w:sz w:val="28"/>
        </w:rPr>
        <w:t xml:space="preserve">
      24) форму заключения к акту налоговой проверки по подтверждению достоверности сумм налога на добавленную стоимость, предъявленных к возврату из бюджета,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6"/>
    <w:bookmarkStart w:name="z1546" w:id="27"/>
    <w:p>
      <w:pPr>
        <w:spacing w:after="0"/>
        <w:ind w:left="0"/>
        <w:jc w:val="both"/>
      </w:pPr>
      <w:r>
        <w:rPr>
          <w:rFonts w:ascii="Times New Roman"/>
          <w:b w:val="false"/>
          <w:i w:val="false"/>
          <w:color w:val="000000"/>
          <w:sz w:val="28"/>
        </w:rPr>
        <w:t xml:space="preserve">
      25) форму уведомления о получении органом государственных доходов сведений из заявления о ввозе товаров и уплате косвенных налогов, поступившего от налоговых органов государств-членов Евразийского экономического союза,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7"/>
    <w:bookmarkStart w:name="z1547" w:id="28"/>
    <w:p>
      <w:pPr>
        <w:spacing w:after="0"/>
        <w:ind w:left="0"/>
        <w:jc w:val="both"/>
      </w:pPr>
      <w:r>
        <w:rPr>
          <w:rFonts w:ascii="Times New Roman"/>
          <w:b w:val="false"/>
          <w:i w:val="false"/>
          <w:color w:val="000000"/>
          <w:sz w:val="28"/>
        </w:rPr>
        <w:t xml:space="preserve">
      26) форму решения органа государственного дохода на отзыв налоговой отчетности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8"/>
    <w:bookmarkStart w:name="z1548" w:id="29"/>
    <w:p>
      <w:pPr>
        <w:spacing w:after="0"/>
        <w:ind w:left="0"/>
        <w:jc w:val="both"/>
      </w:pPr>
      <w:r>
        <w:rPr>
          <w:rFonts w:ascii="Times New Roman"/>
          <w:b w:val="false"/>
          <w:i w:val="false"/>
          <w:color w:val="000000"/>
          <w:sz w:val="28"/>
        </w:rPr>
        <w:t xml:space="preserve">
      27) форму уведомления о продлении срока представления налоговой отчетности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9"/>
    <w:bookmarkStart w:name="z1549" w:id="30"/>
    <w:p>
      <w:pPr>
        <w:spacing w:after="0"/>
        <w:ind w:left="0"/>
        <w:jc w:val="both"/>
      </w:pPr>
      <w:r>
        <w:rPr>
          <w:rFonts w:ascii="Times New Roman"/>
          <w:b w:val="false"/>
          <w:i w:val="false"/>
          <w:color w:val="000000"/>
          <w:sz w:val="28"/>
        </w:rPr>
        <w:t xml:space="preserve">
      28) форму уведомления о непредставлении налоговой отчетности в срок, установленный налоговым законодательством Республики Казахстан,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приказом и.о. Министра финансов РК от 07.03.2024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1" w:id="31"/>
    <w:p>
      <w:pPr>
        <w:spacing w:after="0"/>
        <w:ind w:left="0"/>
        <w:jc w:val="both"/>
      </w:pPr>
      <w:r>
        <w:rPr>
          <w:rFonts w:ascii="Times New Roman"/>
          <w:b w:val="false"/>
          <w:i w:val="false"/>
          <w:color w:val="000000"/>
          <w:sz w:val="28"/>
        </w:rPr>
        <w:t xml:space="preserve">
      30) форму уведомления о подтверждении места нахождения (отсутствия) налогоплательщика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31"/>
    <w:bookmarkStart w:name="z1552" w:id="32"/>
    <w:p>
      <w:pPr>
        <w:spacing w:after="0"/>
        <w:ind w:left="0"/>
        <w:jc w:val="both"/>
      </w:pPr>
      <w:r>
        <w:rPr>
          <w:rFonts w:ascii="Times New Roman"/>
          <w:b w:val="false"/>
          <w:i w:val="false"/>
          <w:color w:val="000000"/>
          <w:sz w:val="28"/>
        </w:rPr>
        <w:t xml:space="preserve">
      31) форму налогового требования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32"/>
    <w:bookmarkStart w:name="z1553" w:id="33"/>
    <w:p>
      <w:pPr>
        <w:spacing w:after="0"/>
        <w:ind w:left="0"/>
        <w:jc w:val="both"/>
      </w:pPr>
      <w:r>
        <w:rPr>
          <w:rFonts w:ascii="Times New Roman"/>
          <w:b w:val="false"/>
          <w:i w:val="false"/>
          <w:color w:val="000000"/>
          <w:sz w:val="28"/>
        </w:rPr>
        <w:t xml:space="preserve">
      32) форму решения о назначении контроля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33"/>
    <w:bookmarkStart w:name="z1554" w:id="34"/>
    <w:p>
      <w:pPr>
        <w:spacing w:after="0"/>
        <w:ind w:left="0"/>
        <w:jc w:val="both"/>
      </w:pPr>
      <w:r>
        <w:rPr>
          <w:rFonts w:ascii="Times New Roman"/>
          <w:b w:val="false"/>
          <w:i w:val="false"/>
          <w:color w:val="000000"/>
          <w:sz w:val="28"/>
        </w:rPr>
        <w:t xml:space="preserve">
      33) форму дополнительного решения к решению о назначении контроля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p>
    <w:bookmarkEnd w:id="34"/>
    <w:bookmarkStart w:name="z1555" w:id="35"/>
    <w:p>
      <w:pPr>
        <w:spacing w:after="0"/>
        <w:ind w:left="0"/>
        <w:jc w:val="both"/>
      </w:pPr>
      <w:r>
        <w:rPr>
          <w:rFonts w:ascii="Times New Roman"/>
          <w:b w:val="false"/>
          <w:i w:val="false"/>
          <w:color w:val="000000"/>
          <w:sz w:val="28"/>
        </w:rPr>
        <w:t xml:space="preserve">
      34) форму требования об устранении нарушений налогового законодательства Республики Казахстан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bookmarkEnd w:id="35"/>
    <w:bookmarkStart w:name="z111111121" w:id="36"/>
    <w:p>
      <w:pPr>
        <w:spacing w:after="0"/>
        <w:ind w:left="0"/>
        <w:jc w:val="both"/>
      </w:pPr>
      <w:r>
        <w:rPr>
          <w:rFonts w:ascii="Times New Roman"/>
          <w:b w:val="false"/>
          <w:i w:val="false"/>
          <w:color w:val="000000"/>
          <w:sz w:val="28"/>
        </w:rPr>
        <w:t xml:space="preserve">
      34-1) форму уведомления об устранении нарушений налогового законодательства Республики Казахстан согласно </w:t>
      </w:r>
      <w:r>
        <w:rPr>
          <w:rFonts w:ascii="Times New Roman"/>
          <w:b w:val="false"/>
          <w:i w:val="false"/>
          <w:color w:val="000000"/>
          <w:sz w:val="28"/>
        </w:rPr>
        <w:t>приложению 34-1</w:t>
      </w:r>
      <w:r>
        <w:rPr>
          <w:rFonts w:ascii="Times New Roman"/>
          <w:b w:val="false"/>
          <w:i w:val="false"/>
          <w:color w:val="000000"/>
          <w:sz w:val="28"/>
        </w:rPr>
        <w:t xml:space="preserve"> к настоящему приказу;</w:t>
      </w:r>
    </w:p>
    <w:bookmarkEnd w:id="36"/>
    <w:bookmarkStart w:name="z1556" w:id="37"/>
    <w:p>
      <w:pPr>
        <w:spacing w:after="0"/>
        <w:ind w:left="0"/>
        <w:jc w:val="both"/>
      </w:pPr>
      <w:r>
        <w:rPr>
          <w:rFonts w:ascii="Times New Roman"/>
          <w:b w:val="false"/>
          <w:i w:val="false"/>
          <w:color w:val="000000"/>
          <w:sz w:val="28"/>
        </w:rPr>
        <w:t xml:space="preserve">
      35) форму уведомления об итогах рассмотрения жалобы налогоплательщика (налогового агента) на уведомление о результатах проверки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bookmarkEnd w:id="37"/>
    <w:bookmarkStart w:name="z1557" w:id="38"/>
    <w:p>
      <w:pPr>
        <w:spacing w:after="0"/>
        <w:ind w:left="0"/>
        <w:jc w:val="both"/>
      </w:pPr>
      <w:r>
        <w:rPr>
          <w:rFonts w:ascii="Times New Roman"/>
          <w:b w:val="false"/>
          <w:i w:val="false"/>
          <w:color w:val="000000"/>
          <w:sz w:val="28"/>
        </w:rPr>
        <w:t xml:space="preserve">
      36) форму патента на применение специального налогового режима для индивидуальных предпринимателей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p>
    <w:bookmarkEnd w:id="38"/>
    <w:bookmarkStart w:name="z1558" w:id="39"/>
    <w:p>
      <w:pPr>
        <w:spacing w:after="0"/>
        <w:ind w:left="0"/>
        <w:jc w:val="both"/>
      </w:pPr>
      <w:r>
        <w:rPr>
          <w:rFonts w:ascii="Times New Roman"/>
          <w:b w:val="false"/>
          <w:i w:val="false"/>
          <w:color w:val="000000"/>
          <w:sz w:val="28"/>
        </w:rPr>
        <w:t xml:space="preserve">
      37) форму уведомления о применяемом режиме налогообложения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p>
    <w:bookmarkEnd w:id="39"/>
    <w:bookmarkStart w:name="z1559" w:id="40"/>
    <w:p>
      <w:pPr>
        <w:spacing w:after="0"/>
        <w:ind w:left="0"/>
        <w:jc w:val="both"/>
      </w:pPr>
      <w:r>
        <w:rPr>
          <w:rFonts w:ascii="Times New Roman"/>
          <w:b w:val="false"/>
          <w:i w:val="false"/>
          <w:color w:val="000000"/>
          <w:sz w:val="28"/>
        </w:rPr>
        <w:t xml:space="preserve">
      38) форму уведомления о сумме налогов, исчисленных органом государственных доходов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приказу;</w:t>
      </w:r>
    </w:p>
    <w:bookmarkEnd w:id="40"/>
    <w:bookmarkStart w:name="z1560" w:id="41"/>
    <w:p>
      <w:pPr>
        <w:spacing w:after="0"/>
        <w:ind w:left="0"/>
        <w:jc w:val="both"/>
      </w:pPr>
      <w:r>
        <w:rPr>
          <w:rFonts w:ascii="Times New Roman"/>
          <w:b w:val="false"/>
          <w:i w:val="false"/>
          <w:color w:val="000000"/>
          <w:sz w:val="28"/>
        </w:rPr>
        <w:t xml:space="preserve">
      39) форму уведомления о начисленной сумме платы за эмиссии в окружающую среду на основании сведений уполномоченного государственного органа в области охраны окружающей среды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приказу;</w:t>
      </w:r>
    </w:p>
    <w:bookmarkEnd w:id="41"/>
    <w:bookmarkStart w:name="z1561" w:id="42"/>
    <w:p>
      <w:pPr>
        <w:spacing w:after="0"/>
        <w:ind w:left="0"/>
        <w:jc w:val="both"/>
      </w:pPr>
      <w:r>
        <w:rPr>
          <w:rFonts w:ascii="Times New Roman"/>
          <w:b w:val="false"/>
          <w:i w:val="false"/>
          <w:color w:val="000000"/>
          <w:sz w:val="28"/>
        </w:rPr>
        <w:t xml:space="preserve">
      40) форму заключения по результатам камерального контроля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приказу;</w:t>
      </w:r>
    </w:p>
    <w:bookmarkEnd w:id="42"/>
    <w:bookmarkStart w:name="z1562" w:id="43"/>
    <w:p>
      <w:pPr>
        <w:spacing w:after="0"/>
        <w:ind w:left="0"/>
        <w:jc w:val="both"/>
      </w:pPr>
      <w:r>
        <w:rPr>
          <w:rFonts w:ascii="Times New Roman"/>
          <w:b w:val="false"/>
          <w:i w:val="false"/>
          <w:color w:val="000000"/>
          <w:sz w:val="28"/>
        </w:rPr>
        <w:t xml:space="preserve">
      40-1) форму выписки из уведомления о результатах проверки и акта таможенной проверки согласно </w:t>
      </w:r>
      <w:r>
        <w:rPr>
          <w:rFonts w:ascii="Times New Roman"/>
          <w:b w:val="false"/>
          <w:i w:val="false"/>
          <w:color w:val="000000"/>
          <w:sz w:val="28"/>
        </w:rPr>
        <w:t>приложению 40-1</w:t>
      </w:r>
      <w:r>
        <w:rPr>
          <w:rFonts w:ascii="Times New Roman"/>
          <w:b w:val="false"/>
          <w:i w:val="false"/>
          <w:color w:val="000000"/>
          <w:sz w:val="28"/>
        </w:rPr>
        <w:t xml:space="preserve"> к настоящему приказу;</w:t>
      </w:r>
    </w:p>
    <w:bookmarkEnd w:id="43"/>
    <w:bookmarkStart w:name="z1563" w:id="44"/>
    <w:p>
      <w:pPr>
        <w:spacing w:after="0"/>
        <w:ind w:left="0"/>
        <w:jc w:val="both"/>
      </w:pPr>
      <w:r>
        <w:rPr>
          <w:rFonts w:ascii="Times New Roman"/>
          <w:b w:val="false"/>
          <w:i w:val="false"/>
          <w:color w:val="000000"/>
          <w:sz w:val="28"/>
        </w:rPr>
        <w:t xml:space="preserve">
      40-2) форму извещения о проведении комплексной выездной таможенной проверки согласно </w:t>
      </w:r>
      <w:r>
        <w:rPr>
          <w:rFonts w:ascii="Times New Roman"/>
          <w:b w:val="false"/>
          <w:i w:val="false"/>
          <w:color w:val="000000"/>
          <w:sz w:val="28"/>
        </w:rPr>
        <w:t>приложению 40-2</w:t>
      </w:r>
      <w:r>
        <w:rPr>
          <w:rFonts w:ascii="Times New Roman"/>
          <w:b w:val="false"/>
          <w:i w:val="false"/>
          <w:color w:val="000000"/>
          <w:sz w:val="28"/>
        </w:rPr>
        <w:t xml:space="preserve"> к настоящему приказу;</w:t>
      </w:r>
    </w:p>
    <w:bookmarkEnd w:id="44"/>
    <w:bookmarkStart w:name="z1564" w:id="45"/>
    <w:p>
      <w:pPr>
        <w:spacing w:after="0"/>
        <w:ind w:left="0"/>
        <w:jc w:val="both"/>
      </w:pPr>
      <w:r>
        <w:rPr>
          <w:rFonts w:ascii="Times New Roman"/>
          <w:b w:val="false"/>
          <w:i w:val="false"/>
          <w:color w:val="000000"/>
          <w:sz w:val="28"/>
        </w:rPr>
        <w:t xml:space="preserve">
      40-3) форму полугодовых графиков комплексных выездных таможенных проверок согласно </w:t>
      </w:r>
      <w:r>
        <w:rPr>
          <w:rFonts w:ascii="Times New Roman"/>
          <w:b w:val="false"/>
          <w:i w:val="false"/>
          <w:color w:val="000000"/>
          <w:sz w:val="28"/>
        </w:rPr>
        <w:t>приложению 40-3</w:t>
      </w:r>
      <w:r>
        <w:rPr>
          <w:rFonts w:ascii="Times New Roman"/>
          <w:b w:val="false"/>
          <w:i w:val="false"/>
          <w:color w:val="000000"/>
          <w:sz w:val="28"/>
        </w:rPr>
        <w:t xml:space="preserve"> к настоящему приказу;</w:t>
      </w:r>
    </w:p>
    <w:bookmarkEnd w:id="45"/>
    <w:bookmarkStart w:name="z1565" w:id="46"/>
    <w:p>
      <w:pPr>
        <w:spacing w:after="0"/>
        <w:ind w:left="0"/>
        <w:jc w:val="both"/>
      </w:pPr>
      <w:r>
        <w:rPr>
          <w:rFonts w:ascii="Times New Roman"/>
          <w:b w:val="false"/>
          <w:i w:val="false"/>
          <w:color w:val="000000"/>
          <w:sz w:val="28"/>
        </w:rPr>
        <w:t xml:space="preserve">
      40-4) форму уведомления об устранении нарушений согласно </w:t>
      </w:r>
      <w:r>
        <w:rPr>
          <w:rFonts w:ascii="Times New Roman"/>
          <w:b w:val="false"/>
          <w:i w:val="false"/>
          <w:color w:val="000000"/>
          <w:sz w:val="28"/>
        </w:rPr>
        <w:t>приложению 40-4</w:t>
      </w:r>
      <w:r>
        <w:rPr>
          <w:rFonts w:ascii="Times New Roman"/>
          <w:b w:val="false"/>
          <w:i w:val="false"/>
          <w:color w:val="000000"/>
          <w:sz w:val="28"/>
        </w:rPr>
        <w:t xml:space="preserve"> к настоящему приказу;</w:t>
      </w:r>
    </w:p>
    <w:bookmarkEnd w:id="46"/>
    <w:bookmarkStart w:name="z1566" w:id="47"/>
    <w:p>
      <w:pPr>
        <w:spacing w:after="0"/>
        <w:ind w:left="0"/>
        <w:jc w:val="both"/>
      </w:pPr>
      <w:r>
        <w:rPr>
          <w:rFonts w:ascii="Times New Roman"/>
          <w:b w:val="false"/>
          <w:i w:val="false"/>
          <w:color w:val="000000"/>
          <w:sz w:val="28"/>
        </w:rPr>
        <w:t xml:space="preserve">
      40-5) форму извещения согласно </w:t>
      </w:r>
      <w:r>
        <w:rPr>
          <w:rFonts w:ascii="Times New Roman"/>
          <w:b w:val="false"/>
          <w:i w:val="false"/>
          <w:color w:val="000000"/>
          <w:sz w:val="28"/>
        </w:rPr>
        <w:t>приложению 40-5</w:t>
      </w:r>
      <w:r>
        <w:rPr>
          <w:rFonts w:ascii="Times New Roman"/>
          <w:b w:val="false"/>
          <w:i w:val="false"/>
          <w:color w:val="000000"/>
          <w:sz w:val="28"/>
        </w:rPr>
        <w:t xml:space="preserve"> к настоящему приказу;</w:t>
      </w:r>
    </w:p>
    <w:bookmarkEnd w:id="47"/>
    <w:bookmarkStart w:name="z1567" w:id="48"/>
    <w:p>
      <w:pPr>
        <w:spacing w:after="0"/>
        <w:ind w:left="0"/>
        <w:jc w:val="both"/>
      </w:pPr>
      <w:r>
        <w:rPr>
          <w:rFonts w:ascii="Times New Roman"/>
          <w:b w:val="false"/>
          <w:i w:val="false"/>
          <w:color w:val="000000"/>
          <w:sz w:val="28"/>
        </w:rPr>
        <w:t xml:space="preserve">
      40-6) форму решения о признании уведомления об устранении нарушений не исполненным согласно </w:t>
      </w:r>
      <w:r>
        <w:rPr>
          <w:rFonts w:ascii="Times New Roman"/>
          <w:b w:val="false"/>
          <w:i w:val="false"/>
          <w:color w:val="000000"/>
          <w:sz w:val="28"/>
        </w:rPr>
        <w:t>приложению 40-6</w:t>
      </w:r>
      <w:r>
        <w:rPr>
          <w:rFonts w:ascii="Times New Roman"/>
          <w:b w:val="false"/>
          <w:i w:val="false"/>
          <w:color w:val="000000"/>
          <w:sz w:val="28"/>
        </w:rPr>
        <w:t xml:space="preserve"> к настоящему приказу;</w:t>
      </w:r>
    </w:p>
    <w:bookmarkEnd w:id="48"/>
    <w:bookmarkStart w:name="z1568" w:id="49"/>
    <w:p>
      <w:pPr>
        <w:spacing w:after="0"/>
        <w:ind w:left="0"/>
        <w:jc w:val="both"/>
      </w:pPr>
      <w:r>
        <w:rPr>
          <w:rFonts w:ascii="Times New Roman"/>
          <w:b w:val="false"/>
          <w:i w:val="false"/>
          <w:color w:val="000000"/>
          <w:sz w:val="28"/>
        </w:rPr>
        <w:t xml:space="preserve">
      40-7) форму предварительного акта камеральной таможенной проверки согласно </w:t>
      </w:r>
      <w:r>
        <w:rPr>
          <w:rFonts w:ascii="Times New Roman"/>
          <w:b w:val="false"/>
          <w:i w:val="false"/>
          <w:color w:val="000000"/>
          <w:sz w:val="28"/>
        </w:rPr>
        <w:t>приложению 40-7</w:t>
      </w:r>
      <w:r>
        <w:rPr>
          <w:rFonts w:ascii="Times New Roman"/>
          <w:b w:val="false"/>
          <w:i w:val="false"/>
          <w:color w:val="000000"/>
          <w:sz w:val="28"/>
        </w:rPr>
        <w:t xml:space="preserve"> к настоящему приказу;</w:t>
      </w:r>
    </w:p>
    <w:bookmarkEnd w:id="49"/>
    <w:bookmarkStart w:name="z1569" w:id="50"/>
    <w:p>
      <w:pPr>
        <w:spacing w:after="0"/>
        <w:ind w:left="0"/>
        <w:jc w:val="both"/>
      </w:pPr>
      <w:r>
        <w:rPr>
          <w:rFonts w:ascii="Times New Roman"/>
          <w:b w:val="false"/>
          <w:i w:val="false"/>
          <w:color w:val="000000"/>
          <w:sz w:val="28"/>
        </w:rPr>
        <w:t xml:space="preserve">
      41) форму требования о представлении документов и пояснений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приказу;</w:t>
      </w:r>
    </w:p>
    <w:bookmarkEnd w:id="50"/>
    <w:bookmarkStart w:name="z1570" w:id="51"/>
    <w:p>
      <w:pPr>
        <w:spacing w:after="0"/>
        <w:ind w:left="0"/>
        <w:jc w:val="both"/>
      </w:pPr>
      <w:r>
        <w:rPr>
          <w:rFonts w:ascii="Times New Roman"/>
          <w:b w:val="false"/>
          <w:i w:val="false"/>
          <w:color w:val="000000"/>
          <w:sz w:val="28"/>
        </w:rPr>
        <w:t xml:space="preserve">
      42) форму извещения о нарушениях и расхождениях, выявленных по результатам мониторинга крупных налогоплательщиков,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приказу;</w:t>
      </w:r>
    </w:p>
    <w:bookmarkEnd w:id="51"/>
    <w:bookmarkStart w:name="z1571" w:id="52"/>
    <w:p>
      <w:pPr>
        <w:spacing w:after="0"/>
        <w:ind w:left="0"/>
        <w:jc w:val="both"/>
      </w:pPr>
      <w:r>
        <w:rPr>
          <w:rFonts w:ascii="Times New Roman"/>
          <w:b w:val="false"/>
          <w:i w:val="false"/>
          <w:color w:val="000000"/>
          <w:sz w:val="28"/>
        </w:rPr>
        <w:t xml:space="preserve">
      43) форму мотивированного решения по итогам рассмотрения результатов мониторинга крупных налогоплательщиков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настоящему приказу.</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15.03.2023 </w:t>
      </w:r>
      <w:r>
        <w:rPr>
          <w:rFonts w:ascii="Times New Roman"/>
          <w:b w:val="false"/>
          <w:i w:val="false"/>
          <w:color w:val="000000"/>
          <w:sz w:val="28"/>
        </w:rPr>
        <w:t>№ 277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п.3</w:t>
      </w:r>
      <w:r>
        <w:rPr>
          <w:rFonts w:ascii="Times New Roman"/>
          <w:b w:val="false"/>
          <w:i w:val="false"/>
          <w:color w:val="ff0000"/>
          <w:sz w:val="28"/>
        </w:rPr>
        <w:t xml:space="preserve">); с изменениями, внесенными приказами и.о. Министра финансов РК от 07.03.2024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53"/>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финансов Республики Казахстан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приказу. </w:t>
      </w:r>
    </w:p>
    <w:bookmarkEnd w:id="53"/>
    <w:bookmarkStart w:name="z48" w:id="54"/>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54"/>
    <w:bookmarkStart w:name="z49" w:id="5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5"/>
    <w:bookmarkStart w:name="z50" w:id="5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p>
    <w:bookmarkEnd w:id="56"/>
    <w:bookmarkStart w:name="z51" w:id="57"/>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7"/>
    <w:bookmarkStart w:name="z52" w:id="5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58"/>
    <w:bookmarkStart w:name="z53" w:id="5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111111125" w:id="60"/>
    <w:p>
      <w:pPr>
        <w:spacing w:after="0"/>
        <w:ind w:left="0"/>
        <w:jc w:val="left"/>
      </w:pPr>
      <w:r>
        <w:rPr>
          <w:rFonts w:ascii="Times New Roman"/>
          <w:b/>
          <w:i w:val="false"/>
          <w:color w:val="000000"/>
        </w:rPr>
        <w:t xml:space="preserve"> Уведомление о погашении налоговой задолженности</w:t>
      </w:r>
    </w:p>
    <w:bookmarkEnd w:id="60"/>
    <w:p>
      <w:pPr>
        <w:spacing w:after="0"/>
        <w:ind w:left="0"/>
        <w:jc w:val="both"/>
      </w:pPr>
      <w:r>
        <w:rPr>
          <w:rFonts w:ascii="Times New Roman"/>
          <w:b w:val="false"/>
          <w:i w:val="false"/>
          <w:color w:val="ff0000"/>
          <w:sz w:val="28"/>
        </w:rPr>
        <w:t xml:space="preserve">
      Сноска. Приложение 1 -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126" w:id="61"/>
      <w:r>
        <w:rPr>
          <w:rFonts w:ascii="Times New Roman"/>
          <w:b w:val="false"/>
          <w:i w:val="false"/>
          <w:color w:val="000000"/>
          <w:sz w:val="28"/>
        </w:rPr>
        <w:t>
      ________________________________________________________________________________</w:t>
      </w:r>
    </w:p>
    <w:bookmarkEnd w:id="61"/>
    <w:p>
      <w:pPr>
        <w:spacing w:after="0"/>
        <w:ind w:left="0"/>
        <w:jc w:val="both"/>
      </w:pPr>
      <w:r>
        <w:rPr>
          <w:rFonts w:ascii="Times New Roman"/>
          <w:b w:val="false"/>
          <w:i w:val="false"/>
          <w:color w:val="000000"/>
          <w:sz w:val="28"/>
        </w:rPr>
        <w:t xml:space="preserve">                    (наименование, БИН государственного органа)</w:t>
      </w:r>
    </w:p>
    <w:p>
      <w:pPr>
        <w:spacing w:after="0"/>
        <w:ind w:left="0"/>
        <w:jc w:val="both"/>
      </w:pPr>
      <w:bookmarkStart w:name="z111111127" w:id="62"/>
      <w:r>
        <w:rPr>
          <w:rFonts w:ascii="Times New Roman"/>
          <w:b w:val="false"/>
          <w:i w:val="false"/>
          <w:color w:val="000000"/>
          <w:sz w:val="28"/>
        </w:rPr>
        <w:t xml:space="preserve">
      В соответствии со </w:t>
      </w:r>
      <w:r>
        <w:rPr>
          <w:rFonts w:ascii="Times New Roman"/>
          <w:b w:val="false"/>
          <w:i w:val="false"/>
          <w:color w:val="000000"/>
          <w:sz w:val="28"/>
        </w:rPr>
        <w:t>статьями 114</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Кодекса Республики Казахстан "О налогах</w:t>
      </w:r>
    </w:p>
    <w:bookmarkEnd w:id="62"/>
    <w:p>
      <w:pPr>
        <w:spacing w:after="0"/>
        <w:ind w:left="0"/>
        <w:jc w:val="both"/>
      </w:pPr>
      <w:r>
        <w:rPr>
          <w:rFonts w:ascii="Times New Roman"/>
          <w:b w:val="false"/>
          <w:i w:val="false"/>
          <w:color w:val="000000"/>
          <w:sz w:val="28"/>
        </w:rPr>
        <w:t>и других 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(наименование органа государственных доходов)</w:t>
      </w:r>
    </w:p>
    <w:p>
      <w:pPr>
        <w:spacing w:after="0"/>
        <w:ind w:left="0"/>
        <w:jc w:val="both"/>
      </w:pPr>
      <w:r>
        <w:rPr>
          <w:rFonts w:ascii="Times New Roman"/>
          <w:b w:val="false"/>
          <w:i w:val="false"/>
          <w:color w:val="000000"/>
          <w:sz w:val="28"/>
        </w:rPr>
        <w:t>уведомляет Вас,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полное наименование</w:t>
      </w:r>
    </w:p>
    <w:p>
      <w:pPr>
        <w:spacing w:after="0"/>
        <w:ind w:left="0"/>
        <w:jc w:val="both"/>
      </w:pPr>
      <w:r>
        <w:rPr>
          <w:rFonts w:ascii="Times New Roman"/>
          <w:b w:val="false"/>
          <w:i w:val="false"/>
          <w:color w:val="000000"/>
          <w:sz w:val="28"/>
        </w:rPr>
        <w:t xml:space="preserve">                                     налогоплательщика,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w:t>
      </w:r>
    </w:p>
    <w:p>
      <w:pPr>
        <w:spacing w:after="0"/>
        <w:ind w:left="0"/>
        <w:jc w:val="both"/>
      </w:pPr>
      <w:r>
        <w:rPr>
          <w:rFonts w:ascii="Times New Roman"/>
          <w:b w:val="false"/>
          <w:i w:val="false"/>
          <w:color w:val="000000"/>
          <w:sz w:val="28"/>
        </w:rPr>
        <w:t xml:space="preserve">                                           номер (ИИН/БИН), адрес)</w:t>
      </w:r>
    </w:p>
    <w:p>
      <w:pPr>
        <w:spacing w:after="0"/>
        <w:ind w:left="0"/>
        <w:jc w:val="both"/>
      </w:pPr>
      <w:r>
        <w:rPr>
          <w:rFonts w:ascii="Times New Roman"/>
          <w:b w:val="false"/>
          <w:i w:val="false"/>
          <w:color w:val="000000"/>
          <w:sz w:val="28"/>
        </w:rPr>
        <w:t>
      что Вами не погашена сумма налоговой задолженности по следующим видам налогов и</w:t>
      </w:r>
    </w:p>
    <w:p>
      <w:pPr>
        <w:spacing w:after="0"/>
        <w:ind w:left="0"/>
        <w:jc w:val="both"/>
      </w:pPr>
      <w:r>
        <w:rPr>
          <w:rFonts w:ascii="Times New Roman"/>
          <w:b w:val="false"/>
          <w:i w:val="false"/>
          <w:color w:val="000000"/>
          <w:sz w:val="28"/>
        </w:rPr>
        <w:t>других обязательных платежей в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наименование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128" w:id="63"/>
    <w:p>
      <w:pPr>
        <w:spacing w:after="0"/>
        <w:ind w:left="0"/>
        <w:jc w:val="both"/>
      </w:pPr>
      <w:r>
        <w:rPr>
          <w:rFonts w:ascii="Times New Roman"/>
          <w:b w:val="false"/>
          <w:i w:val="false"/>
          <w:color w:val="000000"/>
          <w:sz w:val="28"/>
        </w:rPr>
        <w:t>
      В случае непогашения налоговой задолженности к Вам будут применены следующие способы обеспечения исполнения, не выполненного в срок налогового обязательства, и меры принудительного взыскания налоговой задолженности:</w:t>
      </w:r>
    </w:p>
    <w:bookmarkEnd w:id="63"/>
    <w:bookmarkStart w:name="z111111129" w:id="64"/>
    <w:p>
      <w:pPr>
        <w:spacing w:after="0"/>
        <w:ind w:left="0"/>
        <w:jc w:val="both"/>
      </w:pPr>
      <w:r>
        <w:rPr>
          <w:rFonts w:ascii="Times New Roman"/>
          <w:b w:val="false"/>
          <w:i w:val="false"/>
          <w:color w:val="000000"/>
          <w:sz w:val="28"/>
        </w:rPr>
        <w:t>
      1) приостановление расходных операций по банковским счетам (за исключением корреспондентских счетов) налогоплательщика (налогового агента), отнесенного в соответствии с системой управления рисками к категории*:</w:t>
      </w:r>
    </w:p>
    <w:bookmarkEnd w:id="64"/>
    <w:bookmarkStart w:name="z111111130" w:id="65"/>
    <w:p>
      <w:pPr>
        <w:spacing w:after="0"/>
        <w:ind w:left="0"/>
        <w:jc w:val="both"/>
      </w:pPr>
      <w:r>
        <w:rPr>
          <w:rFonts w:ascii="Times New Roman"/>
          <w:b w:val="false"/>
          <w:i w:val="false"/>
          <w:color w:val="000000"/>
          <w:sz w:val="28"/>
        </w:rPr>
        <w:t>
      высокого уровня риска, – по истечении одного рабочего дня со дня вручения уведомления о погашении налоговой задолженности;</w:t>
      </w:r>
    </w:p>
    <w:bookmarkEnd w:id="65"/>
    <w:bookmarkStart w:name="z111111131" w:id="66"/>
    <w:p>
      <w:pPr>
        <w:spacing w:after="0"/>
        <w:ind w:left="0"/>
        <w:jc w:val="both"/>
      </w:pPr>
      <w:r>
        <w:rPr>
          <w:rFonts w:ascii="Times New Roman"/>
          <w:b w:val="false"/>
          <w:i w:val="false"/>
          <w:color w:val="000000"/>
          <w:sz w:val="28"/>
        </w:rPr>
        <w:t>
      среднего уровня риска, – по истечении десяти рабочих дней со дня вручения уведомления о погашении налоговой задолженности;</w:t>
      </w:r>
    </w:p>
    <w:bookmarkEnd w:id="66"/>
    <w:bookmarkStart w:name="z111111132" w:id="67"/>
    <w:p>
      <w:pPr>
        <w:spacing w:after="0"/>
        <w:ind w:left="0"/>
        <w:jc w:val="both"/>
      </w:pPr>
      <w:r>
        <w:rPr>
          <w:rFonts w:ascii="Times New Roman"/>
          <w:b w:val="false"/>
          <w:i w:val="false"/>
          <w:color w:val="000000"/>
          <w:sz w:val="28"/>
        </w:rPr>
        <w:t>
      2) приостановление расходных операций по кассе налогоплательщика (налогового агента) производится в случае непогашения налоговой задолженности налогоплательщиком, отнесенным в соответствии с системой управления рисками к категории:</w:t>
      </w:r>
    </w:p>
    <w:bookmarkEnd w:id="67"/>
    <w:bookmarkStart w:name="z111111133" w:id="68"/>
    <w:p>
      <w:pPr>
        <w:spacing w:after="0"/>
        <w:ind w:left="0"/>
        <w:jc w:val="both"/>
      </w:pPr>
      <w:r>
        <w:rPr>
          <w:rFonts w:ascii="Times New Roman"/>
          <w:b w:val="false"/>
          <w:i w:val="false"/>
          <w:color w:val="000000"/>
          <w:sz w:val="28"/>
        </w:rPr>
        <w:t>
      высокого уровня риска, – по истечении одного рабочего дня со дня вручения уведомления о погашении налоговой задолженности;</w:t>
      </w:r>
    </w:p>
    <w:bookmarkEnd w:id="68"/>
    <w:bookmarkStart w:name="z111111134" w:id="69"/>
    <w:p>
      <w:pPr>
        <w:spacing w:after="0"/>
        <w:ind w:left="0"/>
        <w:jc w:val="both"/>
      </w:pPr>
      <w:r>
        <w:rPr>
          <w:rFonts w:ascii="Times New Roman"/>
          <w:b w:val="false"/>
          <w:i w:val="false"/>
          <w:color w:val="000000"/>
          <w:sz w:val="28"/>
        </w:rPr>
        <w:t>
      среднего уровня риска, – по истечении десяти рабочих дней со дня вручения уведомления о погашении налоговой задолженности;</w:t>
      </w:r>
    </w:p>
    <w:bookmarkEnd w:id="69"/>
    <w:bookmarkStart w:name="z111111135" w:id="70"/>
    <w:p>
      <w:pPr>
        <w:spacing w:after="0"/>
        <w:ind w:left="0"/>
        <w:jc w:val="both"/>
      </w:pPr>
      <w:r>
        <w:rPr>
          <w:rFonts w:ascii="Times New Roman"/>
          <w:b w:val="false"/>
          <w:i w:val="false"/>
          <w:color w:val="000000"/>
          <w:sz w:val="28"/>
        </w:rPr>
        <w:t>
      3) ограничение в распоряжении имуществом налогоплательщика (налогового агента), отнесенного в соответствии с системой управления рисками к категории:</w:t>
      </w:r>
    </w:p>
    <w:bookmarkEnd w:id="70"/>
    <w:bookmarkStart w:name="z111111136" w:id="71"/>
    <w:p>
      <w:pPr>
        <w:spacing w:after="0"/>
        <w:ind w:left="0"/>
        <w:jc w:val="both"/>
      </w:pPr>
      <w:r>
        <w:rPr>
          <w:rFonts w:ascii="Times New Roman"/>
          <w:b w:val="false"/>
          <w:i w:val="false"/>
          <w:color w:val="000000"/>
          <w:sz w:val="28"/>
        </w:rPr>
        <w:t>
      высокого уровня риска, – по истечении одного рабочего дня со дня вручения уведомления о погашении налоговой задолженности;</w:t>
      </w:r>
    </w:p>
    <w:bookmarkEnd w:id="71"/>
    <w:bookmarkStart w:name="z111111137" w:id="72"/>
    <w:p>
      <w:pPr>
        <w:spacing w:after="0"/>
        <w:ind w:left="0"/>
        <w:jc w:val="both"/>
      </w:pPr>
      <w:r>
        <w:rPr>
          <w:rFonts w:ascii="Times New Roman"/>
          <w:b w:val="false"/>
          <w:i w:val="false"/>
          <w:color w:val="000000"/>
          <w:sz w:val="28"/>
        </w:rPr>
        <w:t>
      среднего риска, – по истечении пятнадцати рабочих дней со дня вручения уведомления о погашении налоговой задолженности;</w:t>
      </w:r>
    </w:p>
    <w:bookmarkEnd w:id="72"/>
    <w:bookmarkStart w:name="z111111138" w:id="73"/>
    <w:p>
      <w:pPr>
        <w:spacing w:after="0"/>
        <w:ind w:left="0"/>
        <w:jc w:val="both"/>
      </w:pPr>
      <w:r>
        <w:rPr>
          <w:rFonts w:ascii="Times New Roman"/>
          <w:b w:val="false"/>
          <w:i w:val="false"/>
          <w:color w:val="000000"/>
          <w:sz w:val="28"/>
        </w:rPr>
        <w:t>
      4) обращение взыскания на деньги, находящиеся на банковских счетах, налогоплательщика (налогового агента) суммы налоговой задолженности в случае неуплаты или неполной уплаты сумм налоговой задолженности налогоплательщиком (налоговым агентом), отнесенным в соответствии с системой управления рисками к категории:</w:t>
      </w:r>
    </w:p>
    <w:bookmarkEnd w:id="73"/>
    <w:bookmarkStart w:name="z111111139" w:id="74"/>
    <w:p>
      <w:pPr>
        <w:spacing w:after="0"/>
        <w:ind w:left="0"/>
        <w:jc w:val="both"/>
      </w:pPr>
      <w:r>
        <w:rPr>
          <w:rFonts w:ascii="Times New Roman"/>
          <w:b w:val="false"/>
          <w:i w:val="false"/>
          <w:color w:val="000000"/>
          <w:sz w:val="28"/>
        </w:rPr>
        <w:t>
      высокого уровня риска, – по истечении пяти рабочих дней со дня вручения уведомления о погашении налоговой задолженности;</w:t>
      </w:r>
    </w:p>
    <w:bookmarkEnd w:id="74"/>
    <w:bookmarkStart w:name="z111111140" w:id="75"/>
    <w:p>
      <w:pPr>
        <w:spacing w:after="0"/>
        <w:ind w:left="0"/>
        <w:jc w:val="both"/>
      </w:pPr>
      <w:r>
        <w:rPr>
          <w:rFonts w:ascii="Times New Roman"/>
          <w:b w:val="false"/>
          <w:i w:val="false"/>
          <w:color w:val="000000"/>
          <w:sz w:val="28"/>
        </w:rPr>
        <w:t>
      среднего риска, – по истечении двадцати рабочих дней со дня вручения уведомления о погашении налоговой задолженности.</w:t>
      </w:r>
    </w:p>
    <w:bookmarkEnd w:id="75"/>
    <w:bookmarkStart w:name="z111111141" w:id="76"/>
    <w:p>
      <w:pPr>
        <w:spacing w:after="0"/>
        <w:ind w:left="0"/>
        <w:jc w:val="both"/>
      </w:pPr>
      <w:r>
        <w:rPr>
          <w:rFonts w:ascii="Times New Roman"/>
          <w:b w:val="false"/>
          <w:i w:val="false"/>
          <w:color w:val="000000"/>
          <w:sz w:val="28"/>
        </w:rPr>
        <w:t>
      За каждый день просрочки исполнения налогового обязательства начисляется пеня, начиная со дня, следующего за днем срока уплаты налога и другого обязательного платежа в бюджет, в том числе авансового и (или) текущего платежа по ним, включая день уплаты в бюджет, в размере 1,25-*кратной официальной ставки рефинансирования, установленной Национальным Банком Республики Казахстан на каждый день просрочки.</w:t>
      </w:r>
    </w:p>
    <w:bookmarkEnd w:id="76"/>
    <w:p>
      <w:pPr>
        <w:spacing w:after="0"/>
        <w:ind w:left="0"/>
        <w:jc w:val="both"/>
      </w:pPr>
      <w:bookmarkStart w:name="z111111142" w:id="77"/>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123</w:t>
      </w:r>
      <w:r>
        <w:rPr>
          <w:rFonts w:ascii="Times New Roman"/>
          <w:b w:val="false"/>
          <w:i w:val="false"/>
          <w:color w:val="000000"/>
          <w:sz w:val="28"/>
        </w:rPr>
        <w:t xml:space="preserve"> Налогового кодекса Вам необходимо не позднее десяти рабочих дней со дня получения настоящего уведомления представить в</w:t>
      </w:r>
    </w:p>
    <w:bookmarkEnd w:id="7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список дебиторов с указанием сумм дебиторской задолженности.</w:t>
      </w:r>
    </w:p>
    <w:bookmarkStart w:name="z111111143" w:id="78"/>
    <w:p>
      <w:pPr>
        <w:spacing w:after="0"/>
        <w:ind w:left="0"/>
        <w:jc w:val="both"/>
      </w:pPr>
      <w:r>
        <w:rPr>
          <w:rFonts w:ascii="Times New Roman"/>
          <w:b w:val="false"/>
          <w:i w:val="false"/>
          <w:color w:val="000000"/>
          <w:sz w:val="28"/>
        </w:rPr>
        <w:t>
      В случае непредставления списка дебиторов в срок, указанный настоящим уведомлением, либо представления сведений об отсутствии дебиторов, орган государственных доходов проведет налоговую проверку налогоплательщика (налогового агента).</w:t>
      </w:r>
    </w:p>
    <w:bookmarkEnd w:id="78"/>
    <w:bookmarkStart w:name="z111111144" w:id="79"/>
    <w:p>
      <w:pPr>
        <w:spacing w:after="0"/>
        <w:ind w:left="0"/>
        <w:jc w:val="both"/>
      </w:pPr>
      <w:r>
        <w:rPr>
          <w:rFonts w:ascii="Times New Roman"/>
          <w:b w:val="false"/>
          <w:i w:val="false"/>
          <w:color w:val="000000"/>
          <w:sz w:val="28"/>
        </w:rPr>
        <w:t xml:space="preserve">
       В случае невыполнения законных требований органов государственных доходов и их должностных лиц к Вам будут применены меры административного взыскания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79"/>
    <w:bookmarkStart w:name="z111111145" w:id="8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налогоплательщик и налоговый агент имеют право обжаловать действия (бездействие) должностных лиц органов государственных доходов вышестоящему органу государственных доходов или в суд в порядке, предусмотренном законами Республики Казахстан.</w:t>
      </w:r>
    </w:p>
    <w:bookmarkEnd w:id="80"/>
    <w:p>
      <w:pPr>
        <w:spacing w:after="0"/>
        <w:ind w:left="0"/>
        <w:jc w:val="both"/>
      </w:pPr>
      <w:bookmarkStart w:name="z111111146" w:id="81"/>
      <w:r>
        <w:rPr>
          <w:rFonts w:ascii="Times New Roman"/>
          <w:b w:val="false"/>
          <w:i w:val="false"/>
          <w:color w:val="000000"/>
          <w:sz w:val="28"/>
        </w:rPr>
        <w:t>
      Руководитель (заместитель руководителя) органа государственных доходов</w:t>
      </w:r>
    </w:p>
    <w:bookmarkEnd w:id="8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111111147" w:id="82"/>
      <w:r>
        <w:rPr>
          <w:rFonts w:ascii="Times New Roman"/>
          <w:b w:val="false"/>
          <w:i w:val="false"/>
          <w:color w:val="000000"/>
          <w:sz w:val="28"/>
        </w:rPr>
        <w:t>
      Уведомление получил______________________________________________________</w:t>
      </w:r>
    </w:p>
    <w:bookmarkEnd w:id="82"/>
    <w:p>
      <w:pPr>
        <w:spacing w:after="0"/>
        <w:ind w:left="0"/>
        <w:jc w:val="both"/>
      </w:pPr>
      <w:r>
        <w:rPr>
          <w:rFonts w:ascii="Times New Roman"/>
          <w:b w:val="false"/>
          <w:i w:val="false"/>
          <w:color w:val="000000"/>
          <w:sz w:val="28"/>
        </w:rPr>
        <w:t xml:space="preserve">                         (фамилия, имя, отчество (при его наличии), или наименование</w:t>
      </w:r>
    </w:p>
    <w:p>
      <w:pPr>
        <w:spacing w:after="0"/>
        <w:ind w:left="0"/>
        <w:jc w:val="both"/>
      </w:pPr>
      <w:r>
        <w:rPr>
          <w:rFonts w:ascii="Times New Roman"/>
          <w:b w:val="false"/>
          <w:i w:val="false"/>
          <w:color w:val="000000"/>
          <w:sz w:val="28"/>
        </w:rPr>
        <w:t xml:space="preserve">                         налогоплательщика (налогового агента)/должностного лица</w:t>
      </w:r>
    </w:p>
    <w:p>
      <w:pPr>
        <w:spacing w:after="0"/>
        <w:ind w:left="0"/>
        <w:jc w:val="both"/>
      </w:pPr>
      <w:r>
        <w:rPr>
          <w:rFonts w:ascii="Times New Roman"/>
          <w:b w:val="false"/>
          <w:i w:val="false"/>
          <w:color w:val="000000"/>
          <w:sz w:val="28"/>
        </w:rPr>
        <w:t xml:space="preserve">                               налогоплательщика (налогового агента), подпись, печать</w:t>
      </w:r>
    </w:p>
    <w:p>
      <w:pPr>
        <w:spacing w:after="0"/>
        <w:ind w:left="0"/>
        <w:jc w:val="both"/>
      </w:pPr>
      <w:r>
        <w:rPr>
          <w:rFonts w:ascii="Times New Roman"/>
          <w:b w:val="false"/>
          <w:i w:val="false"/>
          <w:color w:val="000000"/>
          <w:sz w:val="28"/>
        </w:rPr>
        <w:t xml:space="preserve">                           (за исключением юридических лиц, относящихся к субъектам</w:t>
      </w:r>
    </w:p>
    <w:p>
      <w:pPr>
        <w:spacing w:after="0"/>
        <w:ind w:left="0"/>
        <w:jc w:val="both"/>
      </w:pPr>
      <w:r>
        <w:rPr>
          <w:rFonts w:ascii="Times New Roman"/>
          <w:b w:val="false"/>
          <w:i w:val="false"/>
          <w:color w:val="000000"/>
          <w:sz w:val="28"/>
        </w:rPr>
        <w:t xml:space="preserve">                                 частного предпринимательства), дата)</w:t>
      </w:r>
    </w:p>
    <w:p>
      <w:pPr>
        <w:spacing w:after="0"/>
        <w:ind w:left="0"/>
        <w:jc w:val="both"/>
      </w:pPr>
      <w:bookmarkStart w:name="z111111148" w:id="83"/>
      <w:r>
        <w:rPr>
          <w:rFonts w:ascii="Times New Roman"/>
          <w:b w:val="false"/>
          <w:i w:val="false"/>
          <w:color w:val="000000"/>
          <w:sz w:val="28"/>
        </w:rPr>
        <w:t>
      Уведомление вручено налогоплательщику (налоговому агенту)</w:t>
      </w:r>
    </w:p>
    <w:bookmarkEnd w:id="8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w:t>
      </w:r>
    </w:p>
    <w:p>
      <w:pPr>
        <w:spacing w:after="0"/>
        <w:ind w:left="0"/>
        <w:jc w:val="both"/>
      </w:pPr>
      <w:r>
        <w:rPr>
          <w:rFonts w:ascii="Times New Roman"/>
          <w:b w:val="false"/>
          <w:i w:val="false"/>
          <w:color w:val="000000"/>
          <w:sz w:val="28"/>
        </w:rPr>
        <w:t xml:space="preserve">                         государственного органа, подпись, дата)</w:t>
      </w:r>
    </w:p>
    <w:p>
      <w:pPr>
        <w:spacing w:after="0"/>
        <w:ind w:left="0"/>
        <w:jc w:val="both"/>
      </w:pPr>
      <w:bookmarkStart w:name="z111111149" w:id="84"/>
      <w:r>
        <w:rPr>
          <w:rFonts w:ascii="Times New Roman"/>
          <w:b w:val="false"/>
          <w:i w:val="false"/>
          <w:color w:val="000000"/>
          <w:sz w:val="28"/>
        </w:rPr>
        <w:t>
      Уведомление отправлено налогоплательщику (налоговому агенту)</w:t>
      </w:r>
    </w:p>
    <w:bookmarkEnd w:id="8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bookmarkStart w:name="z111111150" w:id="85"/>
    <w:p>
      <w:pPr>
        <w:spacing w:after="0"/>
        <w:ind w:left="0"/>
        <w:jc w:val="both"/>
      </w:pPr>
      <w:r>
        <w:rPr>
          <w:rFonts w:ascii="Times New Roman"/>
          <w:b w:val="false"/>
          <w:i w:val="false"/>
          <w:color w:val="000000"/>
          <w:sz w:val="28"/>
        </w:rPr>
        <w:t>
      Примечание:</w:t>
      </w:r>
    </w:p>
    <w:bookmarkEnd w:id="85"/>
    <w:bookmarkStart w:name="z111111151" w:id="86"/>
    <w:p>
      <w:pPr>
        <w:spacing w:after="0"/>
        <w:ind w:left="0"/>
        <w:jc w:val="both"/>
      </w:pPr>
      <w:r>
        <w:rPr>
          <w:rFonts w:ascii="Times New Roman"/>
          <w:b w:val="false"/>
          <w:i w:val="false"/>
          <w:color w:val="000000"/>
          <w:sz w:val="28"/>
        </w:rPr>
        <w:t>
      * информация к какой степени риска отнесен налогоплательщик (налоговый агент) по результатам системы управления рисками доступна на официальном сайте Комитета государственных доходов Министерства финансов Республики Казахстан http://kgd.gov.kz и в web–приложении "Кабинет налогоплательщика".</w:t>
      </w:r>
    </w:p>
    <w:bookmarkEnd w:id="86"/>
    <w:bookmarkStart w:name="z111111152" w:id="87"/>
    <w:p>
      <w:pPr>
        <w:spacing w:after="0"/>
        <w:ind w:left="0"/>
        <w:jc w:val="both"/>
      </w:pPr>
      <w:r>
        <w:rPr>
          <w:rFonts w:ascii="Times New Roman"/>
          <w:b w:val="false"/>
          <w:i w:val="false"/>
          <w:color w:val="000000"/>
          <w:sz w:val="28"/>
        </w:rPr>
        <w:t>
      ** данная мера применяется в отношении налогоплательщика (налогового агента) – акционерного общества с участием государства в уставном капитале.</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154" w:id="88"/>
    <w:p>
      <w:pPr>
        <w:spacing w:after="0"/>
        <w:ind w:left="0"/>
        <w:jc w:val="left"/>
      </w:pPr>
      <w:r>
        <w:rPr>
          <w:rFonts w:ascii="Times New Roman"/>
          <w:b/>
          <w:i w:val="false"/>
          <w:color w:val="000000"/>
        </w:rPr>
        <w:t xml:space="preserve"> Уведомление о погашении задолженности по таможенным платежам, налогам, специальным, антидемпинговым, компенсационным пошлинам, пеней, процентов</w:t>
      </w:r>
    </w:p>
    <w:bookmarkEnd w:id="88"/>
    <w:p>
      <w:pPr>
        <w:spacing w:after="0"/>
        <w:ind w:left="0"/>
        <w:jc w:val="both"/>
      </w:pPr>
      <w:r>
        <w:rPr>
          <w:rFonts w:ascii="Times New Roman"/>
          <w:b w:val="false"/>
          <w:i w:val="false"/>
          <w:color w:val="ff0000"/>
          <w:sz w:val="28"/>
        </w:rPr>
        <w:t xml:space="preserve">
      Сноска. Приложение 2 -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155" w:id="89"/>
      <w:r>
        <w:rPr>
          <w:rFonts w:ascii="Times New Roman"/>
          <w:b w:val="false"/>
          <w:i w:val="false"/>
          <w:color w:val="000000"/>
          <w:sz w:val="28"/>
        </w:rPr>
        <w:t>
      ________________________________________________________________________________</w:t>
      </w:r>
    </w:p>
    <w:bookmarkEnd w:id="89"/>
    <w:p>
      <w:pPr>
        <w:spacing w:after="0"/>
        <w:ind w:left="0"/>
        <w:jc w:val="both"/>
      </w:pPr>
      <w:r>
        <w:rPr>
          <w:rFonts w:ascii="Times New Roman"/>
          <w:b w:val="false"/>
          <w:i w:val="false"/>
          <w:color w:val="000000"/>
          <w:sz w:val="28"/>
        </w:rPr>
        <w:t xml:space="preserve">                         (наименование, БИН государственного органа)</w:t>
      </w:r>
    </w:p>
    <w:p>
      <w:pPr>
        <w:spacing w:after="0"/>
        <w:ind w:left="0"/>
        <w:jc w:val="both"/>
      </w:pPr>
      <w:bookmarkStart w:name="z111111156" w:id="9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117</w:t>
      </w:r>
      <w:r>
        <w:rPr>
          <w:rFonts w:ascii="Times New Roman"/>
          <w:b w:val="false"/>
          <w:i w:val="false"/>
          <w:color w:val="000000"/>
          <w:sz w:val="28"/>
        </w:rPr>
        <w:t xml:space="preserve"> Кодекса Республики Казахстан "О</w:t>
      </w:r>
    </w:p>
    <w:bookmarkEnd w:id="90"/>
    <w:p>
      <w:pPr>
        <w:spacing w:after="0"/>
        <w:ind w:left="0"/>
        <w:jc w:val="both"/>
      </w:pPr>
      <w:r>
        <w:rPr>
          <w:rFonts w:ascii="Times New Roman"/>
          <w:b w:val="false"/>
          <w:i w:val="false"/>
          <w:color w:val="000000"/>
          <w:sz w:val="28"/>
        </w:rPr>
        <w:t>таможенном регулировании в Республике Казахстан" (далее – Кодекс)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уведомляет Вас,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полное наименование</w:t>
      </w:r>
    </w:p>
    <w:p>
      <w:pPr>
        <w:spacing w:after="0"/>
        <w:ind w:left="0"/>
        <w:jc w:val="both"/>
      </w:pPr>
      <w:r>
        <w:rPr>
          <w:rFonts w:ascii="Times New Roman"/>
          <w:b w:val="false"/>
          <w:i w:val="false"/>
          <w:color w:val="000000"/>
          <w:sz w:val="28"/>
        </w:rPr>
        <w:t xml:space="preserve">                   плательщика или лица, несущего с плательщиком солидарную</w:t>
      </w:r>
    </w:p>
    <w:p>
      <w:pPr>
        <w:spacing w:after="0"/>
        <w:ind w:left="0"/>
        <w:jc w:val="both"/>
      </w:pPr>
      <w:r>
        <w:rPr>
          <w:rFonts w:ascii="Times New Roman"/>
          <w:b w:val="false"/>
          <w:i w:val="false"/>
          <w:color w:val="000000"/>
          <w:sz w:val="28"/>
        </w:rPr>
        <w:t xml:space="preserve">                   обязанность по уплате таможенных платежей, налогов, специальных,</w:t>
      </w:r>
    </w:p>
    <w:p>
      <w:pPr>
        <w:spacing w:after="0"/>
        <w:ind w:left="0"/>
        <w:jc w:val="both"/>
      </w:pPr>
      <w:r>
        <w:rPr>
          <w:rFonts w:ascii="Times New Roman"/>
          <w:b w:val="false"/>
          <w:i w:val="false"/>
          <w:color w:val="000000"/>
          <w:sz w:val="28"/>
        </w:rPr>
        <w:t xml:space="preserve">                   антидемпинговых, компенсационных пошлин, пеней, процентов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(ИИН/БИН), юридический адрес)</w:t>
      </w:r>
    </w:p>
    <w:p>
      <w:pPr>
        <w:spacing w:after="0"/>
        <w:ind w:left="0"/>
        <w:jc w:val="both"/>
      </w:pPr>
      <w:r>
        <w:rPr>
          <w:rFonts w:ascii="Times New Roman"/>
          <w:b w:val="false"/>
          <w:i w:val="false"/>
          <w:color w:val="000000"/>
          <w:sz w:val="28"/>
        </w:rPr>
        <w:t>что Вами не погашена следующая сумма задолженности по таможенным платежам, налогам,</w:t>
      </w:r>
    </w:p>
    <w:p>
      <w:pPr>
        <w:spacing w:after="0"/>
        <w:ind w:left="0"/>
        <w:jc w:val="both"/>
      </w:pPr>
      <w:r>
        <w:rPr>
          <w:rFonts w:ascii="Times New Roman"/>
          <w:b w:val="false"/>
          <w:i w:val="false"/>
          <w:color w:val="000000"/>
          <w:sz w:val="28"/>
        </w:rPr>
        <w:t>специальным, антидемпинговым, компенсационным пошлинам (далее – таможенные</w:t>
      </w:r>
    </w:p>
    <w:p>
      <w:pPr>
        <w:spacing w:after="0"/>
        <w:ind w:left="0"/>
        <w:jc w:val="both"/>
      </w:pPr>
      <w:r>
        <w:rPr>
          <w:rFonts w:ascii="Times New Roman"/>
          <w:b w:val="false"/>
          <w:i w:val="false"/>
          <w:color w:val="000000"/>
          <w:sz w:val="28"/>
        </w:rPr>
        <w:t>платежи и налоги), пеней, процентов за отсрочку уплаты таможенных пошлин (далее –</w:t>
      </w:r>
    </w:p>
    <w:p>
      <w:pPr>
        <w:spacing w:after="0"/>
        <w:ind w:left="0"/>
        <w:jc w:val="both"/>
      </w:pPr>
      <w:r>
        <w:rPr>
          <w:rFonts w:ascii="Times New Roman"/>
          <w:b w:val="false"/>
          <w:i w:val="false"/>
          <w:color w:val="000000"/>
          <w:sz w:val="28"/>
        </w:rPr>
        <w:t>процентов) в бюджет:</w:t>
      </w:r>
    </w:p>
    <w:p>
      <w:pPr>
        <w:spacing w:after="0"/>
        <w:ind w:left="0"/>
        <w:jc w:val="both"/>
      </w:pPr>
      <w:bookmarkStart w:name="z111111157" w:id="91"/>
      <w:r>
        <w:rPr>
          <w:rFonts w:ascii="Times New Roman"/>
          <w:b w:val="false"/>
          <w:i w:val="false"/>
          <w:color w:val="000000"/>
          <w:sz w:val="28"/>
        </w:rPr>
        <w:t>
      __________________________________________________________  тенге,</w:t>
      </w:r>
    </w:p>
    <w:bookmarkEnd w:id="91"/>
    <w:p>
      <w:pPr>
        <w:spacing w:after="0"/>
        <w:ind w:left="0"/>
        <w:jc w:val="both"/>
      </w:pPr>
      <w:r>
        <w:rPr>
          <w:rFonts w:ascii="Times New Roman"/>
          <w:b w:val="false"/>
          <w:i w:val="false"/>
          <w:color w:val="000000"/>
          <w:sz w:val="28"/>
        </w:rPr>
        <w:t xml:space="preserve">                               (в цифрах и прописью)</w:t>
      </w:r>
    </w:p>
    <w:p>
      <w:pPr>
        <w:spacing w:after="0"/>
        <w:ind w:left="0"/>
        <w:jc w:val="both"/>
      </w:pPr>
      <w:r>
        <w:rPr>
          <w:rFonts w:ascii="Times New Roman"/>
          <w:b w:val="false"/>
          <w:i w:val="false"/>
          <w:color w:val="000000"/>
          <w:sz w:val="28"/>
        </w:rPr>
        <w:t>на основании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таможенного платежа, налога, специальных, антидемпинговых, компенсационных пошлин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процентов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158" w:id="92"/>
      <w:r>
        <w:rPr>
          <w:rFonts w:ascii="Times New Roman"/>
          <w:b w:val="false"/>
          <w:i w:val="false"/>
          <w:color w:val="000000"/>
          <w:sz w:val="28"/>
        </w:rPr>
        <w:t>
      Вам необходимо перечислить данную сумму в бюджет по кодам  бюджетной классификации по следующим реквизитам:</w:t>
      </w:r>
    </w:p>
    <w:bookmarkEnd w:id="9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БИН___________________________________________________________</w:t>
      </w:r>
    </w:p>
    <w:p>
      <w:pPr>
        <w:spacing w:after="0"/>
        <w:ind w:left="0"/>
        <w:jc w:val="both"/>
      </w:pPr>
      <w:r>
        <w:rPr>
          <w:rFonts w:ascii="Times New Roman"/>
          <w:b w:val="false"/>
          <w:i w:val="false"/>
          <w:color w:val="000000"/>
          <w:sz w:val="28"/>
        </w:rPr>
        <w:t>на счет № ______________________________________________________</w:t>
      </w:r>
    </w:p>
    <w:p>
      <w:pPr>
        <w:spacing w:after="0"/>
        <w:ind w:left="0"/>
        <w:jc w:val="both"/>
      </w:pPr>
      <w:r>
        <w:rPr>
          <w:rFonts w:ascii="Times New Roman"/>
          <w:b w:val="false"/>
          <w:i w:val="false"/>
          <w:color w:val="000000"/>
          <w:sz w:val="28"/>
        </w:rPr>
        <w:t xml:space="preserve">                         (органа государственных доходов)</w:t>
      </w:r>
    </w:p>
    <w:p>
      <w:pPr>
        <w:spacing w:after="0"/>
        <w:ind w:left="0"/>
        <w:jc w:val="both"/>
      </w:pPr>
      <w:r>
        <w:rPr>
          <w:rFonts w:ascii="Times New Roman"/>
          <w:b w:val="false"/>
          <w:i w:val="false"/>
          <w:color w:val="000000"/>
          <w:sz w:val="28"/>
        </w:rPr>
        <w:t>в _______________________________________________________________</w:t>
      </w:r>
    </w:p>
    <w:p>
      <w:pPr>
        <w:spacing w:after="0"/>
        <w:ind w:left="0"/>
        <w:jc w:val="both"/>
      </w:pPr>
      <w:r>
        <w:rPr>
          <w:rFonts w:ascii="Times New Roman"/>
          <w:b w:val="false"/>
          <w:i w:val="false"/>
          <w:color w:val="000000"/>
          <w:sz w:val="28"/>
        </w:rPr>
        <w:t xml:space="preserve">       (управление казначейства, банковский идентификационный код (БИК)</w:t>
      </w:r>
    </w:p>
    <w:p>
      <w:pPr>
        <w:spacing w:after="0"/>
        <w:ind w:left="0"/>
        <w:jc w:val="both"/>
      </w:pPr>
      <w:r>
        <w:rPr>
          <w:rFonts w:ascii="Times New Roman"/>
          <w:b w:val="false"/>
          <w:i w:val="false"/>
          <w:color w:val="000000"/>
          <w:sz w:val="28"/>
        </w:rPr>
        <w:t>*за плательщика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полное наименование</w:t>
      </w:r>
    </w:p>
    <w:p>
      <w:pPr>
        <w:spacing w:after="0"/>
        <w:ind w:left="0"/>
        <w:jc w:val="both"/>
      </w:pPr>
      <w:r>
        <w:rPr>
          <w:rFonts w:ascii="Times New Roman"/>
          <w:b w:val="false"/>
          <w:i w:val="false"/>
          <w:color w:val="000000"/>
          <w:sz w:val="28"/>
        </w:rPr>
        <w:t xml:space="preserve">                   плательщика, индивидуальный идентификационный номер/ бизнес-</w:t>
      </w:r>
    </w:p>
    <w:p>
      <w:pPr>
        <w:spacing w:after="0"/>
        <w:ind w:left="0"/>
        <w:jc w:val="both"/>
      </w:pPr>
      <w:r>
        <w:rPr>
          <w:rFonts w:ascii="Times New Roman"/>
          <w:b w:val="false"/>
          <w:i w:val="false"/>
          <w:color w:val="000000"/>
          <w:sz w:val="28"/>
        </w:rPr>
        <w:t xml:space="preserve">                               идентификационный  номер (ИИН/БИН)</w:t>
      </w:r>
    </w:p>
    <w:bookmarkStart w:name="z111111159" w:id="93"/>
    <w:p>
      <w:pPr>
        <w:spacing w:after="0"/>
        <w:ind w:left="0"/>
        <w:jc w:val="both"/>
      </w:pPr>
      <w:r>
        <w:rPr>
          <w:rFonts w:ascii="Times New Roman"/>
          <w:b w:val="false"/>
          <w:i w:val="false"/>
          <w:color w:val="000000"/>
          <w:sz w:val="28"/>
        </w:rPr>
        <w:t xml:space="preserve">
      В случае непогашения задолженности по таможенным платежам и налогам, пеней, процентов к Вам будут применены следующие действия, предусмотренные </w:t>
      </w:r>
      <w:r>
        <w:rPr>
          <w:rFonts w:ascii="Times New Roman"/>
          <w:b w:val="false"/>
          <w:i w:val="false"/>
          <w:color w:val="000000"/>
          <w:sz w:val="28"/>
        </w:rPr>
        <w:t>пунктом 3</w:t>
      </w:r>
      <w:r>
        <w:rPr>
          <w:rFonts w:ascii="Times New Roman"/>
          <w:b w:val="false"/>
          <w:i w:val="false"/>
          <w:color w:val="000000"/>
          <w:sz w:val="28"/>
        </w:rPr>
        <w:t xml:space="preserve"> </w:t>
      </w:r>
      <w:r>
        <w:rPr>
          <w:rFonts w:ascii="Times New Roman"/>
          <w:b w:val="false"/>
          <w:i w:val="false"/>
          <w:color w:val="000000"/>
          <w:sz w:val="28"/>
        </w:rPr>
        <w:t>статьи 116</w:t>
      </w:r>
      <w:r>
        <w:rPr>
          <w:rFonts w:ascii="Times New Roman"/>
          <w:b w:val="false"/>
          <w:i w:val="false"/>
          <w:color w:val="000000"/>
          <w:sz w:val="28"/>
        </w:rPr>
        <w:t xml:space="preserve"> Кодекса:</w:t>
      </w:r>
    </w:p>
    <w:bookmarkEnd w:id="93"/>
    <w:bookmarkStart w:name="z111111160" w:id="94"/>
    <w:p>
      <w:pPr>
        <w:spacing w:after="0"/>
        <w:ind w:left="0"/>
        <w:jc w:val="both"/>
      </w:pPr>
      <w:r>
        <w:rPr>
          <w:rFonts w:ascii="Times New Roman"/>
          <w:b w:val="false"/>
          <w:i w:val="false"/>
          <w:color w:val="000000"/>
          <w:sz w:val="28"/>
        </w:rPr>
        <w:t>
       1) взыскание задолженности по таможенным платежам, налогам, специальным, антидемпинговым, компенсационным пошлинам, пеней, процентов за счет излишне уплаченных сумм таможенных платежей, налогов, специальных, антидемпинговых, компенсационных пошлин, пеней, процентов, за счет сумм авансовых платежей, за счет обеспечения исполнения обязанности по уплате таможенных пошлин, налогов, специальных, антидемпинговых, компенсационных пошлин по истечении пяти рабочих дней, следующих за днем вручения настоящего уведомления;</w:t>
      </w:r>
    </w:p>
    <w:bookmarkEnd w:id="94"/>
    <w:bookmarkStart w:name="z111111161" w:id="95"/>
    <w:p>
      <w:pPr>
        <w:spacing w:after="0"/>
        <w:ind w:left="0"/>
        <w:jc w:val="both"/>
      </w:pPr>
      <w:r>
        <w:rPr>
          <w:rFonts w:ascii="Times New Roman"/>
          <w:b w:val="false"/>
          <w:i w:val="false"/>
          <w:color w:val="000000"/>
          <w:sz w:val="28"/>
        </w:rPr>
        <w:t>
       2) приостановление расходных операций по банковским счетам по истечении десяти рабочих дней, следующих за днем вручения настоящего уведомления;</w:t>
      </w:r>
    </w:p>
    <w:bookmarkEnd w:id="95"/>
    <w:bookmarkStart w:name="z111111162" w:id="96"/>
    <w:p>
      <w:pPr>
        <w:spacing w:after="0"/>
        <w:ind w:left="0"/>
        <w:jc w:val="both"/>
      </w:pPr>
      <w:r>
        <w:rPr>
          <w:rFonts w:ascii="Times New Roman"/>
          <w:b w:val="false"/>
          <w:i w:val="false"/>
          <w:color w:val="000000"/>
          <w:sz w:val="28"/>
        </w:rPr>
        <w:t>
       3) приостановление расходных операций по кассе по истечении десяти рабочих дней, следующих за днем вручения настоящего уведомления;</w:t>
      </w:r>
    </w:p>
    <w:bookmarkEnd w:id="96"/>
    <w:bookmarkStart w:name="z111111163" w:id="97"/>
    <w:p>
      <w:pPr>
        <w:spacing w:after="0"/>
        <w:ind w:left="0"/>
        <w:jc w:val="both"/>
      </w:pPr>
      <w:r>
        <w:rPr>
          <w:rFonts w:ascii="Times New Roman"/>
          <w:b w:val="false"/>
          <w:i w:val="false"/>
          <w:color w:val="000000"/>
          <w:sz w:val="28"/>
        </w:rPr>
        <w:t>
       4) ограничение в распоряжении имуществом по истечении пятнадцати рабочих дней, следующих за днем вручения настоящего уведомления;</w:t>
      </w:r>
    </w:p>
    <w:bookmarkEnd w:id="97"/>
    <w:bookmarkStart w:name="z111111164" w:id="98"/>
    <w:p>
      <w:pPr>
        <w:spacing w:after="0"/>
        <w:ind w:left="0"/>
        <w:jc w:val="both"/>
      </w:pPr>
      <w:r>
        <w:rPr>
          <w:rFonts w:ascii="Times New Roman"/>
          <w:b w:val="false"/>
          <w:i w:val="false"/>
          <w:color w:val="000000"/>
          <w:sz w:val="28"/>
        </w:rPr>
        <w:t>
       5) обращение взыскания на деньги, находящиеся на банковских счетах, по истечении двадцати рабочих дней, следующих за днем вручения настоящего уведомления;</w:t>
      </w:r>
    </w:p>
    <w:bookmarkEnd w:id="98"/>
    <w:bookmarkStart w:name="z111111165" w:id="99"/>
    <w:p>
      <w:pPr>
        <w:spacing w:after="0"/>
        <w:ind w:left="0"/>
        <w:jc w:val="both"/>
      </w:pPr>
      <w:r>
        <w:rPr>
          <w:rFonts w:ascii="Times New Roman"/>
          <w:b w:val="false"/>
          <w:i w:val="false"/>
          <w:color w:val="000000"/>
          <w:sz w:val="28"/>
        </w:rPr>
        <w:t>
       6) обращение взыскания на деньги на банковских счетах дебиторов;</w:t>
      </w:r>
    </w:p>
    <w:bookmarkEnd w:id="99"/>
    <w:bookmarkStart w:name="z111111166" w:id="100"/>
    <w:p>
      <w:pPr>
        <w:spacing w:after="0"/>
        <w:ind w:left="0"/>
        <w:jc w:val="both"/>
      </w:pPr>
      <w:r>
        <w:rPr>
          <w:rFonts w:ascii="Times New Roman"/>
          <w:b w:val="false"/>
          <w:i w:val="false"/>
          <w:color w:val="000000"/>
          <w:sz w:val="28"/>
        </w:rPr>
        <w:t>
       7) обращение взыскания на ограниченное в распоряжении имущество.</w:t>
      </w:r>
    </w:p>
    <w:bookmarkEnd w:id="100"/>
    <w:bookmarkStart w:name="z111111167" w:id="10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124</w:t>
      </w:r>
      <w:r>
        <w:rPr>
          <w:rFonts w:ascii="Times New Roman"/>
          <w:b w:val="false"/>
          <w:i w:val="false"/>
          <w:color w:val="000000"/>
          <w:sz w:val="28"/>
        </w:rPr>
        <w:t xml:space="preserve"> Кодекса начисляется пеня за каждый день просрочки уплаты таможенных платежей и налогов, начиная со дня, следующего за днем окончания сроков уплаты таможенных платежей и налогов, включая день уплаты, в размере 1,25–кратной официальной ставки рефинансирования, установленной Национальным Банком Республики Казахстан, за каждый день просрочки, за исключением случаев предусмотренных пунктами 3–10 указанной статьи.</w:t>
      </w:r>
    </w:p>
    <w:bookmarkEnd w:id="101"/>
    <w:bookmarkStart w:name="z111111168" w:id="102"/>
    <w:p>
      <w:pPr>
        <w:spacing w:after="0"/>
        <w:ind w:left="0"/>
        <w:jc w:val="both"/>
      </w:pPr>
      <w:r>
        <w:rPr>
          <w:rFonts w:ascii="Times New Roman"/>
          <w:b w:val="false"/>
          <w:i w:val="false"/>
          <w:color w:val="000000"/>
          <w:sz w:val="28"/>
        </w:rPr>
        <w:t xml:space="preserve">
      При этом, в соответствии с пунктом 3 </w:t>
      </w:r>
      <w:r>
        <w:rPr>
          <w:rFonts w:ascii="Times New Roman"/>
          <w:b w:val="false"/>
          <w:i w:val="false"/>
          <w:color w:val="000000"/>
          <w:sz w:val="28"/>
        </w:rPr>
        <w:t>статьи 118</w:t>
      </w:r>
      <w:r>
        <w:rPr>
          <w:rFonts w:ascii="Times New Roman"/>
          <w:b w:val="false"/>
          <w:i w:val="false"/>
          <w:color w:val="000000"/>
          <w:sz w:val="28"/>
        </w:rPr>
        <w:t xml:space="preserve"> Кодекса обжалование не приостанавливает начисление пени.</w:t>
      </w:r>
    </w:p>
    <w:bookmarkEnd w:id="102"/>
    <w:bookmarkStart w:name="z111111169" w:id="103"/>
    <w:p>
      <w:pPr>
        <w:spacing w:after="0"/>
        <w:ind w:left="0"/>
        <w:jc w:val="both"/>
      </w:pPr>
      <w:r>
        <w:rPr>
          <w:rFonts w:ascii="Times New Roman"/>
          <w:b w:val="false"/>
          <w:i w:val="false"/>
          <w:color w:val="000000"/>
          <w:sz w:val="28"/>
        </w:rPr>
        <w:t xml:space="preserve">
      Очередность погашения задолженности по таможенным платежам и налогам, пеней, процентов определяется в соответствии со </w:t>
      </w:r>
      <w:r>
        <w:rPr>
          <w:rFonts w:ascii="Times New Roman"/>
          <w:b w:val="false"/>
          <w:i w:val="false"/>
          <w:color w:val="000000"/>
          <w:sz w:val="28"/>
        </w:rPr>
        <w:t>статьей 120</w:t>
      </w:r>
      <w:r>
        <w:rPr>
          <w:rFonts w:ascii="Times New Roman"/>
          <w:b w:val="false"/>
          <w:i w:val="false"/>
          <w:color w:val="000000"/>
          <w:sz w:val="28"/>
        </w:rPr>
        <w:t xml:space="preserve"> Кодекса.</w:t>
      </w:r>
    </w:p>
    <w:bookmarkEnd w:id="103"/>
    <w:bookmarkStart w:name="z111111170" w:id="104"/>
    <w:p>
      <w:pPr>
        <w:spacing w:after="0"/>
        <w:ind w:left="0"/>
        <w:jc w:val="both"/>
      </w:pPr>
      <w:r>
        <w:rPr>
          <w:rFonts w:ascii="Times New Roman"/>
          <w:b w:val="false"/>
          <w:i w:val="false"/>
          <w:color w:val="000000"/>
          <w:sz w:val="28"/>
        </w:rPr>
        <w:t xml:space="preserve">
      В соответствии с пунктом 4 </w:t>
      </w:r>
      <w:r>
        <w:rPr>
          <w:rFonts w:ascii="Times New Roman"/>
          <w:b w:val="false"/>
          <w:i w:val="false"/>
          <w:color w:val="000000"/>
          <w:sz w:val="28"/>
        </w:rPr>
        <w:t>статьи 117</w:t>
      </w:r>
      <w:r>
        <w:rPr>
          <w:rFonts w:ascii="Times New Roman"/>
          <w:b w:val="false"/>
          <w:i w:val="false"/>
          <w:color w:val="000000"/>
          <w:sz w:val="28"/>
        </w:rPr>
        <w:t xml:space="preserve"> Кодекса настоящее уведомление направляется плательщику независимо от привлечения его к административной или уголовной ответственности.</w:t>
      </w:r>
    </w:p>
    <w:bookmarkEnd w:id="104"/>
    <w:p>
      <w:pPr>
        <w:spacing w:after="0"/>
        <w:ind w:left="0"/>
        <w:jc w:val="both"/>
      </w:pPr>
      <w:bookmarkStart w:name="z111111171" w:id="105"/>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130</w:t>
      </w:r>
      <w:r>
        <w:rPr>
          <w:rFonts w:ascii="Times New Roman"/>
          <w:b w:val="false"/>
          <w:i w:val="false"/>
          <w:color w:val="000000"/>
          <w:sz w:val="28"/>
        </w:rPr>
        <w:t xml:space="preserve"> Кодекса Вам необходимо не позднее десяти рабочих дней, следующих за днем вручения настоящего уведомления представить в</w:t>
      </w:r>
    </w:p>
    <w:bookmarkEnd w:id="105"/>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список дебиторов с указанием сумм дебиторской задолженности и, при наличии, акты сверок взаиморасчетов, составленные совместно с дебиторами и подтверждающие суммы дебиторской задолженности.</w:t>
      </w:r>
    </w:p>
    <w:bookmarkStart w:name="z111111172" w:id="106"/>
    <w:p>
      <w:pPr>
        <w:spacing w:after="0"/>
        <w:ind w:left="0"/>
        <w:jc w:val="both"/>
      </w:pPr>
      <w:r>
        <w:rPr>
          <w:rFonts w:ascii="Times New Roman"/>
          <w:b w:val="false"/>
          <w:i w:val="false"/>
          <w:color w:val="000000"/>
          <w:sz w:val="28"/>
        </w:rPr>
        <w:t>
       В случае непредставления списка дебиторов либо сведений об отсутствии дебиторов и (или) актов сверок взаиморасчетов с дебитором в срок, указанный настоящим уведомлении, орган государственных доходов проведет таможенную проверку.</w:t>
      </w:r>
    </w:p>
    <w:bookmarkEnd w:id="106"/>
    <w:bookmarkStart w:name="z111111173" w:id="107"/>
    <w:p>
      <w:pPr>
        <w:spacing w:after="0"/>
        <w:ind w:left="0"/>
        <w:jc w:val="both"/>
      </w:pPr>
      <w:r>
        <w:rPr>
          <w:rFonts w:ascii="Times New Roman"/>
          <w:b w:val="false"/>
          <w:i w:val="false"/>
          <w:color w:val="000000"/>
          <w:sz w:val="28"/>
        </w:rPr>
        <w:t xml:space="preserve">
      В соответствии с пунктом 7 </w:t>
      </w:r>
      <w:r>
        <w:rPr>
          <w:rFonts w:ascii="Times New Roman"/>
          <w:b w:val="false"/>
          <w:i w:val="false"/>
          <w:color w:val="000000"/>
          <w:sz w:val="28"/>
        </w:rPr>
        <w:t>статьи 117</w:t>
      </w:r>
      <w:r>
        <w:rPr>
          <w:rFonts w:ascii="Times New Roman"/>
          <w:b w:val="false"/>
          <w:i w:val="false"/>
          <w:color w:val="000000"/>
          <w:sz w:val="28"/>
        </w:rPr>
        <w:t xml:space="preserve"> Кодекса при погашении плательщиком задолженности по таможенным платежам, налогам, специальным, антидемпинговым, компенсационным пошлинам без учета пеней, подлежащих начислению за период с даты регистрации уведомления о погашении задолженности по таможенным платежам, налогам, специальным, антидемпинговым, компенсационным пошлинам, пеней, процентов до даты погашения такой задолженности включительно, таможенным органом направляется дополнение к ранее выставленному уведомлению о погашении задолженности по таможенным платежам, налогам, специальным, антидемпинговым, компенсационным пошлинам, пеней, процентов.</w:t>
      </w:r>
    </w:p>
    <w:bookmarkEnd w:id="107"/>
    <w:bookmarkStart w:name="z111111174" w:id="108"/>
    <w:p>
      <w:pPr>
        <w:spacing w:after="0"/>
        <w:ind w:left="0"/>
        <w:jc w:val="both"/>
      </w:pPr>
      <w:r>
        <w:rPr>
          <w:rFonts w:ascii="Times New Roman"/>
          <w:b w:val="false"/>
          <w:i w:val="false"/>
          <w:color w:val="000000"/>
          <w:sz w:val="28"/>
        </w:rPr>
        <w:t xml:space="preserve">
      В случае невыполнения законных требований органов государственных доходов и их должностных лиц к Вам будут применены меры административного взыскания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08"/>
    <w:bookmarkStart w:name="z111111175" w:id="10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Кодекса Вы имеете право обжаловать действия (бездействие) должностных лиц органов государственных доходов их должностных лиц в порядке, установленном законодательством Республики Казахстан.</w:t>
      </w:r>
    </w:p>
    <w:bookmarkEnd w:id="109"/>
    <w:p>
      <w:pPr>
        <w:spacing w:after="0"/>
        <w:ind w:left="0"/>
        <w:jc w:val="both"/>
      </w:pPr>
      <w:bookmarkStart w:name="z111111176" w:id="110"/>
      <w:r>
        <w:rPr>
          <w:rFonts w:ascii="Times New Roman"/>
          <w:b w:val="false"/>
          <w:i w:val="false"/>
          <w:color w:val="000000"/>
          <w:sz w:val="28"/>
        </w:rPr>
        <w:t>
      Руководитель (заместитель руководителя) органа государственных доходов</w:t>
      </w:r>
    </w:p>
    <w:bookmarkEnd w:id="11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bookmarkStart w:name="z111111177" w:id="111"/>
    <w:p>
      <w:pPr>
        <w:spacing w:after="0"/>
        <w:ind w:left="0"/>
        <w:jc w:val="both"/>
      </w:pPr>
      <w:r>
        <w:rPr>
          <w:rFonts w:ascii="Times New Roman"/>
          <w:b w:val="false"/>
          <w:i w:val="false"/>
          <w:color w:val="000000"/>
          <w:sz w:val="28"/>
        </w:rPr>
        <w:t>
      "_____" _____________ 20 __ года</w:t>
      </w:r>
    </w:p>
    <w:bookmarkEnd w:id="111"/>
    <w:bookmarkStart w:name="z111111178" w:id="112"/>
    <w:p>
      <w:pPr>
        <w:spacing w:after="0"/>
        <w:ind w:left="0"/>
        <w:jc w:val="both"/>
      </w:pPr>
      <w:r>
        <w:rPr>
          <w:rFonts w:ascii="Times New Roman"/>
          <w:b w:val="false"/>
          <w:i w:val="false"/>
          <w:color w:val="000000"/>
          <w:sz w:val="28"/>
        </w:rPr>
        <w:t>
      Место печати</w:t>
      </w:r>
    </w:p>
    <w:bookmarkEnd w:id="112"/>
    <w:p>
      <w:pPr>
        <w:spacing w:after="0"/>
        <w:ind w:left="0"/>
        <w:jc w:val="both"/>
      </w:pPr>
      <w:bookmarkStart w:name="z111111179" w:id="113"/>
      <w:r>
        <w:rPr>
          <w:rFonts w:ascii="Times New Roman"/>
          <w:b w:val="false"/>
          <w:i w:val="false"/>
          <w:color w:val="000000"/>
          <w:sz w:val="28"/>
        </w:rPr>
        <w:t>
      Уведомление получил плательщик</w:t>
      </w:r>
    </w:p>
    <w:bookmarkEnd w:id="11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плательщика/ должностного</w:t>
      </w:r>
    </w:p>
    <w:p>
      <w:pPr>
        <w:spacing w:after="0"/>
        <w:ind w:left="0"/>
        <w:jc w:val="both"/>
      </w:pPr>
      <w:r>
        <w:rPr>
          <w:rFonts w:ascii="Times New Roman"/>
          <w:b w:val="false"/>
          <w:i w:val="false"/>
          <w:color w:val="000000"/>
          <w:sz w:val="28"/>
        </w:rPr>
        <w:t>лица плательщика, подпись, печать (за исключением юридических лиц, относящихся к</w:t>
      </w:r>
    </w:p>
    <w:p>
      <w:pPr>
        <w:spacing w:after="0"/>
        <w:ind w:left="0"/>
        <w:jc w:val="both"/>
      </w:pPr>
      <w:r>
        <w:rPr>
          <w:rFonts w:ascii="Times New Roman"/>
          <w:b w:val="false"/>
          <w:i w:val="false"/>
          <w:color w:val="000000"/>
          <w:sz w:val="28"/>
        </w:rPr>
        <w:t xml:space="preserve">                         субъектам частного предпринимательства)</w:t>
      </w:r>
    </w:p>
    <w:bookmarkStart w:name="z111111180" w:id="114"/>
    <w:p>
      <w:pPr>
        <w:spacing w:after="0"/>
        <w:ind w:left="0"/>
        <w:jc w:val="both"/>
      </w:pPr>
      <w:r>
        <w:rPr>
          <w:rFonts w:ascii="Times New Roman"/>
          <w:b w:val="false"/>
          <w:i w:val="false"/>
          <w:color w:val="000000"/>
          <w:sz w:val="28"/>
        </w:rPr>
        <w:t>
      "_____" _____________ 20 __ года</w:t>
      </w:r>
    </w:p>
    <w:bookmarkEnd w:id="114"/>
    <w:bookmarkStart w:name="z111111181" w:id="115"/>
    <w:p>
      <w:pPr>
        <w:spacing w:after="0"/>
        <w:ind w:left="0"/>
        <w:jc w:val="both"/>
      </w:pPr>
      <w:r>
        <w:rPr>
          <w:rFonts w:ascii="Times New Roman"/>
          <w:b w:val="false"/>
          <w:i w:val="false"/>
          <w:color w:val="000000"/>
          <w:sz w:val="28"/>
        </w:rPr>
        <w:t>
      Место печати (за исключением юридических лиц, относящихся к субъектам частного предпринимательства)</w:t>
      </w:r>
    </w:p>
    <w:bookmarkEnd w:id="115"/>
    <w:p>
      <w:pPr>
        <w:spacing w:after="0"/>
        <w:ind w:left="0"/>
        <w:jc w:val="both"/>
      </w:pPr>
      <w:bookmarkStart w:name="z111111182" w:id="116"/>
      <w:r>
        <w:rPr>
          <w:rFonts w:ascii="Times New Roman"/>
          <w:b w:val="false"/>
          <w:i w:val="false"/>
          <w:color w:val="000000"/>
          <w:sz w:val="28"/>
        </w:rPr>
        <w:t>
      Уведомление вручено плательщику</w:t>
      </w:r>
    </w:p>
    <w:bookmarkEnd w:id="11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государственного органа,</w:t>
      </w:r>
    </w:p>
    <w:p>
      <w:pPr>
        <w:spacing w:after="0"/>
        <w:ind w:left="0"/>
        <w:jc w:val="both"/>
      </w:pPr>
      <w:r>
        <w:rPr>
          <w:rFonts w:ascii="Times New Roman"/>
          <w:b w:val="false"/>
          <w:i w:val="false"/>
          <w:color w:val="000000"/>
          <w:sz w:val="28"/>
        </w:rPr>
        <w:t xml:space="preserve">                               подпись, дата)</w:t>
      </w:r>
    </w:p>
    <w:p>
      <w:pPr>
        <w:spacing w:after="0"/>
        <w:ind w:left="0"/>
        <w:jc w:val="both"/>
      </w:pPr>
      <w:bookmarkStart w:name="z111111183" w:id="117"/>
      <w:r>
        <w:rPr>
          <w:rFonts w:ascii="Times New Roman"/>
          <w:b w:val="false"/>
          <w:i w:val="false"/>
          <w:color w:val="000000"/>
          <w:sz w:val="28"/>
        </w:rPr>
        <w:t>
      Уведомление отправлено плательщику</w:t>
      </w:r>
    </w:p>
    <w:bookmarkEnd w:id="11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bookmarkStart w:name="z111111184" w:id="118"/>
    <w:p>
      <w:pPr>
        <w:spacing w:after="0"/>
        <w:ind w:left="0"/>
        <w:jc w:val="both"/>
      </w:pPr>
      <w:r>
        <w:rPr>
          <w:rFonts w:ascii="Times New Roman"/>
          <w:b w:val="false"/>
          <w:i w:val="false"/>
          <w:color w:val="000000"/>
          <w:sz w:val="28"/>
        </w:rPr>
        <w:t>
      "_____" _____________ 20 __ года</w:t>
      </w:r>
    </w:p>
    <w:bookmarkEnd w:id="118"/>
    <w:bookmarkStart w:name="z111111185" w:id="119"/>
    <w:p>
      <w:pPr>
        <w:spacing w:after="0"/>
        <w:ind w:left="0"/>
        <w:jc w:val="both"/>
      </w:pPr>
      <w:r>
        <w:rPr>
          <w:rFonts w:ascii="Times New Roman"/>
          <w:b w:val="false"/>
          <w:i w:val="false"/>
          <w:color w:val="000000"/>
          <w:sz w:val="28"/>
        </w:rPr>
        <w:t xml:space="preserve">
       Примечание: </w:t>
      </w:r>
    </w:p>
    <w:bookmarkEnd w:id="119"/>
    <w:bookmarkStart w:name="z111111186" w:id="120"/>
    <w:p>
      <w:pPr>
        <w:spacing w:after="0"/>
        <w:ind w:left="0"/>
        <w:jc w:val="both"/>
      </w:pPr>
      <w:r>
        <w:rPr>
          <w:rFonts w:ascii="Times New Roman"/>
          <w:b w:val="false"/>
          <w:i w:val="false"/>
          <w:color w:val="000000"/>
          <w:sz w:val="28"/>
        </w:rPr>
        <w:t>
      * заполняется при осуществлении уплаты задолженности по таможенным платежам и налогам, специальных, антидемпинговых, компенсационных пошлин, пеней, процентов лицом, несущим с плательщиком солидарную обязанность по уплате таможенных пошлин, налогов, пеней, процентов</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188" w:id="121"/>
    <w:p>
      <w:pPr>
        <w:spacing w:after="0"/>
        <w:ind w:left="0"/>
        <w:jc w:val="left"/>
      </w:pPr>
      <w:r>
        <w:rPr>
          <w:rFonts w:ascii="Times New Roman"/>
          <w:b/>
          <w:i w:val="false"/>
          <w:color w:val="000000"/>
        </w:rPr>
        <w:t xml:space="preserve"> Распоряжение органа государственных доходов о приостановлении расходных операций по кассе налогоплательщика (налогового агента), плательщика</w:t>
      </w:r>
    </w:p>
    <w:bookmarkEnd w:id="121"/>
    <w:p>
      <w:pPr>
        <w:spacing w:after="0"/>
        <w:ind w:left="0"/>
        <w:jc w:val="both"/>
      </w:pPr>
      <w:r>
        <w:rPr>
          <w:rFonts w:ascii="Times New Roman"/>
          <w:b w:val="false"/>
          <w:i w:val="false"/>
          <w:color w:val="ff0000"/>
          <w:sz w:val="28"/>
        </w:rPr>
        <w:t xml:space="preserve">
      Сноска. Приложение 3 -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189" w:id="122"/>
      <w:r>
        <w:rPr>
          <w:rFonts w:ascii="Times New Roman"/>
          <w:b w:val="false"/>
          <w:i w:val="false"/>
          <w:color w:val="000000"/>
          <w:sz w:val="28"/>
        </w:rPr>
        <w:t>
      ________________________________________________________________________________</w:t>
      </w:r>
    </w:p>
    <w:bookmarkEnd w:id="122"/>
    <w:p>
      <w:pPr>
        <w:spacing w:after="0"/>
        <w:ind w:left="0"/>
        <w:jc w:val="both"/>
      </w:pPr>
      <w:r>
        <w:rPr>
          <w:rFonts w:ascii="Times New Roman"/>
          <w:b w:val="false"/>
          <w:i w:val="false"/>
          <w:color w:val="000000"/>
          <w:sz w:val="28"/>
        </w:rPr>
        <w:t xml:space="preserve">                   (наименование, БИН государственного органа)</w:t>
      </w:r>
    </w:p>
    <w:p>
      <w:pPr>
        <w:spacing w:after="0"/>
        <w:ind w:left="0"/>
        <w:jc w:val="both"/>
      </w:pPr>
      <w:bookmarkStart w:name="z111111190" w:id="123"/>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119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с пунктом 1 </w:t>
      </w:r>
      <w:r>
        <w:rPr>
          <w:rFonts w:ascii="Times New Roman"/>
          <w:b w:val="false"/>
          <w:i w:val="false"/>
          <w:color w:val="000000"/>
          <w:sz w:val="28"/>
        </w:rPr>
        <w:t>статьи 126</w:t>
      </w:r>
      <w:r>
        <w:rPr>
          <w:rFonts w:ascii="Times New Roman"/>
          <w:b w:val="false"/>
          <w:i w:val="false"/>
          <w:color w:val="000000"/>
          <w:sz w:val="28"/>
        </w:rPr>
        <w:t xml:space="preserve"> Кодекса Республики Казахстан "О таможенном регулировании в Республике Казахстан" (далее – Кодекс)</w:t>
      </w:r>
    </w:p>
    <w:bookmarkEnd w:id="12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приостанавливает все расходные операции наличных денег в кассе, кроме операций по сдаче денег в банк или организацию, осуществляющую отдельные виды банковских операций, для последующего их перечисления в счет погашения: (указать X в соответствующей ячейке)</w:t>
      </w:r>
    </w:p>
    <w:bookmarkStart w:name="z111111191"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111192" w:id="125"/>
    <w:p>
      <w:pPr>
        <w:spacing w:after="0"/>
        <w:ind w:left="0"/>
        <w:jc w:val="both"/>
      </w:pPr>
      <w:r>
        <w:rPr>
          <w:rFonts w:ascii="Times New Roman"/>
          <w:b w:val="false"/>
          <w:i w:val="false"/>
          <w:color w:val="000000"/>
          <w:sz w:val="28"/>
        </w:rPr>
        <w:t>
       налоговой задолженности, задолженности по социальным платежам</w:t>
      </w:r>
    </w:p>
    <w:bookmarkEnd w:id="125"/>
    <w:bookmarkStart w:name="z111111193"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11111194" w:id="127"/>
      <w:r>
        <w:rPr>
          <w:rFonts w:ascii="Times New Roman"/>
          <w:b w:val="false"/>
          <w:i w:val="false"/>
          <w:color w:val="000000"/>
          <w:sz w:val="28"/>
        </w:rPr>
        <w:t>
       задолженности по таможенным платежам и налогам, специальным, антидемпинговым, компенсационным пошлинам, пеней, процентов за отсрочку уплаты таможенных пошлин</w:t>
      </w:r>
    </w:p>
    <w:bookmarkEnd w:id="12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наименование налогоплательщика (налогового</w:t>
      </w:r>
    </w:p>
    <w:p>
      <w:pPr>
        <w:spacing w:after="0"/>
        <w:ind w:left="0"/>
        <w:jc w:val="both"/>
      </w:pPr>
      <w:r>
        <w:rPr>
          <w:rFonts w:ascii="Times New Roman"/>
          <w:b w:val="false"/>
          <w:i w:val="false"/>
          <w:color w:val="000000"/>
          <w:sz w:val="28"/>
        </w:rPr>
        <w:t>агента), плательщика, индивидуальный идентификационный номер/бизнес-</w:t>
      </w:r>
    </w:p>
    <w:p>
      <w:pPr>
        <w:spacing w:after="0"/>
        <w:ind w:left="0"/>
        <w:jc w:val="both"/>
      </w:pPr>
      <w:r>
        <w:rPr>
          <w:rFonts w:ascii="Times New Roman"/>
          <w:b w:val="false"/>
          <w:i w:val="false"/>
          <w:color w:val="000000"/>
          <w:sz w:val="28"/>
        </w:rPr>
        <w:t xml:space="preserve">             идентификационный номер (ИИН/БИН), юридический адрес)</w:t>
      </w:r>
    </w:p>
    <w:bookmarkStart w:name="z111111195" w:id="128"/>
    <w:p>
      <w:pPr>
        <w:spacing w:after="0"/>
        <w:ind w:left="0"/>
        <w:jc w:val="both"/>
      </w:pPr>
      <w:r>
        <w:rPr>
          <w:rFonts w:ascii="Times New Roman"/>
          <w:b w:val="false"/>
          <w:i w:val="false"/>
          <w:color w:val="000000"/>
          <w:sz w:val="28"/>
        </w:rPr>
        <w:t>
      Налогоплательщиком (налоговым агентом), плательщиком с момента получения распоряжения органа государственных доходов о приостановлении расходных операций по кассе все поступающие наличные денежные средства подлежат перечислению в бюджет не позднее одного рабочего дня, следующего за днем их поступления.</w:t>
      </w:r>
    </w:p>
    <w:bookmarkEnd w:id="128"/>
    <w:bookmarkStart w:name="z111111196" w:id="129"/>
    <w:p>
      <w:pPr>
        <w:spacing w:after="0"/>
        <w:ind w:left="0"/>
        <w:jc w:val="both"/>
      </w:pPr>
      <w:r>
        <w:rPr>
          <w:rFonts w:ascii="Times New Roman"/>
          <w:b w:val="false"/>
          <w:i w:val="false"/>
          <w:color w:val="000000"/>
          <w:sz w:val="28"/>
        </w:rPr>
        <w:t xml:space="preserve">
      В случае невыполнения законных требований органа государственных доходов и их должностных лиц к Вам будут применены меры административного взыскания в соответствии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29"/>
    <w:bookmarkStart w:name="z111111197" w:id="13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Вы имеете право обжаловать действия (бездействие) должностных лиц органов государственных доходов вышестоящему органу государственных доходов или в суд, а также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Кодекса в порядке, установленном законодательством Республики Казахстан.</w:t>
      </w:r>
    </w:p>
    <w:bookmarkEnd w:id="130"/>
    <w:p>
      <w:pPr>
        <w:spacing w:after="0"/>
        <w:ind w:left="0"/>
        <w:jc w:val="both"/>
      </w:pPr>
      <w:bookmarkStart w:name="z111111198" w:id="131"/>
      <w:r>
        <w:rPr>
          <w:rFonts w:ascii="Times New Roman"/>
          <w:b w:val="false"/>
          <w:i w:val="false"/>
          <w:color w:val="000000"/>
          <w:sz w:val="28"/>
        </w:rPr>
        <w:t>
      Руководитель (заместитель руководителя) органа государственных доходов</w:t>
      </w:r>
    </w:p>
    <w:bookmarkEnd w:id="131"/>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 (при наличии)</w:t>
      </w:r>
    </w:p>
    <w:p>
      <w:pPr>
        <w:spacing w:after="0"/>
        <w:ind w:left="0"/>
        <w:jc w:val="both"/>
      </w:pPr>
      <w:bookmarkStart w:name="z111111199" w:id="132"/>
      <w:r>
        <w:rPr>
          <w:rFonts w:ascii="Times New Roman"/>
          <w:b w:val="false"/>
          <w:i w:val="false"/>
          <w:color w:val="000000"/>
          <w:sz w:val="28"/>
        </w:rPr>
        <w:t>
      Распоряжение получил</w:t>
      </w:r>
    </w:p>
    <w:bookmarkEnd w:id="132"/>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плательщика /должностного лица плательщика,</w:t>
      </w:r>
    </w:p>
    <w:p>
      <w:pPr>
        <w:spacing w:after="0"/>
        <w:ind w:left="0"/>
        <w:jc w:val="both"/>
      </w:pPr>
      <w:r>
        <w:rPr>
          <w:rFonts w:ascii="Times New Roman"/>
          <w:b w:val="false"/>
          <w:i w:val="false"/>
          <w:color w:val="000000"/>
          <w:sz w:val="28"/>
        </w:rPr>
        <w:t>подпись, печать (за исключением юридических лиц, относящихся к субъектам частного</w:t>
      </w:r>
    </w:p>
    <w:p>
      <w:pPr>
        <w:spacing w:after="0"/>
        <w:ind w:left="0"/>
        <w:jc w:val="both"/>
      </w:pPr>
      <w:r>
        <w:rPr>
          <w:rFonts w:ascii="Times New Roman"/>
          <w:b w:val="false"/>
          <w:i w:val="false"/>
          <w:color w:val="000000"/>
          <w:sz w:val="28"/>
        </w:rPr>
        <w:t xml:space="preserve">                         предпринимательства), дата)</w:t>
      </w:r>
    </w:p>
    <w:p>
      <w:pPr>
        <w:spacing w:after="0"/>
        <w:ind w:left="0"/>
        <w:jc w:val="both"/>
      </w:pPr>
      <w:bookmarkStart w:name="z111111200" w:id="133"/>
      <w:r>
        <w:rPr>
          <w:rFonts w:ascii="Times New Roman"/>
          <w:b w:val="false"/>
          <w:i w:val="false"/>
          <w:color w:val="000000"/>
          <w:sz w:val="28"/>
        </w:rPr>
        <w:t>
      Распоряжение вручено</w:t>
      </w:r>
    </w:p>
    <w:bookmarkEnd w:id="13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дата)</w:t>
      </w:r>
    </w:p>
    <w:p>
      <w:pPr>
        <w:spacing w:after="0"/>
        <w:ind w:left="0"/>
        <w:jc w:val="both"/>
      </w:pPr>
      <w:bookmarkStart w:name="z111111201" w:id="134"/>
      <w:r>
        <w:rPr>
          <w:rFonts w:ascii="Times New Roman"/>
          <w:b w:val="false"/>
          <w:i w:val="false"/>
          <w:color w:val="000000"/>
          <w:sz w:val="28"/>
        </w:rPr>
        <w:t>
      Распоряжение отправлено плательщику</w:t>
      </w:r>
    </w:p>
    <w:bookmarkEnd w:id="13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203" w:id="135"/>
    <w:p>
      <w:pPr>
        <w:spacing w:after="0"/>
        <w:ind w:left="0"/>
        <w:jc w:val="left"/>
      </w:pPr>
      <w:r>
        <w:rPr>
          <w:rFonts w:ascii="Times New Roman"/>
          <w:b/>
          <w:i w:val="false"/>
          <w:color w:val="000000"/>
        </w:rPr>
        <w:t xml:space="preserve"> Решение об ограничении в распоряжении имуществом в счет налоговой задолженности налогоплательщика (налогового агента), задолженности по таможенным платежам, налогам, специальным, антидемпинговым, компенсационным пошлинам, пеней, процентов плательщика</w:t>
      </w:r>
    </w:p>
    <w:bookmarkEnd w:id="135"/>
    <w:p>
      <w:pPr>
        <w:spacing w:after="0"/>
        <w:ind w:left="0"/>
        <w:jc w:val="both"/>
      </w:pPr>
      <w:r>
        <w:rPr>
          <w:rFonts w:ascii="Times New Roman"/>
          <w:b w:val="false"/>
          <w:i w:val="false"/>
          <w:color w:val="ff0000"/>
          <w:sz w:val="28"/>
        </w:rPr>
        <w:t xml:space="preserve">
      Сноска. Приложение 4 -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204" w:id="136"/>
      <w:r>
        <w:rPr>
          <w:rFonts w:ascii="Times New Roman"/>
          <w:b w:val="false"/>
          <w:i w:val="false"/>
          <w:color w:val="000000"/>
          <w:sz w:val="28"/>
        </w:rPr>
        <w:t>
      ____________________________________________________________________</w:t>
      </w:r>
    </w:p>
    <w:bookmarkEnd w:id="136"/>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или заместителя  руководителя</w:t>
      </w:r>
    </w:p>
    <w:p>
      <w:pPr>
        <w:spacing w:after="0"/>
        <w:ind w:left="0"/>
        <w:jc w:val="both"/>
      </w:pPr>
      <w:r>
        <w:rPr>
          <w:rFonts w:ascii="Times New Roman"/>
          <w:b w:val="false"/>
          <w:i w:val="false"/>
          <w:color w:val="000000"/>
          <w:sz w:val="28"/>
        </w:rPr>
        <w:t>органа государственных доходов) решил в соответствии с: (указать X в соответствующей</w:t>
      </w:r>
    </w:p>
    <w:p>
      <w:pPr>
        <w:spacing w:after="0"/>
        <w:ind w:left="0"/>
        <w:jc w:val="both"/>
      </w:pPr>
      <w:r>
        <w:rPr>
          <w:rFonts w:ascii="Times New Roman"/>
          <w:b w:val="false"/>
          <w:i w:val="false"/>
          <w:color w:val="000000"/>
          <w:sz w:val="28"/>
        </w:rPr>
        <w:t xml:space="preserve">                         ячейке)</w:t>
      </w:r>
    </w:p>
    <w:bookmarkStart w:name="z111111205"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111206"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статьи 120</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138"/>
    <w:bookmarkStart w:name="z111111207"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111208"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статьи 127</w:t>
      </w:r>
      <w:r>
        <w:rPr>
          <w:rFonts w:ascii="Times New Roman"/>
          <w:b w:val="false"/>
          <w:i w:val="false"/>
          <w:color w:val="000000"/>
          <w:sz w:val="28"/>
        </w:rPr>
        <w:t xml:space="preserve"> Кодекса Республики Казахстан "О таможенном регулировании в Республике Казахстан" на основании: (указать X в соответствующей ячейке)</w:t>
      </w:r>
    </w:p>
    <w:bookmarkEnd w:id="140"/>
    <w:bookmarkStart w:name="z111111209"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111210" w:id="142"/>
    <w:p>
      <w:pPr>
        <w:spacing w:after="0"/>
        <w:ind w:left="0"/>
        <w:jc w:val="both"/>
      </w:pPr>
      <w:r>
        <w:rPr>
          <w:rFonts w:ascii="Times New Roman"/>
          <w:b w:val="false"/>
          <w:i w:val="false"/>
          <w:color w:val="000000"/>
          <w:sz w:val="28"/>
        </w:rPr>
        <w:t>
       уведомления о погашении налоговой задолженности</w:t>
      </w:r>
    </w:p>
    <w:bookmarkEnd w:id="142"/>
    <w:bookmarkStart w:name="z111111211" w:id="143"/>
    <w:p>
      <w:pPr>
        <w:spacing w:after="0"/>
        <w:ind w:left="0"/>
        <w:jc w:val="both"/>
      </w:pPr>
      <w:r>
        <w:rPr>
          <w:rFonts w:ascii="Times New Roman"/>
          <w:b w:val="false"/>
          <w:i w:val="false"/>
          <w:color w:val="000000"/>
          <w:sz w:val="28"/>
        </w:rPr>
        <w:t>
      от "___"_____20___года № ____</w:t>
      </w:r>
    </w:p>
    <w:bookmarkEnd w:id="143"/>
    <w:bookmarkStart w:name="z111111212"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111213" w:id="145"/>
    <w:p>
      <w:pPr>
        <w:spacing w:after="0"/>
        <w:ind w:left="0"/>
        <w:jc w:val="both"/>
      </w:pPr>
      <w:r>
        <w:rPr>
          <w:rFonts w:ascii="Times New Roman"/>
          <w:b w:val="false"/>
          <w:i w:val="false"/>
          <w:color w:val="000000"/>
          <w:sz w:val="28"/>
        </w:rPr>
        <w:t>
       в случае обжалования уведомления о результатах проверки</w:t>
      </w:r>
    </w:p>
    <w:bookmarkEnd w:id="145"/>
    <w:bookmarkStart w:name="z111111214" w:id="146"/>
    <w:p>
      <w:pPr>
        <w:spacing w:after="0"/>
        <w:ind w:left="0"/>
        <w:jc w:val="both"/>
      </w:pPr>
      <w:r>
        <w:rPr>
          <w:rFonts w:ascii="Times New Roman"/>
          <w:b w:val="false"/>
          <w:i w:val="false"/>
          <w:color w:val="000000"/>
          <w:sz w:val="28"/>
        </w:rPr>
        <w:t>
       от "___"____20__года № ___</w:t>
      </w:r>
    </w:p>
    <w:bookmarkEnd w:id="146"/>
    <w:bookmarkStart w:name="z111111215"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111216" w:id="148"/>
    <w:p>
      <w:pPr>
        <w:spacing w:after="0"/>
        <w:ind w:left="0"/>
        <w:jc w:val="both"/>
      </w:pPr>
      <w:r>
        <w:rPr>
          <w:rFonts w:ascii="Times New Roman"/>
          <w:b w:val="false"/>
          <w:i w:val="false"/>
          <w:color w:val="000000"/>
          <w:sz w:val="28"/>
        </w:rPr>
        <w:t>
      уведомления о погашении задолженности по таможенным платежам и налогам, специальным, антидемпинговым, компенсационным пошлинам, пеней, процентов за отсрочку уплаты таможенных пошлин от "___" __________ 20___года № _____,</w:t>
      </w:r>
    </w:p>
    <w:bookmarkEnd w:id="148"/>
    <w:bookmarkStart w:name="z111111217" w:id="149"/>
    <w:p>
      <w:pPr>
        <w:spacing w:after="0"/>
        <w:ind w:left="0"/>
        <w:jc w:val="both"/>
      </w:pPr>
      <w:r>
        <w:rPr>
          <w:rFonts w:ascii="Times New Roman"/>
          <w:b w:val="false"/>
          <w:i w:val="false"/>
          <w:color w:val="000000"/>
          <w:sz w:val="28"/>
        </w:rPr>
        <w:t>
      в случае начисления сумм по таможенным платежам и налогам, специальным, антидемпинговым, компенсационным пошлинам, пеней, процентов за отсрочку уплаты таможенных пошлин по уведомлению о результатах проверки</w:t>
      </w:r>
    </w:p>
    <w:bookmarkEnd w:id="149"/>
    <w:bookmarkStart w:name="z111111218" w:id="150"/>
    <w:p>
      <w:pPr>
        <w:spacing w:after="0"/>
        <w:ind w:left="0"/>
        <w:jc w:val="both"/>
      </w:pPr>
      <w:r>
        <w:rPr>
          <w:rFonts w:ascii="Times New Roman"/>
          <w:b w:val="false"/>
          <w:i w:val="false"/>
          <w:color w:val="000000"/>
          <w:sz w:val="28"/>
        </w:rPr>
        <w:t>
      от "___"___20___года № ____</w:t>
      </w:r>
    </w:p>
    <w:bookmarkEnd w:id="150"/>
    <w:p>
      <w:pPr>
        <w:spacing w:after="0"/>
        <w:ind w:left="0"/>
        <w:jc w:val="both"/>
      </w:pPr>
      <w:bookmarkStart w:name="z111111219" w:id="151"/>
      <w:r>
        <w:rPr>
          <w:rFonts w:ascii="Times New Roman"/>
          <w:b w:val="false"/>
          <w:i w:val="false"/>
          <w:color w:val="000000"/>
          <w:sz w:val="28"/>
        </w:rPr>
        <w:t>
      ограничить в распоряжении имуществом налогоплательщика (налогового агента), плательщика</w:t>
      </w:r>
    </w:p>
    <w:bookmarkEnd w:id="15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 xml:space="preserve">                         (налогового агента), плательщика, адрес,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(ИИН/БИН)</w:t>
      </w:r>
    </w:p>
    <w:p>
      <w:pPr>
        <w:spacing w:after="0"/>
        <w:ind w:left="0"/>
        <w:jc w:val="both"/>
      </w:pPr>
      <w:r>
        <w:rPr>
          <w:rFonts w:ascii="Times New Roman"/>
          <w:b w:val="false"/>
          <w:i w:val="false"/>
          <w:color w:val="000000"/>
          <w:sz w:val="28"/>
        </w:rPr>
        <w:t>на сумму: _______________________________________________________________________</w:t>
      </w:r>
    </w:p>
    <w:p>
      <w:pPr>
        <w:spacing w:after="0"/>
        <w:ind w:left="0"/>
        <w:jc w:val="both"/>
      </w:pPr>
      <w:r>
        <w:rPr>
          <w:rFonts w:ascii="Times New Roman"/>
          <w:b w:val="false"/>
          <w:i w:val="false"/>
          <w:color w:val="000000"/>
          <w:sz w:val="28"/>
        </w:rPr>
        <w:t xml:space="preserve">                         (в цифрах и прописью) в том числе:</w:t>
      </w:r>
    </w:p>
    <w:p>
      <w:pPr>
        <w:spacing w:after="0"/>
        <w:ind w:left="0"/>
        <w:jc w:val="both"/>
      </w:pPr>
      <w:bookmarkStart w:name="z111111220" w:id="152"/>
      <w:r>
        <w:rPr>
          <w:rFonts w:ascii="Times New Roman"/>
          <w:b w:val="false"/>
          <w:i w:val="false"/>
          <w:color w:val="000000"/>
          <w:sz w:val="28"/>
        </w:rPr>
        <w:t>
      1) ______________________ ______________ ____________ _____________</w:t>
      </w:r>
    </w:p>
    <w:bookmarkEnd w:id="152"/>
    <w:p>
      <w:pPr>
        <w:spacing w:after="0"/>
        <w:ind w:left="0"/>
        <w:jc w:val="both"/>
      </w:pPr>
      <w:r>
        <w:rPr>
          <w:rFonts w:ascii="Times New Roman"/>
          <w:b w:val="false"/>
          <w:i w:val="false"/>
          <w:color w:val="000000"/>
          <w:sz w:val="28"/>
        </w:rPr>
        <w:t xml:space="preserve">       (код, наименование платежа) (сумма платежа) (сумма пени) (сумма штрафа)</w:t>
      </w:r>
    </w:p>
    <w:p>
      <w:pPr>
        <w:spacing w:after="0"/>
        <w:ind w:left="0"/>
        <w:jc w:val="both"/>
      </w:pPr>
      <w:bookmarkStart w:name="z111111221" w:id="153"/>
      <w:r>
        <w:rPr>
          <w:rFonts w:ascii="Times New Roman"/>
          <w:b w:val="false"/>
          <w:i w:val="false"/>
          <w:color w:val="000000"/>
          <w:sz w:val="28"/>
        </w:rPr>
        <w:t>
      2) ______________________ ______________ ____________ _____________</w:t>
      </w:r>
    </w:p>
    <w:bookmarkEnd w:id="153"/>
    <w:p>
      <w:pPr>
        <w:spacing w:after="0"/>
        <w:ind w:left="0"/>
        <w:jc w:val="both"/>
      </w:pPr>
      <w:r>
        <w:rPr>
          <w:rFonts w:ascii="Times New Roman"/>
          <w:b w:val="false"/>
          <w:i w:val="false"/>
          <w:color w:val="000000"/>
          <w:sz w:val="28"/>
        </w:rPr>
        <w:t xml:space="preserve">       (код, наименование платежа) (сумма платежа) (сумма пени) (сумма штрафа)</w:t>
      </w:r>
    </w:p>
    <w:p>
      <w:pPr>
        <w:spacing w:after="0"/>
        <w:ind w:left="0"/>
        <w:jc w:val="both"/>
      </w:pPr>
      <w:bookmarkStart w:name="z111111222" w:id="154"/>
      <w:r>
        <w:rPr>
          <w:rFonts w:ascii="Times New Roman"/>
          <w:b w:val="false"/>
          <w:i w:val="false"/>
          <w:color w:val="000000"/>
          <w:sz w:val="28"/>
        </w:rPr>
        <w:t>
      3) ______________________ ______________ ____________ _____________</w:t>
      </w:r>
    </w:p>
    <w:bookmarkEnd w:id="154"/>
    <w:p>
      <w:pPr>
        <w:spacing w:after="0"/>
        <w:ind w:left="0"/>
        <w:jc w:val="both"/>
      </w:pPr>
      <w:r>
        <w:rPr>
          <w:rFonts w:ascii="Times New Roman"/>
          <w:b w:val="false"/>
          <w:i w:val="false"/>
          <w:color w:val="000000"/>
          <w:sz w:val="28"/>
        </w:rPr>
        <w:t xml:space="preserve">       (код, наименование платежа) (сумма платежа) (сумма пени) (сумма штрафа)</w:t>
      </w:r>
    </w:p>
    <w:p>
      <w:pPr>
        <w:spacing w:after="0"/>
        <w:ind w:left="0"/>
        <w:jc w:val="both"/>
      </w:pPr>
      <w:bookmarkStart w:name="z111111223" w:id="155"/>
      <w:r>
        <w:rPr>
          <w:rFonts w:ascii="Times New Roman"/>
          <w:b w:val="false"/>
          <w:i w:val="false"/>
          <w:color w:val="000000"/>
          <w:sz w:val="28"/>
        </w:rPr>
        <w:t>
      2) ______________________ ______________ ____________ _____________</w:t>
      </w:r>
    </w:p>
    <w:bookmarkEnd w:id="155"/>
    <w:p>
      <w:pPr>
        <w:spacing w:after="0"/>
        <w:ind w:left="0"/>
        <w:jc w:val="both"/>
      </w:pPr>
      <w:r>
        <w:rPr>
          <w:rFonts w:ascii="Times New Roman"/>
          <w:b w:val="false"/>
          <w:i w:val="false"/>
          <w:color w:val="000000"/>
          <w:sz w:val="28"/>
        </w:rPr>
        <w:t xml:space="preserve">       (код, наименование платежа) (сумма платежа) (сумма пени) (сумма штрафа)</w:t>
      </w:r>
    </w:p>
    <w:p>
      <w:pPr>
        <w:spacing w:after="0"/>
        <w:ind w:left="0"/>
        <w:jc w:val="both"/>
      </w:pPr>
      <w:bookmarkStart w:name="z111111224" w:id="156"/>
      <w:r>
        <w:rPr>
          <w:rFonts w:ascii="Times New Roman"/>
          <w:b w:val="false"/>
          <w:i w:val="false"/>
          <w:color w:val="000000"/>
          <w:sz w:val="28"/>
        </w:rPr>
        <w:t>
      5) ______________________ ______________ ____________ _____________</w:t>
      </w:r>
    </w:p>
    <w:bookmarkEnd w:id="156"/>
    <w:p>
      <w:pPr>
        <w:spacing w:after="0"/>
        <w:ind w:left="0"/>
        <w:jc w:val="both"/>
      </w:pPr>
      <w:r>
        <w:rPr>
          <w:rFonts w:ascii="Times New Roman"/>
          <w:b w:val="false"/>
          <w:i w:val="false"/>
          <w:color w:val="000000"/>
          <w:sz w:val="28"/>
        </w:rPr>
        <w:t xml:space="preserve">       (код, наименование платежа) (сумма платежа) (сумма пени) (сумма штрафа)</w:t>
      </w:r>
    </w:p>
    <w:p>
      <w:pPr>
        <w:spacing w:after="0"/>
        <w:ind w:left="0"/>
        <w:jc w:val="both"/>
      </w:pPr>
      <w:bookmarkStart w:name="z111111225" w:id="157"/>
      <w:r>
        <w:rPr>
          <w:rFonts w:ascii="Times New Roman"/>
          <w:b w:val="false"/>
          <w:i w:val="false"/>
          <w:color w:val="000000"/>
          <w:sz w:val="28"/>
        </w:rPr>
        <w:t>
      ________________________________________________________________</w:t>
      </w:r>
    </w:p>
    <w:bookmarkEnd w:id="157"/>
    <w:p>
      <w:pPr>
        <w:spacing w:after="0"/>
        <w:ind w:left="0"/>
        <w:jc w:val="both"/>
      </w:pPr>
      <w:r>
        <w:rPr>
          <w:rFonts w:ascii="Times New Roman"/>
          <w:b w:val="false"/>
          <w:i w:val="false"/>
          <w:color w:val="000000"/>
          <w:sz w:val="28"/>
        </w:rPr>
        <w:t xml:space="preserve">       (подпись руководителя (заместителя руководителя), печать органа государственных</w:t>
      </w:r>
    </w:p>
    <w:p>
      <w:pPr>
        <w:spacing w:after="0"/>
        <w:ind w:left="0"/>
        <w:jc w:val="both"/>
      </w:pPr>
      <w:r>
        <w:rPr>
          <w:rFonts w:ascii="Times New Roman"/>
          <w:b w:val="false"/>
          <w:i w:val="false"/>
          <w:color w:val="000000"/>
          <w:sz w:val="28"/>
        </w:rPr>
        <w:t xml:space="preserve">                               доходов)</w:t>
      </w:r>
    </w:p>
    <w:bookmarkStart w:name="z111111226" w:id="158"/>
    <w:p>
      <w:pPr>
        <w:spacing w:after="0"/>
        <w:ind w:left="0"/>
        <w:jc w:val="both"/>
      </w:pPr>
      <w:r>
        <w:rPr>
          <w:rFonts w:ascii="Times New Roman"/>
          <w:b w:val="false"/>
          <w:i w:val="false"/>
          <w:color w:val="000000"/>
          <w:sz w:val="28"/>
        </w:rPr>
        <w:t>
      Органу государственных доходов запрещается изъятие ограниченного в распоряжении имущества налогоплательщика (налогового агента), плательщика, переданного (полученного) в финансовый лизинг либо предоставленного в залог, до прекращения действия договора лизинга и (или) залога.</w:t>
      </w:r>
    </w:p>
    <w:bookmarkEnd w:id="158"/>
    <w:bookmarkStart w:name="z111111227" w:id="159"/>
    <w:p>
      <w:pPr>
        <w:spacing w:after="0"/>
        <w:ind w:left="0"/>
        <w:jc w:val="both"/>
      </w:pPr>
      <w:r>
        <w:rPr>
          <w:rFonts w:ascii="Times New Roman"/>
          <w:b w:val="false"/>
          <w:i w:val="false"/>
          <w:color w:val="000000"/>
          <w:sz w:val="28"/>
        </w:rPr>
        <w:t>
      Налогоплательщику (налоговому агенту), плательщику запрещается изменение условий договора (продление срока действия договора, сублизинг и (или) перезалог) со дня ограничения органом государственных доходов распоряжения имуществом и до его отмены, а также плательщику запрещается передача права собственности на такое имущество арендатору и залогодержателю с момента вынесения органом государственных доходов решения в отношении этого имущества и до его отмены.</w:t>
      </w:r>
    </w:p>
    <w:bookmarkEnd w:id="159"/>
    <w:p>
      <w:pPr>
        <w:spacing w:after="0"/>
        <w:ind w:left="0"/>
        <w:jc w:val="both"/>
      </w:pPr>
      <w:bookmarkStart w:name="z111111228" w:id="160"/>
      <w:r>
        <w:rPr>
          <w:rFonts w:ascii="Times New Roman"/>
          <w:b w:val="false"/>
          <w:i w:val="false"/>
          <w:color w:val="000000"/>
          <w:sz w:val="28"/>
        </w:rPr>
        <w:t>
      Решение получил</w:t>
      </w:r>
    </w:p>
    <w:bookmarkEnd w:id="16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(налогового агента)/должностного лица налогоплательщика (налогового агента),</w:t>
      </w:r>
    </w:p>
    <w:p>
      <w:pPr>
        <w:spacing w:after="0"/>
        <w:ind w:left="0"/>
        <w:jc w:val="both"/>
      </w:pPr>
      <w:r>
        <w:rPr>
          <w:rFonts w:ascii="Times New Roman"/>
          <w:b w:val="false"/>
          <w:i w:val="false"/>
          <w:color w:val="000000"/>
          <w:sz w:val="28"/>
        </w:rPr>
        <w:t>плательщика, подпись, дата, печать (за исключением юридических лиц, относящихся к</w:t>
      </w:r>
    </w:p>
    <w:p>
      <w:pPr>
        <w:spacing w:after="0"/>
        <w:ind w:left="0"/>
        <w:jc w:val="both"/>
      </w:pPr>
      <w:r>
        <w:rPr>
          <w:rFonts w:ascii="Times New Roman"/>
          <w:b w:val="false"/>
          <w:i w:val="false"/>
          <w:color w:val="000000"/>
          <w:sz w:val="28"/>
        </w:rPr>
        <w:t xml:space="preserve">                         субъектам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230" w:id="161"/>
    <w:p>
      <w:pPr>
        <w:spacing w:after="0"/>
        <w:ind w:left="0"/>
        <w:jc w:val="left"/>
      </w:pPr>
      <w:r>
        <w:rPr>
          <w:rFonts w:ascii="Times New Roman"/>
          <w:b/>
          <w:i w:val="false"/>
          <w:color w:val="000000"/>
        </w:rPr>
        <w:t xml:space="preserve"> Акт описи ограниченного в распоряжении имущества в счет налоговой задолженности налогоплательщика (налогового агента), задолженности по таможенным платежам, налогам, специальным, антидемпинговым, компенсационным пошлинам, пеней, процентов плательщика</w:t>
      </w:r>
    </w:p>
    <w:bookmarkEnd w:id="161"/>
    <w:p>
      <w:pPr>
        <w:spacing w:after="0"/>
        <w:ind w:left="0"/>
        <w:jc w:val="both"/>
      </w:pPr>
      <w:r>
        <w:rPr>
          <w:rFonts w:ascii="Times New Roman"/>
          <w:b w:val="false"/>
          <w:i w:val="false"/>
          <w:color w:val="ff0000"/>
          <w:sz w:val="28"/>
        </w:rPr>
        <w:t xml:space="preserve">
      Сноска. Приложение 5 -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231" w:id="162"/>
      <w:r>
        <w:rPr>
          <w:rFonts w:ascii="Times New Roman"/>
          <w:b w:val="false"/>
          <w:i w:val="false"/>
          <w:color w:val="000000"/>
          <w:sz w:val="28"/>
        </w:rPr>
        <w:t>
      ________________________________________________________________________________</w:t>
      </w:r>
    </w:p>
    <w:bookmarkEnd w:id="162"/>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bookmarkStart w:name="z111111232" w:id="163"/>
      <w:r>
        <w:rPr>
          <w:rFonts w:ascii="Times New Roman"/>
          <w:b w:val="false"/>
          <w:i w:val="false"/>
          <w:color w:val="000000"/>
          <w:sz w:val="28"/>
        </w:rPr>
        <w:t>
      в лице ____________________________________________________________________</w:t>
      </w:r>
    </w:p>
    <w:bookmarkEnd w:id="163"/>
    <w:p>
      <w:pPr>
        <w:spacing w:after="0"/>
        <w:ind w:left="0"/>
        <w:jc w:val="both"/>
      </w:pPr>
      <w:r>
        <w:rPr>
          <w:rFonts w:ascii="Times New Roman"/>
          <w:b w:val="false"/>
          <w:i w:val="false"/>
          <w:color w:val="000000"/>
          <w:sz w:val="28"/>
        </w:rPr>
        <w:t xml:space="preserve">             (фамилия, имя, отчество (при его наличии), должностного лица органа</w:t>
      </w:r>
    </w:p>
    <w:p>
      <w:pPr>
        <w:spacing w:after="0"/>
        <w:ind w:left="0"/>
        <w:jc w:val="both"/>
      </w:pPr>
      <w:r>
        <w:rPr>
          <w:rFonts w:ascii="Times New Roman"/>
          <w:b w:val="false"/>
          <w:i w:val="false"/>
          <w:color w:val="000000"/>
          <w:sz w:val="28"/>
        </w:rPr>
        <w:t xml:space="preserve">                         государственных доходов)</w:t>
      </w:r>
    </w:p>
    <w:p>
      <w:pPr>
        <w:spacing w:after="0"/>
        <w:ind w:left="0"/>
        <w:jc w:val="both"/>
      </w:pPr>
      <w:r>
        <w:rPr>
          <w:rFonts w:ascii="Times New Roman"/>
          <w:b w:val="false"/>
          <w:i w:val="false"/>
          <w:color w:val="000000"/>
          <w:sz w:val="28"/>
        </w:rPr>
        <w:t>на основании Решения (-й) об ограничении в распоряжении имуществом в счет налоговой задолженности налогоплательщика (налогового агента), задолженности по таможенным платежам и налогам, специальным, антидемпинговым,  компенсационным пошлинам, пеней, процентов за отсрочку уплаты таможенных пошлин плательщика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(дата (-ы) и номер (-а) решения (-й)) в присутствии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должностных лиц</w:t>
      </w:r>
    </w:p>
    <w:p>
      <w:pPr>
        <w:spacing w:after="0"/>
        <w:ind w:left="0"/>
        <w:jc w:val="both"/>
      </w:pPr>
      <w:r>
        <w:rPr>
          <w:rFonts w:ascii="Times New Roman"/>
          <w:b w:val="false"/>
          <w:i w:val="false"/>
          <w:color w:val="000000"/>
          <w:sz w:val="28"/>
        </w:rPr>
        <w:t xml:space="preserve">                   налогоплательщика (налогового агента), плательщика)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произвел опись имущества, принадлежащего налогоплательщику (налоговому агенту),</w:t>
      </w:r>
    </w:p>
    <w:p>
      <w:pPr>
        <w:spacing w:after="0"/>
        <w:ind w:left="0"/>
        <w:jc w:val="both"/>
      </w:pPr>
      <w:r>
        <w:rPr>
          <w:rFonts w:ascii="Times New Roman"/>
          <w:b w:val="false"/>
          <w:i w:val="false"/>
          <w:color w:val="000000"/>
          <w:sz w:val="28"/>
        </w:rPr>
        <w:t xml:space="preserve">                               плательщику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 наименование налогоплательщика (налогового агента),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плательщика, 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/бизнес-идентификационный номер (ИИН/БИН), юридический адрес)</w:t>
      </w:r>
    </w:p>
    <w:bookmarkStart w:name="z111111233" w:id="164"/>
    <w:p>
      <w:pPr>
        <w:spacing w:after="0"/>
        <w:ind w:left="0"/>
        <w:jc w:val="both"/>
      </w:pPr>
      <w:r>
        <w:rPr>
          <w:rFonts w:ascii="Times New Roman"/>
          <w:b w:val="false"/>
          <w:i w:val="false"/>
          <w:color w:val="000000"/>
          <w:sz w:val="28"/>
        </w:rPr>
        <w:t>
      Описи подвергнуто следующее имущество:</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 с подробной качественной характеристикой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гос.регистрации в уполномоченном органе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основе бухгалтерских данных (каждого)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независимой оценки (рыночная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234" w:id="165"/>
      <w:r>
        <w:rPr>
          <w:rFonts w:ascii="Times New Roman"/>
          <w:b w:val="false"/>
          <w:i w:val="false"/>
          <w:color w:val="000000"/>
          <w:sz w:val="28"/>
        </w:rPr>
        <w:t>
      Итого стоимость описанного имущества составляет:</w:t>
      </w:r>
    </w:p>
    <w:bookmarkEnd w:id="165"/>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 цифрах и прописью)</w:t>
      </w:r>
    </w:p>
    <w:p>
      <w:pPr>
        <w:spacing w:after="0"/>
        <w:ind w:left="0"/>
        <w:jc w:val="both"/>
      </w:pPr>
      <w:r>
        <w:rPr>
          <w:rFonts w:ascii="Times New Roman"/>
          <w:b w:val="false"/>
          <w:i w:val="false"/>
          <w:color w:val="000000"/>
          <w:sz w:val="28"/>
        </w:rPr>
        <w:t>___________________________________________________________________________тенге.</w:t>
      </w:r>
    </w:p>
    <w:bookmarkStart w:name="z111111235" w:id="166"/>
    <w:p>
      <w:pPr>
        <w:spacing w:after="0"/>
        <w:ind w:left="0"/>
        <w:jc w:val="both"/>
      </w:pPr>
      <w:r>
        <w:rPr>
          <w:rFonts w:ascii="Times New Roman"/>
          <w:b w:val="false"/>
          <w:i w:val="false"/>
          <w:color w:val="000000"/>
          <w:sz w:val="28"/>
        </w:rPr>
        <w:t>
      Все основные средства, указанные в настоящем Акте описи ограниченного в распоряжении имущества в счет налоговой задолженности налогоплательщика (налогового агента), задолженности по таможенным платежам и налогам, специальным, антидемпинговым, компенсационным пошлинам, пеней, процентов плательщика от "___"______20__ года №______, должностными лицами органа государственных доходов и налогоплательщика (налогового агента)/ плательщика проверены в натуре и в моем (нашем) присутствии внесены в опись, в связи с чем, претензии к инвентаризации не имею.</w:t>
      </w:r>
    </w:p>
    <w:bookmarkEnd w:id="166"/>
    <w:bookmarkStart w:name="z111111236" w:id="167"/>
    <w:p>
      <w:pPr>
        <w:spacing w:after="0"/>
        <w:ind w:left="0"/>
        <w:jc w:val="both"/>
      </w:pPr>
      <w:r>
        <w:rPr>
          <w:rFonts w:ascii="Times New Roman"/>
          <w:b w:val="false"/>
          <w:i w:val="false"/>
          <w:color w:val="000000"/>
          <w:sz w:val="28"/>
        </w:rPr>
        <w:t>
      Основные средства, перечисленные в Акте описи, находятся на моем (нашем) ответственном хранении.</w:t>
      </w:r>
    </w:p>
    <w:bookmarkEnd w:id="167"/>
    <w:bookmarkStart w:name="z111111237" w:id="168"/>
    <w:p>
      <w:pPr>
        <w:spacing w:after="0"/>
        <w:ind w:left="0"/>
        <w:jc w:val="both"/>
      </w:pPr>
      <w:r>
        <w:rPr>
          <w:rFonts w:ascii="Times New Roman"/>
          <w:b w:val="false"/>
          <w:i w:val="false"/>
          <w:color w:val="000000"/>
          <w:sz w:val="28"/>
        </w:rPr>
        <w:t>
      Предупрежден об уголовной ответственности по статье 246 Уголовного кодекса Республики Казахстан за растрату, отчуждение, сокрытие или незаконную передачу имущества подвергнутого описи, на которое наложено ограничение в распоряжении.</w:t>
      </w:r>
    </w:p>
    <w:bookmarkEnd w:id="168"/>
    <w:bookmarkStart w:name="z111111238" w:id="169"/>
    <w:p>
      <w:pPr>
        <w:spacing w:after="0"/>
        <w:ind w:left="0"/>
        <w:jc w:val="both"/>
      </w:pPr>
      <w:r>
        <w:rPr>
          <w:rFonts w:ascii="Times New Roman"/>
          <w:b w:val="false"/>
          <w:i w:val="false"/>
          <w:color w:val="000000"/>
          <w:sz w:val="28"/>
        </w:rPr>
        <w:t>
      Лицо (а), ответственное (ые) за сохранность основных средств:</w:t>
      </w:r>
    </w:p>
    <w:bookmarkEnd w:id="169"/>
    <w:p>
      <w:pPr>
        <w:spacing w:after="0"/>
        <w:ind w:left="0"/>
        <w:jc w:val="both"/>
      </w:pPr>
      <w:bookmarkStart w:name="z111111239" w:id="170"/>
      <w:r>
        <w:rPr>
          <w:rFonts w:ascii="Times New Roman"/>
          <w:b w:val="false"/>
          <w:i w:val="false"/>
          <w:color w:val="000000"/>
          <w:sz w:val="28"/>
        </w:rPr>
        <w:t>
      ______________ ______________ ____________________________</w:t>
      </w:r>
    </w:p>
    <w:bookmarkEnd w:id="170"/>
    <w:p>
      <w:pPr>
        <w:spacing w:after="0"/>
        <w:ind w:left="0"/>
        <w:jc w:val="both"/>
      </w:pPr>
      <w:r>
        <w:rPr>
          <w:rFonts w:ascii="Times New Roman"/>
          <w:b w:val="false"/>
          <w:i w:val="false"/>
          <w:color w:val="000000"/>
          <w:sz w:val="28"/>
        </w:rPr>
        <w:t xml:space="preserve">       (должность)             (подпись)       (расшифровка подписи)</w:t>
      </w:r>
    </w:p>
    <w:p>
      <w:pPr>
        <w:spacing w:after="0"/>
        <w:ind w:left="0"/>
        <w:jc w:val="both"/>
      </w:pPr>
      <w:bookmarkStart w:name="z111111240" w:id="171"/>
      <w:r>
        <w:rPr>
          <w:rFonts w:ascii="Times New Roman"/>
          <w:b w:val="false"/>
          <w:i w:val="false"/>
          <w:color w:val="000000"/>
          <w:sz w:val="28"/>
        </w:rPr>
        <w:t>
      ______________ ______________ ____________________________</w:t>
      </w:r>
    </w:p>
    <w:bookmarkEnd w:id="171"/>
    <w:p>
      <w:pPr>
        <w:spacing w:after="0"/>
        <w:ind w:left="0"/>
        <w:jc w:val="both"/>
      </w:pPr>
      <w:r>
        <w:rPr>
          <w:rFonts w:ascii="Times New Roman"/>
          <w:b w:val="false"/>
          <w:i w:val="false"/>
          <w:color w:val="000000"/>
          <w:sz w:val="28"/>
        </w:rPr>
        <w:t xml:space="preserve">       (должность)             (подпись)       (расшифровка подписи)</w:t>
      </w:r>
    </w:p>
    <w:bookmarkStart w:name="z111111241" w:id="172"/>
    <w:p>
      <w:pPr>
        <w:spacing w:after="0"/>
        <w:ind w:left="0"/>
        <w:jc w:val="both"/>
      </w:pPr>
      <w:r>
        <w:rPr>
          <w:rFonts w:ascii="Times New Roman"/>
          <w:b w:val="false"/>
          <w:i w:val="false"/>
          <w:color w:val="000000"/>
          <w:sz w:val="28"/>
        </w:rPr>
        <w:t>
      Указанные в настоящем Акте описи данные и подсчеты проверил:</w:t>
      </w:r>
    </w:p>
    <w:bookmarkEnd w:id="172"/>
    <w:p>
      <w:pPr>
        <w:spacing w:after="0"/>
        <w:ind w:left="0"/>
        <w:jc w:val="both"/>
      </w:pPr>
      <w:bookmarkStart w:name="z111111242" w:id="173"/>
      <w:r>
        <w:rPr>
          <w:rFonts w:ascii="Times New Roman"/>
          <w:b w:val="false"/>
          <w:i w:val="false"/>
          <w:color w:val="000000"/>
          <w:sz w:val="28"/>
        </w:rPr>
        <w:t>
      ___________________ _________________ ___________________________</w:t>
      </w:r>
    </w:p>
    <w:bookmarkEnd w:id="173"/>
    <w:p>
      <w:pPr>
        <w:spacing w:after="0"/>
        <w:ind w:left="0"/>
        <w:jc w:val="both"/>
      </w:pPr>
      <w:r>
        <w:rPr>
          <w:rFonts w:ascii="Times New Roman"/>
          <w:b w:val="false"/>
          <w:i w:val="false"/>
          <w:color w:val="000000"/>
          <w:sz w:val="28"/>
        </w:rPr>
        <w:t>(налогоплательщик (подпись) (расшифровка подписи) (налоговый агент),плательщик)</w:t>
      </w:r>
    </w:p>
    <w:p>
      <w:pPr>
        <w:spacing w:after="0"/>
        <w:ind w:left="0"/>
        <w:jc w:val="both"/>
      </w:pPr>
      <w:bookmarkStart w:name="z111111243" w:id="174"/>
      <w:r>
        <w:rPr>
          <w:rFonts w:ascii="Times New Roman"/>
          <w:b w:val="false"/>
          <w:i w:val="false"/>
          <w:color w:val="000000"/>
          <w:sz w:val="28"/>
        </w:rPr>
        <w:t>
      Акт описи составил:</w:t>
      </w:r>
    </w:p>
    <w:bookmarkEnd w:id="17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должностного лица органа</w:t>
      </w:r>
    </w:p>
    <w:p>
      <w:pPr>
        <w:spacing w:after="0"/>
        <w:ind w:left="0"/>
        <w:jc w:val="both"/>
      </w:pPr>
      <w:r>
        <w:rPr>
          <w:rFonts w:ascii="Times New Roman"/>
          <w:b w:val="false"/>
          <w:i w:val="false"/>
          <w:color w:val="000000"/>
          <w:sz w:val="28"/>
        </w:rPr>
        <w:t xml:space="preserve">       государственных доходов) с Актом описи ознакомлен и получил один экземпляр:</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налогоплательщика</w:t>
      </w:r>
    </w:p>
    <w:p>
      <w:pPr>
        <w:spacing w:after="0"/>
        <w:ind w:left="0"/>
        <w:jc w:val="both"/>
      </w:pPr>
      <w:r>
        <w:rPr>
          <w:rFonts w:ascii="Times New Roman"/>
          <w:b w:val="false"/>
          <w:i w:val="false"/>
          <w:color w:val="000000"/>
          <w:sz w:val="28"/>
        </w:rPr>
        <w:t xml:space="preserve">                         (налогового агента), плательщика, подпись)</w:t>
      </w:r>
    </w:p>
    <w:p>
      <w:pPr>
        <w:spacing w:after="0"/>
        <w:ind w:left="0"/>
        <w:jc w:val="both"/>
      </w:pPr>
      <w:bookmarkStart w:name="z111111244" w:id="175"/>
      <w:r>
        <w:rPr>
          <w:rFonts w:ascii="Times New Roman"/>
          <w:b w:val="false"/>
          <w:i w:val="false"/>
          <w:color w:val="000000"/>
          <w:sz w:val="28"/>
        </w:rPr>
        <w:t>
      Приложение:</w:t>
      </w:r>
    </w:p>
    <w:bookmarkEnd w:id="17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(документы, указанные в пункте 8 </w:t>
      </w:r>
      <w:r>
        <w:rPr>
          <w:rFonts w:ascii="Times New Roman"/>
          <w:b w:val="false"/>
          <w:i w:val="false"/>
          <w:color w:val="000000"/>
          <w:sz w:val="28"/>
        </w:rPr>
        <w:t>статьи 120</w:t>
      </w:r>
      <w:r>
        <w:rPr>
          <w:rFonts w:ascii="Times New Roman"/>
          <w:b w:val="false"/>
          <w:i w:val="false"/>
          <w:color w:val="000000"/>
          <w:sz w:val="28"/>
        </w:rPr>
        <w:t xml:space="preserve"> Кодекса Республики Казахстан "О налогах и</w:t>
      </w:r>
    </w:p>
    <w:p>
      <w:pPr>
        <w:spacing w:after="0"/>
        <w:ind w:left="0"/>
        <w:jc w:val="both"/>
      </w:pPr>
      <w:r>
        <w:rPr>
          <w:rFonts w:ascii="Times New Roman"/>
          <w:b w:val="false"/>
          <w:i w:val="false"/>
          <w:color w:val="000000"/>
          <w:sz w:val="28"/>
        </w:rPr>
        <w:t xml:space="preserve">других обязательных платежах в бюджет" (Налоговый кодекс),  в пункте 6 </w:t>
      </w:r>
      <w:r>
        <w:rPr>
          <w:rFonts w:ascii="Times New Roman"/>
          <w:b w:val="false"/>
          <w:i w:val="false"/>
          <w:color w:val="000000"/>
          <w:sz w:val="28"/>
        </w:rPr>
        <w:t>статьи 127</w:t>
      </w:r>
    </w:p>
    <w:p>
      <w:pPr>
        <w:spacing w:after="0"/>
        <w:ind w:left="0"/>
        <w:jc w:val="both"/>
      </w:pPr>
      <w:r>
        <w:rPr>
          <w:rFonts w:ascii="Times New Roman"/>
          <w:b w:val="false"/>
          <w:i w:val="false"/>
          <w:color w:val="000000"/>
          <w:sz w:val="28"/>
        </w:rPr>
        <w:t>Кодекса Республики Казахстан "О таможенном регулировании в Республике Казахстан")</w:t>
      </w:r>
    </w:p>
    <w:p>
      <w:pPr>
        <w:spacing w:after="0"/>
        <w:ind w:left="0"/>
        <w:jc w:val="both"/>
      </w:pPr>
      <w:r>
        <w:rPr>
          <w:rFonts w:ascii="Times New Roman"/>
          <w:b w:val="false"/>
          <w:i w:val="false"/>
          <w:color w:val="000000"/>
          <w:sz w:val="28"/>
        </w:rPr>
        <w:t>________________________________________________________________________________</w:t>
      </w:r>
    </w:p>
    <w:bookmarkStart w:name="z111111245" w:id="176"/>
    <w:p>
      <w:pPr>
        <w:spacing w:after="0"/>
        <w:ind w:left="0"/>
        <w:jc w:val="both"/>
      </w:pPr>
      <w:r>
        <w:rPr>
          <w:rFonts w:ascii="Times New Roman"/>
          <w:b w:val="false"/>
          <w:i w:val="false"/>
          <w:color w:val="000000"/>
          <w:sz w:val="28"/>
        </w:rPr>
        <w:t>
      Примечание:</w:t>
      </w:r>
    </w:p>
    <w:bookmarkEnd w:id="176"/>
    <w:bookmarkStart w:name="z111111246" w:id="177"/>
    <w:p>
      <w:pPr>
        <w:spacing w:after="0"/>
        <w:ind w:left="0"/>
        <w:jc w:val="both"/>
      </w:pPr>
      <w:r>
        <w:rPr>
          <w:rFonts w:ascii="Times New Roman"/>
          <w:b w:val="false"/>
          <w:i w:val="false"/>
          <w:color w:val="000000"/>
          <w:sz w:val="28"/>
        </w:rPr>
        <w:t>
      Лицо, производящее опись и должностное лицо налогоплательщика (налогового агента), плательщика подписывают каждую страницу Акта описи.</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248" w:id="178"/>
    <w:p>
      <w:pPr>
        <w:spacing w:after="0"/>
        <w:ind w:left="0"/>
        <w:jc w:val="left"/>
      </w:pPr>
      <w:r>
        <w:rPr>
          <w:rFonts w:ascii="Times New Roman"/>
          <w:b/>
          <w:i w:val="false"/>
          <w:color w:val="000000"/>
        </w:rPr>
        <w:t xml:space="preserve"> Постановление № __________ об обращении взыскания на ограниченное в распоряжении имущество налогоплательщика (налогового агента), плательщика</w:t>
      </w:r>
    </w:p>
    <w:bookmarkEnd w:id="178"/>
    <w:p>
      <w:pPr>
        <w:spacing w:after="0"/>
        <w:ind w:left="0"/>
        <w:jc w:val="both"/>
      </w:pPr>
      <w:r>
        <w:rPr>
          <w:rFonts w:ascii="Times New Roman"/>
          <w:b w:val="false"/>
          <w:i w:val="false"/>
          <w:color w:val="ff0000"/>
          <w:sz w:val="28"/>
        </w:rPr>
        <w:t xml:space="preserve">
      Сноска. Приложение 6 -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bookmarkStart w:name="z111111249" w:id="179"/>
    <w:p>
      <w:pPr>
        <w:spacing w:after="0"/>
        <w:ind w:left="0"/>
        <w:jc w:val="both"/>
      </w:pPr>
      <w:r>
        <w:rPr>
          <w:rFonts w:ascii="Times New Roman"/>
          <w:b w:val="false"/>
          <w:i w:val="false"/>
          <w:color w:val="000000"/>
          <w:sz w:val="28"/>
        </w:rPr>
        <w:t>
      Я, руководитель (заместитель руководителя)</w:t>
      </w:r>
    </w:p>
    <w:bookmarkEnd w:id="179"/>
    <w:p>
      <w:pPr>
        <w:spacing w:after="0"/>
        <w:ind w:left="0"/>
        <w:jc w:val="both"/>
      </w:pPr>
      <w:bookmarkStart w:name="z111111250" w:id="180"/>
      <w:r>
        <w:rPr>
          <w:rFonts w:ascii="Times New Roman"/>
          <w:b w:val="false"/>
          <w:i w:val="false"/>
          <w:color w:val="000000"/>
          <w:sz w:val="28"/>
        </w:rPr>
        <w:t>
      ____________________________________________________________________</w:t>
      </w:r>
    </w:p>
    <w:bookmarkEnd w:id="180"/>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bookmarkStart w:name="z111111251" w:id="181"/>
      <w:r>
        <w:rPr>
          <w:rFonts w:ascii="Times New Roman"/>
          <w:b w:val="false"/>
          <w:i w:val="false"/>
          <w:color w:val="000000"/>
          <w:sz w:val="28"/>
        </w:rPr>
        <w:t>
      ____________________________________________________________________</w:t>
      </w:r>
    </w:p>
    <w:bookmarkEnd w:id="181"/>
    <w:p>
      <w:pPr>
        <w:spacing w:after="0"/>
        <w:ind w:left="0"/>
        <w:jc w:val="both"/>
      </w:pPr>
      <w:r>
        <w:rPr>
          <w:rFonts w:ascii="Times New Roman"/>
          <w:b w:val="false"/>
          <w:i w:val="false"/>
          <w:color w:val="000000"/>
          <w:sz w:val="28"/>
        </w:rPr>
        <w:t xml:space="preserve">       фамилия, имя, отчество (при его наличии), руководителя (заместителя руководителя)</w:t>
      </w:r>
    </w:p>
    <w:bookmarkStart w:name="z111111252" w:id="182"/>
    <w:p>
      <w:pPr>
        <w:spacing w:after="0"/>
        <w:ind w:left="0"/>
        <w:jc w:val="both"/>
      </w:pPr>
      <w:r>
        <w:rPr>
          <w:rFonts w:ascii="Times New Roman"/>
          <w:b w:val="false"/>
          <w:i w:val="false"/>
          <w:color w:val="000000"/>
          <w:sz w:val="28"/>
        </w:rPr>
        <w:t>
                                     УСТАНОВИЛ:</w:t>
      </w:r>
    </w:p>
    <w:bookmarkEnd w:id="182"/>
    <w:bookmarkStart w:name="z111111253" w:id="183"/>
    <w:p>
      <w:pPr>
        <w:spacing w:after="0"/>
        <w:ind w:left="0"/>
        <w:jc w:val="both"/>
      </w:pPr>
      <w:r>
        <w:rPr>
          <w:rFonts w:ascii="Times New Roman"/>
          <w:b w:val="false"/>
          <w:i w:val="false"/>
          <w:color w:val="000000"/>
          <w:sz w:val="28"/>
        </w:rPr>
        <w:t>
      факт неисполнения обязательства по погашению:</w:t>
      </w:r>
    </w:p>
    <w:bookmarkEnd w:id="183"/>
    <w:bookmarkStart w:name="z111111254"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111255" w:id="185"/>
    <w:p>
      <w:pPr>
        <w:spacing w:after="0"/>
        <w:ind w:left="0"/>
        <w:jc w:val="both"/>
      </w:pPr>
      <w:r>
        <w:rPr>
          <w:rFonts w:ascii="Times New Roman"/>
          <w:b w:val="false"/>
          <w:i w:val="false"/>
          <w:color w:val="000000"/>
          <w:sz w:val="28"/>
        </w:rPr>
        <w:t>
      налоговой задолженности</w:t>
      </w:r>
    </w:p>
    <w:bookmarkEnd w:id="185"/>
    <w:bookmarkStart w:name="z111111256"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11111257" w:id="187"/>
      <w:r>
        <w:rPr>
          <w:rFonts w:ascii="Times New Roman"/>
          <w:b w:val="false"/>
          <w:i w:val="false"/>
          <w:color w:val="000000"/>
          <w:sz w:val="28"/>
        </w:rPr>
        <w:t>
      задолженности по таможенным платежам и налогам, специальным,</w:t>
      </w:r>
    </w:p>
    <w:bookmarkEnd w:id="187"/>
    <w:p>
      <w:pPr>
        <w:spacing w:after="0"/>
        <w:ind w:left="0"/>
        <w:jc w:val="both"/>
      </w:pPr>
      <w:r>
        <w:rPr>
          <w:rFonts w:ascii="Times New Roman"/>
          <w:b w:val="false"/>
          <w:i w:val="false"/>
          <w:color w:val="000000"/>
          <w:sz w:val="28"/>
        </w:rPr>
        <w:t>антидемпинговым, компенсационным пошлинам, пеней, процентов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 xml:space="preserve">                               (налогового агента),</w:t>
      </w:r>
    </w:p>
    <w:p>
      <w:pPr>
        <w:spacing w:after="0"/>
        <w:ind w:left="0"/>
        <w:jc w:val="both"/>
      </w:pPr>
      <w:r>
        <w:rPr>
          <w:rFonts w:ascii="Times New Roman"/>
          <w:b w:val="false"/>
          <w:i w:val="false"/>
          <w:color w:val="000000"/>
          <w:sz w:val="28"/>
        </w:rPr>
        <w:t>плательщика,____________________________________________________________________,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(ИИН/БИН), адрес)</w:t>
      </w:r>
    </w:p>
    <w:p>
      <w:pPr>
        <w:spacing w:after="0"/>
        <w:ind w:left="0"/>
        <w:jc w:val="both"/>
      </w:pPr>
      <w:r>
        <w:rPr>
          <w:rFonts w:ascii="Times New Roman"/>
          <w:b w:val="false"/>
          <w:i w:val="false"/>
          <w:color w:val="000000"/>
          <w:sz w:val="28"/>
        </w:rPr>
        <w:t>составляющей на дату вынесения настоящего постановления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в цифрах и прописью)</w:t>
      </w:r>
    </w:p>
    <w:p>
      <w:pPr>
        <w:spacing w:after="0"/>
        <w:ind w:left="0"/>
        <w:jc w:val="both"/>
      </w:pPr>
      <w:r>
        <w:rPr>
          <w:rFonts w:ascii="Times New Roman"/>
          <w:b w:val="false"/>
          <w:i w:val="false"/>
          <w:color w:val="000000"/>
          <w:sz w:val="28"/>
        </w:rPr>
        <w:t>__________________________________________________________________________ тенге.</w:t>
      </w:r>
    </w:p>
    <w:p>
      <w:pPr>
        <w:spacing w:after="0"/>
        <w:ind w:left="0"/>
        <w:jc w:val="both"/>
      </w:pPr>
      <w:bookmarkStart w:name="z111111258" w:id="188"/>
      <w:r>
        <w:rPr>
          <w:rFonts w:ascii="Times New Roman"/>
          <w:b w:val="false"/>
          <w:i w:val="false"/>
          <w:color w:val="000000"/>
          <w:sz w:val="28"/>
        </w:rPr>
        <w:t>
      Меры принудительного взыскания налоговой задолженности, предусмотренные</w:t>
      </w:r>
    </w:p>
    <w:bookmarkEnd w:id="188"/>
    <w:p>
      <w:pPr>
        <w:spacing w:after="0"/>
        <w:ind w:left="0"/>
        <w:jc w:val="both"/>
      </w:pPr>
      <w:r>
        <w:rPr>
          <w:rFonts w:ascii="Times New Roman"/>
          <w:b w:val="false"/>
          <w:i w:val="false"/>
          <w:color w:val="000000"/>
          <w:sz w:val="28"/>
        </w:rPr>
        <w:t>статьями 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Кодекса Республики Казахстан "О налогах и других обязательных</w:t>
      </w:r>
    </w:p>
    <w:p>
      <w:pPr>
        <w:spacing w:after="0"/>
        <w:ind w:left="0"/>
        <w:jc w:val="both"/>
      </w:pPr>
      <w:r>
        <w:rPr>
          <w:rFonts w:ascii="Times New Roman"/>
          <w:b w:val="false"/>
          <w:i w:val="false"/>
          <w:color w:val="000000"/>
          <w:sz w:val="28"/>
        </w:rPr>
        <w:t>платежах в бюджет" (Налоговый кодекс), задолженности по таможенным платежам и</w:t>
      </w:r>
    </w:p>
    <w:p>
      <w:pPr>
        <w:spacing w:after="0"/>
        <w:ind w:left="0"/>
        <w:jc w:val="both"/>
      </w:pPr>
      <w:r>
        <w:rPr>
          <w:rFonts w:ascii="Times New Roman"/>
          <w:b w:val="false"/>
          <w:i w:val="false"/>
          <w:color w:val="000000"/>
          <w:sz w:val="28"/>
        </w:rPr>
        <w:t>налогам, специальным, антидемпинговым, компенсационным пошлинам, пеней, процентов,</w:t>
      </w:r>
    </w:p>
    <w:p>
      <w:pPr>
        <w:spacing w:after="0"/>
        <w:ind w:left="0"/>
        <w:jc w:val="both"/>
      </w:pPr>
      <w:r>
        <w:rPr>
          <w:rFonts w:ascii="Times New Roman"/>
          <w:b w:val="false"/>
          <w:i w:val="false"/>
          <w:color w:val="000000"/>
          <w:sz w:val="28"/>
        </w:rPr>
        <w:t xml:space="preserve">предусмотренные </w:t>
      </w:r>
      <w:r>
        <w:rPr>
          <w:rFonts w:ascii="Times New Roman"/>
          <w:b w:val="false"/>
          <w:i w:val="false"/>
          <w:color w:val="000000"/>
          <w:sz w:val="28"/>
        </w:rPr>
        <w:t>статьями 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Кодекса Республики Казахстан "О таможенном</w:t>
      </w:r>
    </w:p>
    <w:p>
      <w:pPr>
        <w:spacing w:after="0"/>
        <w:ind w:left="0"/>
        <w:jc w:val="both"/>
      </w:pPr>
      <w:r>
        <w:rPr>
          <w:rFonts w:ascii="Times New Roman"/>
          <w:b w:val="false"/>
          <w:i w:val="false"/>
          <w:color w:val="000000"/>
          <w:sz w:val="28"/>
        </w:rPr>
        <w:t>регулировании в Республике Казахстан", не привели к погашению задолженности по</w:t>
      </w:r>
    </w:p>
    <w:p>
      <w:pPr>
        <w:spacing w:after="0"/>
        <w:ind w:left="0"/>
        <w:jc w:val="both"/>
      </w:pPr>
      <w:r>
        <w:rPr>
          <w:rFonts w:ascii="Times New Roman"/>
          <w:b w:val="false"/>
          <w:i w:val="false"/>
          <w:color w:val="000000"/>
          <w:sz w:val="28"/>
        </w:rPr>
        <w:t>таможенным платежам и налогам, специальным, антидемпинговым, компенсационным</w:t>
      </w:r>
    </w:p>
    <w:p>
      <w:pPr>
        <w:spacing w:after="0"/>
        <w:ind w:left="0"/>
        <w:jc w:val="both"/>
      </w:pPr>
      <w:r>
        <w:rPr>
          <w:rFonts w:ascii="Times New Roman"/>
          <w:b w:val="false"/>
          <w:i w:val="false"/>
          <w:color w:val="000000"/>
          <w:sz w:val="28"/>
        </w:rPr>
        <w:t>пошлинам, пеней, процентов.</w:t>
      </w:r>
    </w:p>
    <w:p>
      <w:pPr>
        <w:spacing w:after="0"/>
        <w:ind w:left="0"/>
        <w:jc w:val="both"/>
      </w:pPr>
      <w:bookmarkStart w:name="z111111259" w:id="189"/>
      <w:r>
        <w:rPr>
          <w:rFonts w:ascii="Times New Roman"/>
          <w:b w:val="false"/>
          <w:i w:val="false"/>
          <w:color w:val="000000"/>
          <w:sz w:val="28"/>
        </w:rPr>
        <w:t xml:space="preserve">
      На основании вышеизложенного, руководствуясь </w:t>
      </w:r>
      <w:r>
        <w:rPr>
          <w:rFonts w:ascii="Times New Roman"/>
          <w:b w:val="false"/>
          <w:i w:val="false"/>
          <w:color w:val="000000"/>
          <w:sz w:val="28"/>
        </w:rPr>
        <w:t>статьей 124</w:t>
      </w:r>
      <w:r>
        <w:rPr>
          <w:rFonts w:ascii="Times New Roman"/>
          <w:b w:val="false"/>
          <w:i w:val="false"/>
          <w:color w:val="000000"/>
          <w:sz w:val="28"/>
        </w:rPr>
        <w:t xml:space="preserve"> Налогового кодекса,</w:t>
      </w:r>
    </w:p>
    <w:bookmarkEnd w:id="189"/>
    <w:p>
      <w:pPr>
        <w:spacing w:after="0"/>
        <w:ind w:left="0"/>
        <w:jc w:val="both"/>
      </w:pPr>
      <w:r>
        <w:rPr>
          <w:rFonts w:ascii="Times New Roman"/>
          <w:b w:val="false"/>
          <w:i w:val="false"/>
          <w:color w:val="000000"/>
          <w:sz w:val="28"/>
        </w:rPr>
        <w:t>статьей 131</w:t>
      </w:r>
      <w:r>
        <w:rPr>
          <w:rFonts w:ascii="Times New Roman"/>
          <w:b w:val="false"/>
          <w:i w:val="false"/>
          <w:color w:val="000000"/>
          <w:sz w:val="28"/>
        </w:rPr>
        <w:t xml:space="preserve"> Кодекса Республики Казахстан "О таможенном регулировании в Республике</w:t>
      </w:r>
    </w:p>
    <w:p>
      <w:pPr>
        <w:spacing w:after="0"/>
        <w:ind w:left="0"/>
        <w:jc w:val="both"/>
      </w:pPr>
      <w:r>
        <w:rPr>
          <w:rFonts w:ascii="Times New Roman"/>
          <w:b w:val="false"/>
          <w:i w:val="false"/>
          <w:color w:val="000000"/>
          <w:sz w:val="28"/>
        </w:rPr>
        <w:t>Казахстан"</w:t>
      </w:r>
    </w:p>
    <w:bookmarkStart w:name="z111111260" w:id="190"/>
    <w:p>
      <w:pPr>
        <w:spacing w:after="0"/>
        <w:ind w:left="0"/>
        <w:jc w:val="left"/>
      </w:pPr>
      <w:r>
        <w:rPr>
          <w:rFonts w:ascii="Times New Roman"/>
          <w:b/>
          <w:i w:val="false"/>
          <w:color w:val="000000"/>
        </w:rPr>
        <w:t xml:space="preserve">                                ПОСТАНОВИЛ:</w:t>
      </w:r>
    </w:p>
    <w:bookmarkEnd w:id="190"/>
    <w:p>
      <w:pPr>
        <w:spacing w:after="0"/>
        <w:ind w:left="0"/>
        <w:jc w:val="both"/>
      </w:pPr>
      <w:bookmarkStart w:name="z111111261" w:id="191"/>
      <w:r>
        <w:rPr>
          <w:rFonts w:ascii="Times New Roman"/>
          <w:b w:val="false"/>
          <w:i w:val="false"/>
          <w:color w:val="000000"/>
          <w:sz w:val="28"/>
        </w:rPr>
        <w:t>
      Обратить взыскание на имущество, ограниченное в распоряжении на основании</w:t>
      </w:r>
    </w:p>
    <w:bookmarkEnd w:id="191"/>
    <w:p>
      <w:pPr>
        <w:spacing w:after="0"/>
        <w:ind w:left="0"/>
        <w:jc w:val="both"/>
      </w:pPr>
      <w:r>
        <w:rPr>
          <w:rFonts w:ascii="Times New Roman"/>
          <w:b w:val="false"/>
          <w:i w:val="false"/>
          <w:color w:val="000000"/>
          <w:sz w:val="28"/>
        </w:rPr>
        <w:t>решения от "__"_______20 ___ года № ______</w:t>
      </w:r>
    </w:p>
    <w:p>
      <w:pPr>
        <w:spacing w:after="0"/>
        <w:ind w:left="0"/>
        <w:jc w:val="both"/>
      </w:pPr>
      <w:r>
        <w:rPr>
          <w:rFonts w:ascii="Times New Roman"/>
          <w:b w:val="false"/>
          <w:i w:val="false"/>
          <w:color w:val="000000"/>
          <w:sz w:val="28"/>
        </w:rPr>
        <w:t>и акта описи имущества от "___"___________20 __ года № 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 xml:space="preserve">                         (налогового агента), плательщика,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(ИИН/БИН), юридический адрес)</w:t>
      </w:r>
    </w:p>
    <w:p>
      <w:pPr>
        <w:spacing w:after="0"/>
        <w:ind w:left="0"/>
        <w:jc w:val="both"/>
      </w:pPr>
      <w:bookmarkStart w:name="z111111262" w:id="192"/>
      <w:r>
        <w:rPr>
          <w:rFonts w:ascii="Times New Roman"/>
          <w:b w:val="false"/>
          <w:i w:val="false"/>
          <w:color w:val="000000"/>
          <w:sz w:val="28"/>
        </w:rPr>
        <w:t>
      Настоящее постановление составлено в двух экземплярах, один из которых с</w:t>
      </w:r>
    </w:p>
    <w:bookmarkEnd w:id="192"/>
    <w:p>
      <w:pPr>
        <w:spacing w:after="0"/>
        <w:ind w:left="0"/>
        <w:jc w:val="both"/>
      </w:pPr>
      <w:r>
        <w:rPr>
          <w:rFonts w:ascii="Times New Roman"/>
          <w:b w:val="false"/>
          <w:i w:val="false"/>
          <w:color w:val="000000"/>
          <w:sz w:val="28"/>
        </w:rPr>
        <w:t>приложением решения и акта описи передать для исполнения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юридического лица)</w:t>
      </w:r>
    </w:p>
    <w:p>
      <w:pPr>
        <w:spacing w:after="0"/>
        <w:ind w:left="0"/>
        <w:jc w:val="both"/>
      </w:pPr>
      <w:bookmarkStart w:name="z111111263" w:id="193"/>
      <w:r>
        <w:rPr>
          <w:rFonts w:ascii="Times New Roman"/>
          <w:b w:val="false"/>
          <w:i w:val="false"/>
          <w:color w:val="000000"/>
          <w:sz w:val="28"/>
        </w:rPr>
        <w:t>
      Ограниченное в распоряжении имущество находится на ответственном хранении</w:t>
      </w:r>
    </w:p>
    <w:bookmarkEnd w:id="19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материально ответственного лица</w:t>
      </w:r>
    </w:p>
    <w:p>
      <w:pPr>
        <w:spacing w:after="0"/>
        <w:ind w:left="0"/>
        <w:jc w:val="both"/>
      </w:pPr>
      <w:r>
        <w:rPr>
          <w:rFonts w:ascii="Times New Roman"/>
          <w:b w:val="false"/>
          <w:i w:val="false"/>
          <w:color w:val="000000"/>
          <w:sz w:val="28"/>
        </w:rPr>
        <w:t xml:space="preserve">                   налогоплательщика (налогового агента), плательщика)</w:t>
      </w:r>
    </w:p>
    <w:p>
      <w:pPr>
        <w:spacing w:after="0"/>
        <w:ind w:left="0"/>
        <w:jc w:val="both"/>
      </w:pPr>
      <w:r>
        <w:rPr>
          <w:rFonts w:ascii="Times New Roman"/>
          <w:b w:val="false"/>
          <w:i w:val="false"/>
          <w:color w:val="000000"/>
          <w:sz w:val="28"/>
        </w:rPr>
        <w:t>и находится по адресу: ___________________________________________________________</w:t>
      </w:r>
    </w:p>
    <w:p>
      <w:pPr>
        <w:spacing w:after="0"/>
        <w:ind w:left="0"/>
        <w:jc w:val="both"/>
      </w:pPr>
      <w:bookmarkStart w:name="z111111264" w:id="194"/>
      <w:r>
        <w:rPr>
          <w:rFonts w:ascii="Times New Roman"/>
          <w:b w:val="false"/>
          <w:i w:val="false"/>
          <w:color w:val="000000"/>
          <w:sz w:val="28"/>
        </w:rPr>
        <w:t>
      Место печати (за исключением юридических лиц, относящихся к субъектам частного</w:t>
      </w:r>
    </w:p>
    <w:bookmarkEnd w:id="194"/>
    <w:p>
      <w:pPr>
        <w:spacing w:after="0"/>
        <w:ind w:left="0"/>
        <w:jc w:val="both"/>
      </w:pPr>
      <w:r>
        <w:rPr>
          <w:rFonts w:ascii="Times New Roman"/>
          <w:b w:val="false"/>
          <w:i w:val="false"/>
          <w:color w:val="000000"/>
          <w:sz w:val="28"/>
        </w:rPr>
        <w:t xml:space="preserve">                                     предпринимательства)</w:t>
      </w:r>
    </w:p>
    <w:p>
      <w:pPr>
        <w:spacing w:after="0"/>
        <w:ind w:left="0"/>
        <w:jc w:val="both"/>
      </w:pPr>
      <w:bookmarkStart w:name="z111111265" w:id="195"/>
      <w:r>
        <w:rPr>
          <w:rFonts w:ascii="Times New Roman"/>
          <w:b w:val="false"/>
          <w:i w:val="false"/>
          <w:color w:val="000000"/>
          <w:sz w:val="28"/>
        </w:rPr>
        <w:t>
      Получено: ________________________________________________________________</w:t>
      </w:r>
    </w:p>
    <w:bookmarkEnd w:id="195"/>
    <w:p>
      <w:pPr>
        <w:spacing w:after="0"/>
        <w:ind w:left="0"/>
        <w:jc w:val="both"/>
      </w:pPr>
      <w:r>
        <w:rPr>
          <w:rFonts w:ascii="Times New Roman"/>
          <w:b w:val="false"/>
          <w:i w:val="false"/>
          <w:color w:val="000000"/>
          <w:sz w:val="28"/>
        </w:rPr>
        <w:t xml:space="preserve">                         (фамилия, имя, отчество (при его наличии) должностного лица</w:t>
      </w:r>
    </w:p>
    <w:p>
      <w:pPr>
        <w:spacing w:after="0"/>
        <w:ind w:left="0"/>
        <w:jc w:val="both"/>
      </w:pPr>
      <w:r>
        <w:rPr>
          <w:rFonts w:ascii="Times New Roman"/>
          <w:b w:val="false"/>
          <w:i w:val="false"/>
          <w:color w:val="000000"/>
          <w:sz w:val="28"/>
        </w:rPr>
        <w:t xml:space="preserve">                         уполномоченного юридического лица, дата получения, подпись)</w:t>
      </w:r>
    </w:p>
    <w:p>
      <w:pPr>
        <w:spacing w:after="0"/>
        <w:ind w:left="0"/>
        <w:jc w:val="both"/>
      </w:pPr>
      <w:bookmarkStart w:name="z111111266" w:id="196"/>
      <w:r>
        <w:rPr>
          <w:rFonts w:ascii="Times New Roman"/>
          <w:b w:val="false"/>
          <w:i w:val="false"/>
          <w:color w:val="000000"/>
          <w:sz w:val="28"/>
        </w:rPr>
        <w:t>
      Отправлено: ______________________________________________________________</w:t>
      </w:r>
    </w:p>
    <w:bookmarkEnd w:id="196"/>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268" w:id="197"/>
    <w:p>
      <w:pPr>
        <w:spacing w:after="0"/>
        <w:ind w:left="0"/>
        <w:jc w:val="left"/>
      </w:pPr>
      <w:r>
        <w:rPr>
          <w:rFonts w:ascii="Times New Roman"/>
          <w:b/>
          <w:i w:val="false"/>
          <w:color w:val="000000"/>
        </w:rPr>
        <w:t xml:space="preserve">    Уведомление об обращении взыскания на деньги на банковских счетах дебиторов</w:t>
      </w:r>
    </w:p>
    <w:bookmarkEnd w:id="197"/>
    <w:p>
      <w:pPr>
        <w:spacing w:after="0"/>
        <w:ind w:left="0"/>
        <w:jc w:val="both"/>
      </w:pPr>
      <w:r>
        <w:rPr>
          <w:rFonts w:ascii="Times New Roman"/>
          <w:b w:val="false"/>
          <w:i w:val="false"/>
          <w:color w:val="ff0000"/>
          <w:sz w:val="28"/>
        </w:rPr>
        <w:t xml:space="preserve">
      Сноска. Приложение 7 -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269" w:id="198"/>
      <w:r>
        <w:rPr>
          <w:rFonts w:ascii="Times New Roman"/>
          <w:b w:val="false"/>
          <w:i w:val="false"/>
          <w:color w:val="000000"/>
          <w:sz w:val="28"/>
        </w:rPr>
        <w:t xml:space="preserve">
      В соответствии со </w:t>
      </w:r>
      <w:r>
        <w:rPr>
          <w:rFonts w:ascii="Times New Roman"/>
          <w:b w:val="false"/>
          <w:i w:val="false"/>
          <w:color w:val="000000"/>
          <w:sz w:val="28"/>
        </w:rPr>
        <w:t>статьями 114</w:t>
      </w:r>
      <w:r>
        <w:rPr>
          <w:rFonts w:ascii="Times New Roman"/>
          <w:b w:val="false"/>
          <w:i w:val="false"/>
          <w:color w:val="000000"/>
          <w:sz w:val="28"/>
        </w:rPr>
        <w:t xml:space="preserve"> и </w:t>
      </w:r>
      <w:r>
        <w:rPr>
          <w:rFonts w:ascii="Times New Roman"/>
          <w:b w:val="false"/>
          <w:i w:val="false"/>
          <w:color w:val="000000"/>
          <w:sz w:val="28"/>
        </w:rPr>
        <w:t>123</w:t>
      </w:r>
      <w:r>
        <w:rPr>
          <w:rFonts w:ascii="Times New Roman"/>
          <w:b w:val="false"/>
          <w:i w:val="false"/>
          <w:color w:val="000000"/>
          <w:sz w:val="28"/>
        </w:rPr>
        <w:t xml:space="preserve"> Кодекса Республики Казахстан "О налогах и</w:t>
      </w:r>
    </w:p>
    <w:bookmarkEnd w:id="198"/>
    <w:p>
      <w:pPr>
        <w:spacing w:after="0"/>
        <w:ind w:left="0"/>
        <w:jc w:val="both"/>
      </w:pPr>
      <w:r>
        <w:rPr>
          <w:rFonts w:ascii="Times New Roman"/>
          <w:b w:val="false"/>
          <w:i w:val="false"/>
          <w:color w:val="000000"/>
          <w:sz w:val="28"/>
        </w:rPr>
        <w:t>других 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 xml:space="preserve">пункта 2 </w:t>
      </w:r>
      <w:r>
        <w:rPr>
          <w:rFonts w:ascii="Times New Roman"/>
          <w:b w:val="false"/>
          <w:i w:val="false"/>
          <w:color w:val="000000"/>
          <w:sz w:val="28"/>
        </w:rPr>
        <w:t>статьи 130</w:t>
      </w:r>
      <w:r>
        <w:rPr>
          <w:rFonts w:ascii="Times New Roman"/>
          <w:b w:val="false"/>
          <w:i w:val="false"/>
          <w:color w:val="000000"/>
          <w:sz w:val="28"/>
        </w:rPr>
        <w:t xml:space="preserve"> Кодекса Республики Казахстан "О таможенном регулировании в</w:t>
      </w:r>
    </w:p>
    <w:p>
      <w:pPr>
        <w:spacing w:after="0"/>
        <w:ind w:left="0"/>
        <w:jc w:val="both"/>
      </w:pPr>
      <w:r>
        <w:rPr>
          <w:rFonts w:ascii="Times New Roman"/>
          <w:b w:val="false"/>
          <w:i w:val="false"/>
          <w:color w:val="000000"/>
          <w:sz w:val="28"/>
        </w:rPr>
        <w:t>Республике Казахстан" (далее – Кодекс)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уведомляет Вас, _________________________________________________________________</w:t>
      </w:r>
    </w:p>
    <w:p>
      <w:pPr>
        <w:spacing w:after="0"/>
        <w:ind w:left="0"/>
        <w:jc w:val="both"/>
      </w:pPr>
      <w:r>
        <w:rPr>
          <w:rFonts w:ascii="Times New Roman"/>
          <w:b w:val="false"/>
          <w:i w:val="false"/>
          <w:color w:val="000000"/>
          <w:sz w:val="28"/>
        </w:rPr>
        <w:t xml:space="preserve">                               (наименование дебитора плательщика,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 идентификационный номер</w:t>
      </w:r>
    </w:p>
    <w:p>
      <w:pPr>
        <w:spacing w:after="0"/>
        <w:ind w:left="0"/>
        <w:jc w:val="both"/>
      </w:pPr>
      <w:r>
        <w:rPr>
          <w:rFonts w:ascii="Times New Roman"/>
          <w:b w:val="false"/>
          <w:i w:val="false"/>
          <w:color w:val="000000"/>
          <w:sz w:val="28"/>
        </w:rPr>
        <w:t xml:space="preserve">                         (ИИН/БИН), юридический адрес)</w:t>
      </w:r>
    </w:p>
    <w:bookmarkStart w:name="z111111270" w:id="199"/>
    <w:p>
      <w:pPr>
        <w:spacing w:after="0"/>
        <w:ind w:left="0"/>
        <w:jc w:val="both"/>
      </w:pPr>
      <w:r>
        <w:rPr>
          <w:rFonts w:ascii="Times New Roman"/>
          <w:b w:val="false"/>
          <w:i w:val="false"/>
          <w:color w:val="000000"/>
          <w:sz w:val="28"/>
        </w:rPr>
        <w:t>
      об обращении взыскания на деньги с Ваших банковских счетов в счет погашения:</w:t>
      </w:r>
    </w:p>
    <w:bookmarkEnd w:id="199"/>
    <w:bookmarkStart w:name="z111111271"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111272" w:id="201"/>
    <w:p>
      <w:pPr>
        <w:spacing w:after="0"/>
        <w:ind w:left="0"/>
        <w:jc w:val="both"/>
      </w:pPr>
      <w:r>
        <w:rPr>
          <w:rFonts w:ascii="Times New Roman"/>
          <w:b w:val="false"/>
          <w:i w:val="false"/>
          <w:color w:val="000000"/>
          <w:sz w:val="28"/>
        </w:rPr>
        <w:t>
      налоговой задолженности налогоплательщика (налогового агента)</w:t>
      </w:r>
    </w:p>
    <w:bookmarkEnd w:id="201"/>
    <w:bookmarkStart w:name="z111111273" w:id="202"/>
    <w:p>
      <w:pPr>
        <w:spacing w:after="0"/>
        <w:ind w:left="0"/>
        <w:jc w:val="both"/>
      </w:pPr>
      <w:r>
        <w:rPr>
          <w:rFonts w:ascii="Times New Roman"/>
          <w:b w:val="false"/>
          <w:i w:val="false"/>
          <w:color w:val="000000"/>
          <w:sz w:val="28"/>
        </w:rPr>
        <w:t xml:space="preserve">
      </w:t>
      </w:r>
    </w:p>
    <w:bookmarkEnd w:id="202"/>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11111274" w:id="203"/>
      <w:r>
        <w:rPr>
          <w:rFonts w:ascii="Times New Roman"/>
          <w:b w:val="false"/>
          <w:i w:val="false"/>
          <w:color w:val="000000"/>
          <w:sz w:val="28"/>
        </w:rPr>
        <w:t>
      задолженности по таможенным платежам и налогам, специальным,</w:t>
      </w:r>
    </w:p>
    <w:bookmarkEnd w:id="203"/>
    <w:p>
      <w:pPr>
        <w:spacing w:after="0"/>
        <w:ind w:left="0"/>
        <w:jc w:val="both"/>
      </w:pPr>
      <w:r>
        <w:rPr>
          <w:rFonts w:ascii="Times New Roman"/>
          <w:b w:val="false"/>
          <w:i w:val="false"/>
          <w:color w:val="000000"/>
          <w:sz w:val="28"/>
        </w:rPr>
        <w:t>антидемпинговым, компенсационным пошлинам, пеней, процентов плательщика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налогоплательщика (налогового агента), плательщика, индивидуальный</w:t>
      </w:r>
    </w:p>
    <w:p>
      <w:pPr>
        <w:spacing w:after="0"/>
        <w:ind w:left="0"/>
        <w:jc w:val="both"/>
      </w:pPr>
      <w:r>
        <w:rPr>
          <w:rFonts w:ascii="Times New Roman"/>
          <w:b w:val="false"/>
          <w:i w:val="false"/>
          <w:color w:val="000000"/>
          <w:sz w:val="28"/>
        </w:rPr>
        <w:t xml:space="preserve">       идентификационный номер/бизнес-идентификационный номер (ИИН/БИН),</w:t>
      </w:r>
    </w:p>
    <w:p>
      <w:pPr>
        <w:spacing w:after="0"/>
        <w:ind w:left="0"/>
        <w:jc w:val="both"/>
      </w:pPr>
      <w:r>
        <w:rPr>
          <w:rFonts w:ascii="Times New Roman"/>
          <w:b w:val="false"/>
          <w:i w:val="false"/>
          <w:color w:val="000000"/>
          <w:sz w:val="28"/>
        </w:rPr>
        <w:t xml:space="preserve">                               юридический адрес)</w:t>
      </w:r>
    </w:p>
    <w:p>
      <w:pPr>
        <w:spacing w:after="0"/>
        <w:ind w:left="0"/>
        <w:jc w:val="both"/>
      </w:pPr>
      <w:r>
        <w:rPr>
          <w:rFonts w:ascii="Times New Roman"/>
          <w:b w:val="false"/>
          <w:i w:val="false"/>
          <w:color w:val="000000"/>
          <w:sz w:val="28"/>
        </w:rPr>
        <w:t>на сумму ___________________________________________________________ тенге.</w:t>
      </w:r>
    </w:p>
    <w:p>
      <w:pPr>
        <w:spacing w:after="0"/>
        <w:ind w:left="0"/>
        <w:jc w:val="both"/>
      </w:pPr>
      <w:bookmarkStart w:name="z111111275" w:id="204"/>
      <w:r>
        <w:rPr>
          <w:rFonts w:ascii="Times New Roman"/>
          <w:b w:val="false"/>
          <w:i w:val="false"/>
          <w:color w:val="000000"/>
          <w:sz w:val="28"/>
        </w:rPr>
        <w:t>
      Со дня получения настоящего уведомления, Вам необходимо не позднее двадцати</w:t>
      </w:r>
    </w:p>
    <w:bookmarkEnd w:id="204"/>
    <w:p>
      <w:pPr>
        <w:spacing w:after="0"/>
        <w:ind w:left="0"/>
        <w:jc w:val="both"/>
      </w:pPr>
      <w:r>
        <w:rPr>
          <w:rFonts w:ascii="Times New Roman"/>
          <w:b w:val="false"/>
          <w:i w:val="false"/>
          <w:color w:val="000000"/>
          <w:sz w:val="28"/>
        </w:rPr>
        <w:t>рабочих дней представить в</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акт сверки взаиморасчетов, составленный совместно с налогоплательщиком (налоговым</w:t>
      </w:r>
    </w:p>
    <w:p>
      <w:pPr>
        <w:spacing w:after="0"/>
        <w:ind w:left="0"/>
        <w:jc w:val="both"/>
      </w:pPr>
      <w:r>
        <w:rPr>
          <w:rFonts w:ascii="Times New Roman"/>
          <w:b w:val="false"/>
          <w:i w:val="false"/>
          <w:color w:val="000000"/>
          <w:sz w:val="28"/>
        </w:rPr>
        <w:t xml:space="preserve">агентом), плательщиком на дату получения уведомления, в соответствии с пунктом 3 </w:t>
      </w:r>
      <w:r>
        <w:rPr>
          <w:rFonts w:ascii="Times New Roman"/>
          <w:b w:val="false"/>
          <w:i w:val="false"/>
          <w:color w:val="000000"/>
          <w:sz w:val="28"/>
        </w:rPr>
        <w:t>статьи123</w:t>
      </w:r>
      <w:r>
        <w:rPr>
          <w:rFonts w:ascii="Times New Roman"/>
          <w:b w:val="false"/>
          <w:i w:val="false"/>
          <w:color w:val="000000"/>
          <w:sz w:val="28"/>
        </w:rPr>
        <w:t xml:space="preserve"> Налогового кодекса, с пунктом 2 </w:t>
      </w:r>
      <w:r>
        <w:rPr>
          <w:rFonts w:ascii="Times New Roman"/>
          <w:b w:val="false"/>
          <w:i w:val="false"/>
          <w:color w:val="000000"/>
          <w:sz w:val="28"/>
        </w:rPr>
        <w:t>статьи 130</w:t>
      </w:r>
      <w:r>
        <w:rPr>
          <w:rFonts w:ascii="Times New Roman"/>
          <w:b w:val="false"/>
          <w:i w:val="false"/>
          <w:color w:val="000000"/>
          <w:sz w:val="28"/>
        </w:rPr>
        <w:t xml:space="preserve"> Кодекса.</w:t>
      </w:r>
    </w:p>
    <w:p>
      <w:pPr>
        <w:spacing w:after="0"/>
        <w:ind w:left="0"/>
        <w:jc w:val="both"/>
      </w:pPr>
      <w:bookmarkStart w:name="z111111276" w:id="205"/>
      <w:r>
        <w:rPr>
          <w:rFonts w:ascii="Times New Roman"/>
          <w:b w:val="false"/>
          <w:i w:val="false"/>
          <w:color w:val="000000"/>
          <w:sz w:val="28"/>
        </w:rPr>
        <w:t>
      В случае невыполнения требований органа государственных доходов и их</w:t>
      </w:r>
    </w:p>
    <w:bookmarkEnd w:id="205"/>
    <w:p>
      <w:pPr>
        <w:spacing w:after="0"/>
        <w:ind w:left="0"/>
        <w:jc w:val="both"/>
      </w:pPr>
      <w:r>
        <w:rPr>
          <w:rFonts w:ascii="Times New Roman"/>
          <w:b w:val="false"/>
          <w:i w:val="false"/>
          <w:color w:val="000000"/>
          <w:sz w:val="28"/>
        </w:rPr>
        <w:t>должностных лиц к Вам будут применены меры административного взыскания в</w:t>
      </w:r>
    </w:p>
    <w:p>
      <w:pPr>
        <w:spacing w:after="0"/>
        <w:ind w:left="0"/>
        <w:jc w:val="both"/>
      </w:pPr>
      <w:r>
        <w:rPr>
          <w:rFonts w:ascii="Times New Roman"/>
          <w:b w:val="false"/>
          <w:i w:val="false"/>
          <w:color w:val="000000"/>
          <w:sz w:val="28"/>
        </w:rPr>
        <w:t xml:space="preserve">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bookmarkStart w:name="z111111277" w:id="206"/>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Вы имеете право</w:t>
      </w:r>
    </w:p>
    <w:bookmarkEnd w:id="206"/>
    <w:p>
      <w:pPr>
        <w:spacing w:after="0"/>
        <w:ind w:left="0"/>
        <w:jc w:val="both"/>
      </w:pPr>
      <w:r>
        <w:rPr>
          <w:rFonts w:ascii="Times New Roman"/>
          <w:b w:val="false"/>
          <w:i w:val="false"/>
          <w:color w:val="000000"/>
          <w:sz w:val="28"/>
        </w:rPr>
        <w:t>обжаловать действия (бездействие) должностных лиц органов государственных доходов</w:t>
      </w:r>
    </w:p>
    <w:p>
      <w:pPr>
        <w:spacing w:after="0"/>
        <w:ind w:left="0"/>
        <w:jc w:val="both"/>
      </w:pPr>
      <w:r>
        <w:rPr>
          <w:rFonts w:ascii="Times New Roman"/>
          <w:b w:val="false"/>
          <w:i w:val="false"/>
          <w:color w:val="000000"/>
          <w:sz w:val="28"/>
        </w:rPr>
        <w:t>вышестоящему органу государственных доходов или в суд, а также в соответствии со</w:t>
      </w:r>
    </w:p>
    <w:p>
      <w:pPr>
        <w:spacing w:after="0"/>
        <w:ind w:left="0"/>
        <w:jc w:val="both"/>
      </w:pPr>
      <w:r>
        <w:rPr>
          <w:rFonts w:ascii="Times New Roman"/>
          <w:b w:val="false"/>
          <w:i w:val="false"/>
          <w:color w:val="000000"/>
          <w:sz w:val="28"/>
        </w:rPr>
        <w:t>статьей 21</w:t>
      </w:r>
      <w:r>
        <w:rPr>
          <w:rFonts w:ascii="Times New Roman"/>
          <w:b w:val="false"/>
          <w:i w:val="false"/>
          <w:color w:val="000000"/>
          <w:sz w:val="28"/>
        </w:rPr>
        <w:t xml:space="preserve"> Кодекса в порядке, установленном законодательством Республики Казахстан.</w:t>
      </w:r>
    </w:p>
    <w:p>
      <w:pPr>
        <w:spacing w:after="0"/>
        <w:ind w:left="0"/>
        <w:jc w:val="both"/>
      </w:pPr>
      <w:bookmarkStart w:name="z111111278" w:id="207"/>
      <w:r>
        <w:rPr>
          <w:rFonts w:ascii="Times New Roman"/>
          <w:b w:val="false"/>
          <w:i w:val="false"/>
          <w:color w:val="000000"/>
          <w:sz w:val="28"/>
        </w:rPr>
        <w:t>
      Руководитель (заместитель руководителя) органа государственных доходов</w:t>
      </w:r>
    </w:p>
    <w:bookmarkEnd w:id="20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111111279" w:id="208"/>
      <w:r>
        <w:rPr>
          <w:rFonts w:ascii="Times New Roman"/>
          <w:b w:val="false"/>
          <w:i w:val="false"/>
          <w:color w:val="000000"/>
          <w:sz w:val="28"/>
        </w:rPr>
        <w:t>
      Уведомление получил</w:t>
      </w:r>
    </w:p>
    <w:bookmarkEnd w:id="20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дебитора/должностного лица дебитора</w:t>
      </w:r>
    </w:p>
    <w:p>
      <w:pPr>
        <w:spacing w:after="0"/>
        <w:ind w:left="0"/>
        <w:jc w:val="both"/>
      </w:pPr>
      <w:r>
        <w:rPr>
          <w:rFonts w:ascii="Times New Roman"/>
          <w:b w:val="false"/>
          <w:i w:val="false"/>
          <w:color w:val="000000"/>
          <w:sz w:val="28"/>
        </w:rPr>
        <w:t>налогоплательщика (налогового агента), плательщика, подпись, печать (за исключением</w:t>
      </w:r>
    </w:p>
    <w:p>
      <w:pPr>
        <w:spacing w:after="0"/>
        <w:ind w:left="0"/>
        <w:jc w:val="both"/>
      </w:pPr>
      <w:r>
        <w:rPr>
          <w:rFonts w:ascii="Times New Roman"/>
          <w:b w:val="false"/>
          <w:i w:val="false"/>
          <w:color w:val="000000"/>
          <w:sz w:val="28"/>
        </w:rPr>
        <w:t>юридических лиц, относящихся к субъектам частного предпринимательства), дата)</w:t>
      </w:r>
    </w:p>
    <w:p>
      <w:pPr>
        <w:spacing w:after="0"/>
        <w:ind w:left="0"/>
        <w:jc w:val="both"/>
      </w:pPr>
      <w:bookmarkStart w:name="z111111280" w:id="209"/>
      <w:r>
        <w:rPr>
          <w:rFonts w:ascii="Times New Roman"/>
          <w:b w:val="false"/>
          <w:i w:val="false"/>
          <w:color w:val="000000"/>
          <w:sz w:val="28"/>
        </w:rPr>
        <w:t>
      Уведомление вручено дебитору налогоплательщика (налогового агента), плательщика</w:t>
      </w:r>
    </w:p>
    <w:bookmarkEnd w:id="20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должностного лица органа государственных</w:t>
      </w:r>
    </w:p>
    <w:p>
      <w:pPr>
        <w:spacing w:after="0"/>
        <w:ind w:left="0"/>
        <w:jc w:val="both"/>
      </w:pPr>
      <w:r>
        <w:rPr>
          <w:rFonts w:ascii="Times New Roman"/>
          <w:b w:val="false"/>
          <w:i w:val="false"/>
          <w:color w:val="000000"/>
          <w:sz w:val="28"/>
        </w:rPr>
        <w:t xml:space="preserve">                         доходов, подпись, дата)</w:t>
      </w:r>
    </w:p>
    <w:p>
      <w:pPr>
        <w:spacing w:after="0"/>
        <w:ind w:left="0"/>
        <w:jc w:val="both"/>
      </w:pPr>
      <w:bookmarkStart w:name="z111111281" w:id="210"/>
      <w:r>
        <w:rPr>
          <w:rFonts w:ascii="Times New Roman"/>
          <w:b w:val="false"/>
          <w:i w:val="false"/>
          <w:color w:val="000000"/>
          <w:sz w:val="28"/>
        </w:rPr>
        <w:t>
      Уведомление отправлено дебитору налогоплательщика (налогового агента),</w:t>
      </w:r>
    </w:p>
    <w:bookmarkEnd w:id="210"/>
    <w:p>
      <w:pPr>
        <w:spacing w:after="0"/>
        <w:ind w:left="0"/>
        <w:jc w:val="both"/>
      </w:pPr>
      <w:r>
        <w:rPr>
          <w:rFonts w:ascii="Times New Roman"/>
          <w:b w:val="false"/>
          <w:i w:val="false"/>
          <w:color w:val="000000"/>
          <w:sz w:val="28"/>
        </w:rPr>
        <w:t>плательщика 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283" w:id="211"/>
    <w:p>
      <w:pPr>
        <w:spacing w:after="0"/>
        <w:ind w:left="0"/>
        <w:jc w:val="left"/>
      </w:pPr>
      <w:r>
        <w:rPr>
          <w:rFonts w:ascii="Times New Roman"/>
          <w:b/>
          <w:i w:val="false"/>
          <w:color w:val="000000"/>
        </w:rPr>
        <w:t xml:space="preserve"> Решение об отмене решения об ограничении в распоряжении имуществом и акта описи имущества в счет налоговой задолженности налогоплательщика (налогового агента), задолженности по таможенным платежам, налогам, специальным, антидемпинговым, компенсационным пошлинам, пени, процентов плательщика</w:t>
      </w:r>
    </w:p>
    <w:bookmarkEnd w:id="211"/>
    <w:p>
      <w:pPr>
        <w:spacing w:after="0"/>
        <w:ind w:left="0"/>
        <w:jc w:val="both"/>
      </w:pPr>
      <w:r>
        <w:rPr>
          <w:rFonts w:ascii="Times New Roman"/>
          <w:b w:val="false"/>
          <w:i w:val="false"/>
          <w:color w:val="ff0000"/>
          <w:sz w:val="28"/>
        </w:rPr>
        <w:t xml:space="preserve">
      Сноска. Приложение 8 -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284" w:id="212"/>
      <w:r>
        <w:rPr>
          <w:rFonts w:ascii="Times New Roman"/>
          <w:b w:val="false"/>
          <w:i w:val="false"/>
          <w:color w:val="000000"/>
          <w:sz w:val="28"/>
        </w:rPr>
        <w:t>
      _______________________________________________________________________________</w:t>
      </w:r>
    </w:p>
    <w:bookmarkEnd w:id="212"/>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в соответствии со: (указать X в соответствующей ячейке)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120</w:t>
      </w:r>
      <w:r>
        <w:rPr>
          <w:rFonts w:ascii="Times New Roman"/>
          <w:b w:val="false"/>
          <w:i w:val="false"/>
          <w:color w:val="000000"/>
          <w:sz w:val="28"/>
        </w:rPr>
        <w:t xml:space="preserve"> Кодекса Республики Казахстан "О налогах и других обязательных платежах в</w:t>
      </w:r>
    </w:p>
    <w:p>
      <w:pPr>
        <w:spacing w:after="0"/>
        <w:ind w:left="0"/>
        <w:jc w:val="both"/>
      </w:pPr>
      <w:r>
        <w:rPr>
          <w:rFonts w:ascii="Times New Roman"/>
          <w:b w:val="false"/>
          <w:i w:val="false"/>
          <w:color w:val="000000"/>
          <w:sz w:val="28"/>
        </w:rPr>
        <w:t>бюджет" (Налоговый кодекс)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127</w:t>
      </w:r>
      <w:r>
        <w:rPr>
          <w:rFonts w:ascii="Times New Roman"/>
          <w:b w:val="false"/>
          <w:i w:val="false"/>
          <w:color w:val="000000"/>
          <w:sz w:val="28"/>
        </w:rPr>
        <w:t xml:space="preserve"> Кодекса Республики Казахстан "О таможенном регулировании в Республике</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в случаях: (указать X в соответствующей ячейке)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погашения налогоплательщиком (налоговым агентом), сумм налоговой задолженности,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погашения плательщиком сумм задолженности по таможенным платежам и налогам,</w:t>
      </w:r>
    </w:p>
    <w:p>
      <w:pPr>
        <w:spacing w:after="0"/>
        <w:ind w:left="0"/>
        <w:jc w:val="both"/>
      </w:pPr>
      <w:r>
        <w:rPr>
          <w:rFonts w:ascii="Times New Roman"/>
          <w:b w:val="false"/>
          <w:i w:val="false"/>
          <w:color w:val="000000"/>
          <w:sz w:val="28"/>
        </w:rPr>
        <w:t>специальным, антидемпинговым, компенсационным пошлинам, пеней, процентов;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вынесения решения уполномоченным органом или вступления в законную силу судебного</w:t>
      </w:r>
    </w:p>
    <w:p>
      <w:pPr>
        <w:spacing w:after="0"/>
        <w:ind w:left="0"/>
        <w:jc w:val="both"/>
      </w:pPr>
      <w:r>
        <w:rPr>
          <w:rFonts w:ascii="Times New Roman"/>
          <w:b w:val="false"/>
          <w:i w:val="false"/>
          <w:color w:val="000000"/>
          <w:sz w:val="28"/>
        </w:rPr>
        <w:t>акта, отменяющих в обжалуемой части уведомление о результатах проверки;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отзыва налогоплательщиком (налоговым агентом) своей жалобы на уведомление о</w:t>
      </w:r>
    </w:p>
    <w:p>
      <w:pPr>
        <w:spacing w:after="0"/>
        <w:ind w:left="0"/>
        <w:jc w:val="both"/>
      </w:pPr>
      <w:r>
        <w:rPr>
          <w:rFonts w:ascii="Times New Roman"/>
          <w:b w:val="false"/>
          <w:i w:val="false"/>
          <w:color w:val="000000"/>
          <w:sz w:val="28"/>
        </w:rPr>
        <w:t>результатах проверки, отменяет решение об ограничении в распоряжении имуществом от</w:t>
      </w:r>
    </w:p>
    <w:p>
      <w:pPr>
        <w:spacing w:after="0"/>
        <w:ind w:left="0"/>
        <w:jc w:val="both"/>
      </w:pPr>
      <w:r>
        <w:rPr>
          <w:rFonts w:ascii="Times New Roman"/>
          <w:b w:val="false"/>
          <w:i w:val="false"/>
          <w:color w:val="000000"/>
          <w:sz w:val="28"/>
        </w:rPr>
        <w:t>"__" ___20__ года № ____ налогоплательщика (налогового агента), плательщика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наименование налогоплательщика</w:t>
      </w:r>
    </w:p>
    <w:p>
      <w:pPr>
        <w:spacing w:after="0"/>
        <w:ind w:left="0"/>
        <w:jc w:val="both"/>
      </w:pPr>
      <w:r>
        <w:rPr>
          <w:rFonts w:ascii="Times New Roman"/>
          <w:b w:val="false"/>
          <w:i w:val="false"/>
          <w:color w:val="000000"/>
          <w:sz w:val="28"/>
        </w:rPr>
        <w:t xml:space="preserve">                               (налогового агента), плательщика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(ИИН/БИН), юридический адрес)</w:t>
      </w:r>
    </w:p>
    <w:p>
      <w:pPr>
        <w:spacing w:after="0"/>
        <w:ind w:left="0"/>
        <w:jc w:val="both"/>
      </w:pPr>
      <w:r>
        <w:rPr>
          <w:rFonts w:ascii="Times New Roman"/>
          <w:b w:val="false"/>
          <w:i w:val="false"/>
          <w:color w:val="000000"/>
          <w:sz w:val="28"/>
        </w:rPr>
        <w:t>и акт описи имущества (при его наличии) от "__" ________ 20__года № ____.</w:t>
      </w:r>
    </w:p>
    <w:p>
      <w:pPr>
        <w:spacing w:after="0"/>
        <w:ind w:left="0"/>
        <w:jc w:val="both"/>
      </w:pPr>
      <w:r>
        <w:rPr>
          <w:rFonts w:ascii="Times New Roman"/>
          <w:b w:val="false"/>
          <w:i w:val="false"/>
          <w:color w:val="000000"/>
          <w:sz w:val="28"/>
        </w:rPr>
        <w:t>
      Руководитель (заместитель руководителя) органа государственных доходов</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r>
        <w:rPr>
          <w:rFonts w:ascii="Times New Roman"/>
          <w:b w:val="false"/>
          <w:i w:val="false"/>
          <w:color w:val="000000"/>
          <w:sz w:val="28"/>
        </w:rPr>
        <w:t>
      Решение получил:</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 xml:space="preserve">       (налогового агента)/должностного лица налогоплательщика (налогового агента),</w:t>
      </w:r>
    </w:p>
    <w:p>
      <w:pPr>
        <w:spacing w:after="0"/>
        <w:ind w:left="0"/>
        <w:jc w:val="both"/>
      </w:pPr>
      <w:r>
        <w:rPr>
          <w:rFonts w:ascii="Times New Roman"/>
          <w:b w:val="false"/>
          <w:i w:val="false"/>
          <w:color w:val="000000"/>
          <w:sz w:val="28"/>
        </w:rPr>
        <w:t xml:space="preserve">       плательщика, подпись дата, печать (за исключением юридических лиц, относящихся</w:t>
      </w:r>
    </w:p>
    <w:p>
      <w:pPr>
        <w:spacing w:after="0"/>
        <w:ind w:left="0"/>
        <w:jc w:val="both"/>
      </w:pPr>
      <w:r>
        <w:rPr>
          <w:rFonts w:ascii="Times New Roman"/>
          <w:b w:val="false"/>
          <w:i w:val="false"/>
          <w:color w:val="000000"/>
          <w:sz w:val="28"/>
        </w:rPr>
        <w:t xml:space="preserve">                         к субъектам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286" w:id="213"/>
    <w:p>
      <w:pPr>
        <w:spacing w:after="0"/>
        <w:ind w:left="0"/>
        <w:jc w:val="left"/>
      </w:pPr>
      <w:r>
        <w:rPr>
          <w:rFonts w:ascii="Times New Roman"/>
          <w:b/>
          <w:i w:val="false"/>
          <w:color w:val="000000"/>
        </w:rPr>
        <w:t xml:space="preserve"> Решение об изменении срока исполнения налогового обязательства по уплате налогов и (или) плат</w:t>
      </w:r>
    </w:p>
    <w:bookmarkEnd w:id="213"/>
    <w:p>
      <w:pPr>
        <w:spacing w:after="0"/>
        <w:ind w:left="0"/>
        <w:jc w:val="both"/>
      </w:pPr>
      <w:r>
        <w:rPr>
          <w:rFonts w:ascii="Times New Roman"/>
          <w:b w:val="false"/>
          <w:i w:val="false"/>
          <w:color w:val="ff0000"/>
          <w:sz w:val="28"/>
        </w:rPr>
        <w:t xml:space="preserve">
      Сноска. Приложение 9 -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287" w:id="214"/>
      <w:r>
        <w:rPr>
          <w:rFonts w:ascii="Times New Roman"/>
          <w:b w:val="false"/>
          <w:i w:val="false"/>
          <w:color w:val="000000"/>
          <w:sz w:val="28"/>
        </w:rPr>
        <w:t>
      В соответствии с главой 6 Кодекса Республики Казахстан "О налогах и других</w:t>
      </w:r>
    </w:p>
    <w:bookmarkEnd w:id="214"/>
    <w:p>
      <w:pPr>
        <w:spacing w:after="0"/>
        <w:ind w:left="0"/>
        <w:jc w:val="both"/>
      </w:pPr>
      <w:r>
        <w:rPr>
          <w:rFonts w:ascii="Times New Roman"/>
          <w:b w:val="false"/>
          <w:i w:val="false"/>
          <w:color w:val="000000"/>
          <w:sz w:val="28"/>
        </w:rPr>
        <w:t>обязательных платежах в бюджет" (Налоговый кодекс)</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органа государственных доходов, уполномоченного принимать решение об</w:t>
      </w:r>
    </w:p>
    <w:p>
      <w:pPr>
        <w:spacing w:after="0"/>
        <w:ind w:left="0"/>
        <w:jc w:val="both"/>
      </w:pPr>
      <w:r>
        <w:rPr>
          <w:rFonts w:ascii="Times New Roman"/>
          <w:b w:val="false"/>
          <w:i w:val="false"/>
          <w:color w:val="000000"/>
          <w:sz w:val="28"/>
        </w:rPr>
        <w:t>изменении сроков исполнения налогового обязательства по уплате налогов и (или) плат)</w:t>
      </w:r>
    </w:p>
    <w:p>
      <w:pPr>
        <w:spacing w:after="0"/>
        <w:ind w:left="0"/>
        <w:jc w:val="both"/>
      </w:pPr>
      <w:r>
        <w:rPr>
          <w:rFonts w:ascii="Times New Roman"/>
          <w:b w:val="false"/>
          <w:i w:val="false"/>
          <w:color w:val="000000"/>
          <w:sz w:val="28"/>
        </w:rPr>
        <w:t>рассмотрев заявление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 xml:space="preserve">                                     (налогового агента),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 - идентификационный номер</w:t>
      </w:r>
    </w:p>
    <w:p>
      <w:pPr>
        <w:spacing w:after="0"/>
        <w:ind w:left="0"/>
        <w:jc w:val="both"/>
      </w:pPr>
      <w:r>
        <w:rPr>
          <w:rFonts w:ascii="Times New Roman"/>
          <w:b w:val="false"/>
          <w:i w:val="false"/>
          <w:color w:val="000000"/>
          <w:sz w:val="28"/>
        </w:rPr>
        <w:t xml:space="preserve">                               (ИИН/БИН)</w:t>
      </w:r>
    </w:p>
    <w:p>
      <w:pPr>
        <w:spacing w:after="0"/>
        <w:ind w:left="0"/>
        <w:jc w:val="both"/>
      </w:pPr>
      <w:r>
        <w:rPr>
          <w:rFonts w:ascii="Times New Roman"/>
          <w:b w:val="false"/>
          <w:i w:val="false"/>
          <w:color w:val="000000"/>
          <w:sz w:val="28"/>
        </w:rPr>
        <w:t>от "_____" "____" 20____ года № _______________ принял решение:</w:t>
      </w:r>
    </w:p>
    <w:p>
      <w:pPr>
        <w:spacing w:after="0"/>
        <w:ind w:left="0"/>
        <w:jc w:val="both"/>
      </w:pPr>
      <w:r>
        <w:rPr>
          <w:rFonts w:ascii="Times New Roman"/>
          <w:b w:val="false"/>
          <w:i w:val="false"/>
          <w:color w:val="000000"/>
          <w:sz w:val="28"/>
        </w:rPr>
        <w:t>(отмечается знаком X одна из соответствующих ячеек)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 отказе в предоставлении отсрочки или рассрочки по уплате налогов и (или) плат, в связи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(указываются причины отказа)</w:t>
      </w:r>
    </w:p>
    <w:p>
      <w:pPr>
        <w:spacing w:after="0"/>
        <w:ind w:left="0"/>
        <w:jc w:val="both"/>
      </w:pPr>
      <w:r>
        <w:rPr>
          <w:rFonts w:ascii="Times New Roman"/>
          <w:b w:val="false"/>
          <w:i w:val="false"/>
          <w:color w:val="000000"/>
          <w:sz w:val="28"/>
        </w:rPr>
        <w:t>
       о предоставлении отсрочки по уплате налогов и (или) плат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предоставлении рассрочки по уплате налогов и (или) плат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 или 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(КБК)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или 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 период с "___" ___________ 20___ года по "___" _____________ 20___ года</w:t>
      </w:r>
    </w:p>
    <w:p>
      <w:pPr>
        <w:spacing w:after="0"/>
        <w:ind w:left="0"/>
        <w:jc w:val="both"/>
      </w:pPr>
      <w:r>
        <w:rPr>
          <w:rFonts w:ascii="Times New Roman"/>
          <w:b w:val="false"/>
          <w:i w:val="false"/>
          <w:color w:val="000000"/>
          <w:sz w:val="28"/>
        </w:rPr>
        <w:t>
      Приложение: график исполнения налогового обязательства на _______ листах.</w:t>
      </w:r>
    </w:p>
    <w:p>
      <w:pPr>
        <w:spacing w:after="0"/>
        <w:ind w:left="0"/>
        <w:jc w:val="both"/>
      </w:pPr>
      <w:r>
        <w:rPr>
          <w:rFonts w:ascii="Times New Roman"/>
          <w:b w:val="false"/>
          <w:i w:val="false"/>
          <w:color w:val="000000"/>
          <w:sz w:val="28"/>
        </w:rPr>
        <w:t>
      Руководитель (заместитель руководителя) 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(место печати (фамилия, имя, отчество (при его наличии)) (подпись)</w:t>
      </w:r>
    </w:p>
    <w:p>
      <w:pPr>
        <w:spacing w:after="0"/>
        <w:ind w:left="0"/>
        <w:jc w:val="both"/>
      </w:pPr>
      <w:r>
        <w:rPr>
          <w:rFonts w:ascii="Times New Roman"/>
          <w:b w:val="false"/>
          <w:i w:val="false"/>
          <w:color w:val="000000"/>
          <w:sz w:val="28"/>
        </w:rPr>
        <w:t>
      Решение получил</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 xml:space="preserve">                               подпись, дата)</w:t>
      </w:r>
    </w:p>
    <w:p>
      <w:pPr>
        <w:spacing w:after="0"/>
        <w:ind w:left="0"/>
        <w:jc w:val="both"/>
      </w:pPr>
      <w:r>
        <w:rPr>
          <w:rFonts w:ascii="Times New Roman"/>
          <w:b w:val="false"/>
          <w:i w:val="false"/>
          <w:color w:val="000000"/>
          <w:sz w:val="28"/>
        </w:rPr>
        <w:t>
      Решение отправлено налогоплательщику (налоговому агенту)</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289" w:id="215"/>
    <w:p>
      <w:pPr>
        <w:spacing w:after="0"/>
        <w:ind w:left="0"/>
        <w:jc w:val="left"/>
      </w:pPr>
      <w:r>
        <w:rPr>
          <w:rFonts w:ascii="Times New Roman"/>
          <w:b/>
          <w:i w:val="false"/>
          <w:color w:val="000000"/>
        </w:rPr>
        <w:t xml:space="preserve"> Уведомление о налоговой задолженности физических лиц</w:t>
      </w:r>
    </w:p>
    <w:bookmarkEnd w:id="215"/>
    <w:p>
      <w:pPr>
        <w:spacing w:after="0"/>
        <w:ind w:left="0"/>
        <w:jc w:val="both"/>
      </w:pPr>
      <w:r>
        <w:rPr>
          <w:rFonts w:ascii="Times New Roman"/>
          <w:b w:val="false"/>
          <w:i w:val="false"/>
          <w:color w:val="ff0000"/>
          <w:sz w:val="28"/>
        </w:rPr>
        <w:t xml:space="preserve">
      Сноска. Приложение 10 -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290" w:id="216"/>
      <w:r>
        <w:rPr>
          <w:rFonts w:ascii="Times New Roman"/>
          <w:b w:val="false"/>
          <w:i w:val="false"/>
          <w:color w:val="000000"/>
          <w:sz w:val="28"/>
        </w:rPr>
        <w:t xml:space="preserve">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Кодекса Республики Казахстан "О налогах  и других</w:t>
      </w:r>
    </w:p>
    <w:bookmarkEnd w:id="216"/>
    <w:p>
      <w:pPr>
        <w:spacing w:after="0"/>
        <w:ind w:left="0"/>
        <w:jc w:val="both"/>
      </w:pPr>
      <w:r>
        <w:rPr>
          <w:rFonts w:ascii="Times New Roman"/>
          <w:b w:val="false"/>
          <w:i w:val="false"/>
          <w:color w:val="000000"/>
          <w:sz w:val="28"/>
        </w:rPr>
        <w:t>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111111291" w:id="217"/>
      <w:r>
        <w:rPr>
          <w:rFonts w:ascii="Times New Roman"/>
          <w:b w:val="false"/>
          <w:i w:val="false"/>
          <w:color w:val="000000"/>
          <w:sz w:val="28"/>
        </w:rPr>
        <w:t>
      Уведомляет Вас,</w:t>
      </w:r>
    </w:p>
    <w:bookmarkEnd w:id="21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(ИИН), адрес)</w:t>
      </w:r>
    </w:p>
    <w:p>
      <w:pPr>
        <w:spacing w:after="0"/>
        <w:ind w:left="0"/>
        <w:jc w:val="both"/>
      </w:pPr>
      <w:r>
        <w:rPr>
          <w:rFonts w:ascii="Times New Roman"/>
          <w:b w:val="false"/>
          <w:i w:val="false"/>
          <w:color w:val="000000"/>
          <w:sz w:val="28"/>
        </w:rPr>
        <w:t>что Вами не погашена сумма налоговой задолженности по следующим видам налогов: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КБК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(код назначения платежа (КНП)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(код назначения платежа (КНП)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292" w:id="218"/>
      <w:r>
        <w:rPr>
          <w:rFonts w:ascii="Times New Roman"/>
          <w:b w:val="false"/>
          <w:i w:val="false"/>
          <w:color w:val="000000"/>
          <w:sz w:val="28"/>
        </w:rPr>
        <w:t>
      Банковские реквизиты, необходимые для погашения указанной налоговой</w:t>
      </w:r>
    </w:p>
    <w:bookmarkEnd w:id="218"/>
    <w:p>
      <w:pPr>
        <w:spacing w:after="0"/>
        <w:ind w:left="0"/>
        <w:jc w:val="both"/>
      </w:pPr>
      <w:r>
        <w:rPr>
          <w:rFonts w:ascii="Times New Roman"/>
          <w:b w:val="false"/>
          <w:i w:val="false"/>
          <w:color w:val="000000"/>
          <w:sz w:val="28"/>
        </w:rPr>
        <w:t>задолженности:</w:t>
      </w:r>
    </w:p>
    <w:p>
      <w:pPr>
        <w:spacing w:after="0"/>
        <w:ind w:left="0"/>
        <w:jc w:val="both"/>
      </w:pPr>
      <w:bookmarkStart w:name="z111111293" w:id="219"/>
      <w:r>
        <w:rPr>
          <w:rFonts w:ascii="Times New Roman"/>
          <w:b w:val="false"/>
          <w:i w:val="false"/>
          <w:color w:val="000000"/>
          <w:sz w:val="28"/>
        </w:rPr>
        <w:t>
      наименование бенефициара:</w:t>
      </w:r>
    </w:p>
    <w:bookmarkEnd w:id="219"/>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(орган государственных доходов)</w:t>
      </w:r>
    </w:p>
    <w:bookmarkStart w:name="z111111294" w:id="220"/>
    <w:p>
      <w:pPr>
        <w:spacing w:after="0"/>
        <w:ind w:left="0"/>
        <w:jc w:val="both"/>
      </w:pPr>
      <w:r>
        <w:rPr>
          <w:rFonts w:ascii="Times New Roman"/>
          <w:b w:val="false"/>
          <w:i w:val="false"/>
          <w:color w:val="000000"/>
          <w:sz w:val="28"/>
        </w:rPr>
        <w:t>
      БИН бенефициара: ____________________________________________________</w:t>
      </w:r>
    </w:p>
    <w:bookmarkEnd w:id="220"/>
    <w:bookmarkStart w:name="z111111295" w:id="221"/>
    <w:p>
      <w:pPr>
        <w:spacing w:after="0"/>
        <w:ind w:left="0"/>
        <w:jc w:val="both"/>
      </w:pPr>
      <w:r>
        <w:rPr>
          <w:rFonts w:ascii="Times New Roman"/>
          <w:b w:val="false"/>
          <w:i w:val="false"/>
          <w:color w:val="000000"/>
          <w:sz w:val="28"/>
        </w:rPr>
        <w:t>
      Банк бенефициара:____________________________________________________</w:t>
      </w:r>
    </w:p>
    <w:bookmarkEnd w:id="221"/>
    <w:bookmarkStart w:name="z111111296" w:id="222"/>
    <w:p>
      <w:pPr>
        <w:spacing w:after="0"/>
        <w:ind w:left="0"/>
        <w:jc w:val="both"/>
      </w:pPr>
      <w:r>
        <w:rPr>
          <w:rFonts w:ascii="Times New Roman"/>
          <w:b w:val="false"/>
          <w:i w:val="false"/>
          <w:color w:val="000000"/>
          <w:sz w:val="28"/>
        </w:rPr>
        <w:t>
      БИК бенефициара: ____________________________________________________</w:t>
      </w:r>
    </w:p>
    <w:bookmarkEnd w:id="222"/>
    <w:p>
      <w:pPr>
        <w:spacing w:after="0"/>
        <w:ind w:left="0"/>
        <w:jc w:val="both"/>
      </w:pPr>
      <w:bookmarkStart w:name="z111111297" w:id="223"/>
      <w:r>
        <w:rPr>
          <w:rFonts w:ascii="Times New Roman"/>
          <w:b w:val="false"/>
          <w:i w:val="false"/>
          <w:color w:val="000000"/>
          <w:sz w:val="28"/>
        </w:rPr>
        <w:t>
      В случаях неуплаты или неполной уплаты сумм налоговой задолженности в размере</w:t>
      </w:r>
    </w:p>
    <w:bookmarkEnd w:id="223"/>
    <w:p>
      <w:pPr>
        <w:spacing w:after="0"/>
        <w:ind w:left="0"/>
        <w:jc w:val="both"/>
      </w:pPr>
      <w:r>
        <w:rPr>
          <w:rFonts w:ascii="Times New Roman"/>
          <w:b w:val="false"/>
          <w:i w:val="false"/>
          <w:color w:val="000000"/>
          <w:sz w:val="28"/>
        </w:rPr>
        <w:t>более 1-кратного месячного расчетного показателя, установленного законом о</w:t>
      </w:r>
    </w:p>
    <w:p>
      <w:pPr>
        <w:spacing w:after="0"/>
        <w:ind w:left="0"/>
        <w:jc w:val="both"/>
      </w:pPr>
      <w:r>
        <w:rPr>
          <w:rFonts w:ascii="Times New Roman"/>
          <w:b w:val="false"/>
          <w:i w:val="false"/>
          <w:color w:val="000000"/>
          <w:sz w:val="28"/>
        </w:rPr>
        <w:t>республиканском бюджете и действующего на 1 января соответствующего финансового</w:t>
      </w:r>
    </w:p>
    <w:p>
      <w:pPr>
        <w:spacing w:after="0"/>
        <w:ind w:left="0"/>
        <w:jc w:val="both"/>
      </w:pPr>
      <w:r>
        <w:rPr>
          <w:rFonts w:ascii="Times New Roman"/>
          <w:b w:val="false"/>
          <w:i w:val="false"/>
          <w:color w:val="000000"/>
          <w:sz w:val="28"/>
        </w:rPr>
        <w:t>года, по истечении тридцати рабочих дней со дня вручения уведомления о налоговой</w:t>
      </w:r>
    </w:p>
    <w:p>
      <w:pPr>
        <w:spacing w:after="0"/>
        <w:ind w:left="0"/>
        <w:jc w:val="both"/>
      </w:pPr>
      <w:r>
        <w:rPr>
          <w:rFonts w:ascii="Times New Roman"/>
          <w:b w:val="false"/>
          <w:i w:val="false"/>
          <w:color w:val="000000"/>
          <w:sz w:val="28"/>
        </w:rPr>
        <w:t>задолженности физических лиц орган государственных доходов выносит налоговый приказ о</w:t>
      </w:r>
    </w:p>
    <w:p>
      <w:pPr>
        <w:spacing w:after="0"/>
        <w:ind w:left="0"/>
        <w:jc w:val="both"/>
      </w:pPr>
      <w:r>
        <w:rPr>
          <w:rFonts w:ascii="Times New Roman"/>
          <w:b w:val="false"/>
          <w:i w:val="false"/>
          <w:color w:val="000000"/>
          <w:sz w:val="28"/>
        </w:rPr>
        <w:t>взыскании задолженности физического лица.</w:t>
      </w:r>
    </w:p>
    <w:p>
      <w:pPr>
        <w:spacing w:after="0"/>
        <w:ind w:left="0"/>
        <w:jc w:val="both"/>
      </w:pPr>
      <w:bookmarkStart w:name="z111111298" w:id="224"/>
      <w:r>
        <w:rPr>
          <w:rFonts w:ascii="Times New Roman"/>
          <w:b w:val="false"/>
          <w:i w:val="false"/>
          <w:color w:val="000000"/>
          <w:sz w:val="28"/>
        </w:rPr>
        <w:t>
      За каждый день просрочки исполнения налогового обязательства начисляется пеня,</w:t>
      </w:r>
    </w:p>
    <w:bookmarkEnd w:id="224"/>
    <w:p>
      <w:pPr>
        <w:spacing w:after="0"/>
        <w:ind w:left="0"/>
        <w:jc w:val="both"/>
      </w:pPr>
      <w:r>
        <w:rPr>
          <w:rFonts w:ascii="Times New Roman"/>
          <w:b w:val="false"/>
          <w:i w:val="false"/>
          <w:color w:val="000000"/>
          <w:sz w:val="28"/>
        </w:rPr>
        <w:t>начиная со дня, следующего за днем срока уплаты налога, в размере 1,25-кратной</w:t>
      </w:r>
    </w:p>
    <w:p>
      <w:pPr>
        <w:spacing w:after="0"/>
        <w:ind w:left="0"/>
        <w:jc w:val="both"/>
      </w:pPr>
      <w:r>
        <w:rPr>
          <w:rFonts w:ascii="Times New Roman"/>
          <w:b w:val="false"/>
          <w:i w:val="false"/>
          <w:color w:val="000000"/>
          <w:sz w:val="28"/>
        </w:rPr>
        <w:t>официальной ставки рефинансирования, установленной Национальным Банком Республики</w:t>
      </w:r>
    </w:p>
    <w:p>
      <w:pPr>
        <w:spacing w:after="0"/>
        <w:ind w:left="0"/>
        <w:jc w:val="both"/>
      </w:pPr>
      <w:r>
        <w:rPr>
          <w:rFonts w:ascii="Times New Roman"/>
          <w:b w:val="false"/>
          <w:i w:val="false"/>
          <w:color w:val="000000"/>
          <w:sz w:val="28"/>
        </w:rPr>
        <w:t>Казахстан на каждый день просрочки.</w:t>
      </w:r>
    </w:p>
    <w:p>
      <w:pPr>
        <w:spacing w:after="0"/>
        <w:ind w:left="0"/>
        <w:jc w:val="both"/>
      </w:pPr>
      <w:bookmarkStart w:name="z111111299" w:id="225"/>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Вы имеете право обжаловать</w:t>
      </w:r>
    </w:p>
    <w:bookmarkEnd w:id="225"/>
    <w:p>
      <w:pPr>
        <w:spacing w:after="0"/>
        <w:ind w:left="0"/>
        <w:jc w:val="both"/>
      </w:pPr>
      <w:r>
        <w:rPr>
          <w:rFonts w:ascii="Times New Roman"/>
          <w:b w:val="false"/>
          <w:i w:val="false"/>
          <w:color w:val="000000"/>
          <w:sz w:val="28"/>
        </w:rPr>
        <w:t>действия (бездействие) должностных лиц органов государственных доходов вышестоящему</w:t>
      </w:r>
    </w:p>
    <w:p>
      <w:pPr>
        <w:spacing w:after="0"/>
        <w:ind w:left="0"/>
        <w:jc w:val="both"/>
      </w:pPr>
      <w:r>
        <w:rPr>
          <w:rFonts w:ascii="Times New Roman"/>
          <w:b w:val="false"/>
          <w:i w:val="false"/>
          <w:color w:val="000000"/>
          <w:sz w:val="28"/>
        </w:rPr>
        <w:t>органу государственных доходов или в суд, в порядке, предусмотренном законами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1111300" w:id="226"/>
      <w:r>
        <w:rPr>
          <w:rFonts w:ascii="Times New Roman"/>
          <w:b w:val="false"/>
          <w:i w:val="false"/>
          <w:color w:val="000000"/>
          <w:sz w:val="28"/>
        </w:rPr>
        <w:t>
      Руководитель (заместитель Руководителя) органа государственных доходов:</w:t>
      </w:r>
    </w:p>
    <w:bookmarkEnd w:id="22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111111301" w:id="227"/>
      <w:r>
        <w:rPr>
          <w:rFonts w:ascii="Times New Roman"/>
          <w:b w:val="false"/>
          <w:i w:val="false"/>
          <w:color w:val="000000"/>
          <w:sz w:val="28"/>
        </w:rPr>
        <w:t>
      Уведомление получил:</w:t>
      </w:r>
    </w:p>
    <w:bookmarkEnd w:id="227"/>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дата)</w:t>
      </w:r>
    </w:p>
    <w:p>
      <w:pPr>
        <w:spacing w:after="0"/>
        <w:ind w:left="0"/>
        <w:jc w:val="both"/>
      </w:pPr>
      <w:bookmarkStart w:name="z111111302" w:id="228"/>
      <w:r>
        <w:rPr>
          <w:rFonts w:ascii="Times New Roman"/>
          <w:b w:val="false"/>
          <w:i w:val="false"/>
          <w:color w:val="000000"/>
          <w:sz w:val="28"/>
        </w:rPr>
        <w:t>
      Уведомление вручено плательщику:</w:t>
      </w:r>
    </w:p>
    <w:bookmarkEnd w:id="228"/>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органа</w:t>
      </w:r>
    </w:p>
    <w:p>
      <w:pPr>
        <w:spacing w:after="0"/>
        <w:ind w:left="0"/>
        <w:jc w:val="both"/>
      </w:pPr>
      <w:r>
        <w:rPr>
          <w:rFonts w:ascii="Times New Roman"/>
          <w:b w:val="false"/>
          <w:i w:val="false"/>
          <w:color w:val="000000"/>
          <w:sz w:val="28"/>
        </w:rPr>
        <w:t xml:space="preserve">                         государственных доходов, подпись, дата)</w:t>
      </w:r>
    </w:p>
    <w:p>
      <w:pPr>
        <w:spacing w:after="0"/>
        <w:ind w:left="0"/>
        <w:jc w:val="both"/>
      </w:pPr>
      <w:bookmarkStart w:name="z111111303" w:id="229"/>
      <w:r>
        <w:rPr>
          <w:rFonts w:ascii="Times New Roman"/>
          <w:b w:val="false"/>
          <w:i w:val="false"/>
          <w:color w:val="000000"/>
          <w:sz w:val="28"/>
        </w:rPr>
        <w:t>
      Уведомление отправлено плательщику:</w:t>
      </w:r>
    </w:p>
    <w:bookmarkEnd w:id="229"/>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(подтверждающий документ о факте отправки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305" w:id="230"/>
    <w:p>
      <w:pPr>
        <w:spacing w:after="0"/>
        <w:ind w:left="0"/>
        <w:jc w:val="left"/>
      </w:pPr>
      <w:r>
        <w:rPr>
          <w:rFonts w:ascii="Times New Roman"/>
          <w:b/>
          <w:i w:val="false"/>
          <w:color w:val="000000"/>
        </w:rPr>
        <w:t xml:space="preserve"> Налоговый приказ о взыскании задолженности физического лица</w:t>
      </w:r>
    </w:p>
    <w:bookmarkEnd w:id="230"/>
    <w:p>
      <w:pPr>
        <w:spacing w:after="0"/>
        <w:ind w:left="0"/>
        <w:jc w:val="both"/>
      </w:pPr>
      <w:r>
        <w:rPr>
          <w:rFonts w:ascii="Times New Roman"/>
          <w:b w:val="false"/>
          <w:i w:val="false"/>
          <w:color w:val="ff0000"/>
          <w:sz w:val="28"/>
        </w:rPr>
        <w:t xml:space="preserve">
      Сноска. Приложение 11 -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306" w:id="231"/>
      <w:r>
        <w:rPr>
          <w:rFonts w:ascii="Times New Roman"/>
          <w:b w:val="false"/>
          <w:i w:val="false"/>
          <w:color w:val="000000"/>
          <w:sz w:val="28"/>
        </w:rPr>
        <w:t xml:space="preserve">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Кодекса Республики Казахстан "О налогах и других</w:t>
      </w:r>
    </w:p>
    <w:bookmarkEnd w:id="231"/>
    <w:p>
      <w:pPr>
        <w:spacing w:after="0"/>
        <w:ind w:left="0"/>
        <w:jc w:val="both"/>
      </w:pPr>
      <w:r>
        <w:rPr>
          <w:rFonts w:ascii="Times New Roman"/>
          <w:b w:val="false"/>
          <w:i w:val="false"/>
          <w:color w:val="000000"/>
          <w:sz w:val="28"/>
        </w:rPr>
        <w:t>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bookmarkStart w:name="z111111307" w:id="232"/>
    <w:p>
      <w:pPr>
        <w:spacing w:after="0"/>
        <w:ind w:left="0"/>
        <w:jc w:val="both"/>
      </w:pPr>
      <w:r>
        <w:rPr>
          <w:rFonts w:ascii="Times New Roman"/>
          <w:b w:val="false"/>
          <w:i w:val="false"/>
          <w:color w:val="000000"/>
          <w:sz w:val="28"/>
        </w:rPr>
        <w:t>
                               ПРИКАЗЫВАЕТ:</w:t>
      </w:r>
    </w:p>
    <w:bookmarkEnd w:id="232"/>
    <w:p>
      <w:pPr>
        <w:spacing w:after="0"/>
        <w:ind w:left="0"/>
        <w:jc w:val="both"/>
      </w:pPr>
      <w:bookmarkStart w:name="z111111308" w:id="233"/>
      <w:r>
        <w:rPr>
          <w:rFonts w:ascii="Times New Roman"/>
          <w:b w:val="false"/>
          <w:i w:val="false"/>
          <w:color w:val="000000"/>
          <w:sz w:val="28"/>
        </w:rPr>
        <w:t>
      Взыскать с________________________________________________________________</w:t>
      </w:r>
    </w:p>
    <w:bookmarkEnd w:id="233"/>
    <w:p>
      <w:pPr>
        <w:spacing w:after="0"/>
        <w:ind w:left="0"/>
        <w:jc w:val="both"/>
      </w:pPr>
      <w:r>
        <w:rPr>
          <w:rFonts w:ascii="Times New Roman"/>
          <w:b w:val="false"/>
          <w:i w:val="false"/>
          <w:color w:val="000000"/>
          <w:sz w:val="28"/>
        </w:rPr>
        <w:t xml:space="preserve">                   (фамилия, имя, отчество (при его наличии) налогоплательщика,</w:t>
      </w:r>
    </w:p>
    <w:p>
      <w:pPr>
        <w:spacing w:after="0"/>
        <w:ind w:left="0"/>
        <w:jc w:val="both"/>
      </w:pPr>
      <w:r>
        <w:rPr>
          <w:rFonts w:ascii="Times New Roman"/>
          <w:b w:val="false"/>
          <w:i w:val="false"/>
          <w:color w:val="000000"/>
          <w:sz w:val="28"/>
        </w:rPr>
        <w:t xml:space="preserve">                   индивидуальный идентификационный номер (ИИН), адрес)</w:t>
      </w:r>
    </w:p>
    <w:bookmarkStart w:name="z111111309" w:id="234"/>
    <w:p>
      <w:pPr>
        <w:spacing w:after="0"/>
        <w:ind w:left="0"/>
        <w:jc w:val="both"/>
      </w:pPr>
      <w:r>
        <w:rPr>
          <w:rFonts w:ascii="Times New Roman"/>
          <w:b w:val="false"/>
          <w:i w:val="false"/>
          <w:color w:val="000000"/>
          <w:sz w:val="28"/>
        </w:rPr>
        <w:t>
      Сумму налоговой задолженности по следующим видам налогов:</w:t>
      </w:r>
    </w:p>
    <w:bookmarkEnd w:id="234"/>
    <w:bookmarkStart w:name="z111111310" w:id="235"/>
    <w:p>
      <w:pPr>
        <w:spacing w:after="0"/>
        <w:ind w:left="0"/>
        <w:jc w:val="both"/>
      </w:pPr>
      <w:r>
        <w:rPr>
          <w:rFonts w:ascii="Times New Roman"/>
          <w:b w:val="false"/>
          <w:i w:val="false"/>
          <w:color w:val="000000"/>
          <w:sz w:val="28"/>
        </w:rPr>
        <w:t>
      Тенге</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311" w:id="236"/>
    <w:p>
      <w:pPr>
        <w:spacing w:after="0"/>
        <w:ind w:left="0"/>
        <w:jc w:val="both"/>
      </w:pPr>
      <w:r>
        <w:rPr>
          <w:rFonts w:ascii="Times New Roman"/>
          <w:b w:val="false"/>
          <w:i w:val="false"/>
          <w:color w:val="000000"/>
          <w:sz w:val="28"/>
        </w:rPr>
        <w:t xml:space="preserve">
      В соответствии с подпунктом 8 пункта 2 </w:t>
      </w:r>
      <w:r>
        <w:rPr>
          <w:rFonts w:ascii="Times New Roman"/>
          <w:b w:val="false"/>
          <w:i w:val="false"/>
          <w:color w:val="000000"/>
          <w:sz w:val="28"/>
        </w:rPr>
        <w:t>статьи 114</w:t>
      </w:r>
      <w:r>
        <w:rPr>
          <w:rFonts w:ascii="Times New Roman"/>
          <w:b w:val="false"/>
          <w:i w:val="false"/>
          <w:color w:val="000000"/>
          <w:sz w:val="28"/>
        </w:rPr>
        <w:t xml:space="preserve"> Налогового кодекса налогоплательщику "___" __________ 20__ года вручено уведомление о (дата вручения уведомления) налоговой задолженности физических лиц _______________________________ (дата и № уведомления)</w:t>
      </w:r>
    </w:p>
    <w:bookmarkEnd w:id="236"/>
    <w:bookmarkStart w:name="z111111312" w:id="237"/>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128</w:t>
      </w:r>
      <w:r>
        <w:rPr>
          <w:rFonts w:ascii="Times New Roman"/>
          <w:b w:val="false"/>
          <w:i w:val="false"/>
          <w:color w:val="000000"/>
          <w:sz w:val="28"/>
        </w:rPr>
        <w:t xml:space="preserve"> Налогового кодекса при непогашении физическим лицом налоговой задолженности налоговый орган не позднее пяти рабочих дней со дня вручения налогового приказа, подлежащего вручению физическому лицу в порядке, установленном пунктом 1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направляет такой налоговый приказ в соответствующие органы юстиции по территориальности либо региональную палату частных судебных исполнителей для принудительного исполнения в порядке, определенном законодательством Республики Казахстан об исполнительном производстве и статусе судебных исполнителей.</w:t>
      </w:r>
    </w:p>
    <w:bookmarkEnd w:id="237"/>
    <w:bookmarkStart w:name="z111111313" w:id="23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налогоплательщик или его уполномоченный представитель имеют право обжаловать действия (бездействие) должностных лиц органов государственных доходов вышестоящему органу государственных доходов или в суд в порядке, предусмотренном законами Республики Казахстан.</w:t>
      </w:r>
    </w:p>
    <w:bookmarkEnd w:id="238"/>
    <w:p>
      <w:pPr>
        <w:spacing w:after="0"/>
        <w:ind w:left="0"/>
        <w:jc w:val="both"/>
      </w:pPr>
      <w:bookmarkStart w:name="z111111314" w:id="239"/>
      <w:r>
        <w:rPr>
          <w:rFonts w:ascii="Times New Roman"/>
          <w:b w:val="false"/>
          <w:i w:val="false"/>
          <w:color w:val="000000"/>
          <w:sz w:val="28"/>
        </w:rPr>
        <w:t>
      Руководитель (заместитель руководителя) государственного органа</w:t>
      </w:r>
    </w:p>
    <w:bookmarkEnd w:id="239"/>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111111315" w:id="240"/>
      <w:r>
        <w:rPr>
          <w:rFonts w:ascii="Times New Roman"/>
          <w:b w:val="false"/>
          <w:i w:val="false"/>
          <w:color w:val="000000"/>
          <w:sz w:val="28"/>
        </w:rPr>
        <w:t>
      Налоговый приказ о взыскании задолженности физического лица получил:</w:t>
      </w:r>
    </w:p>
    <w:bookmarkEnd w:id="240"/>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налогоплательщика, подпись, дата)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органа</w:t>
      </w:r>
    </w:p>
    <w:p>
      <w:pPr>
        <w:spacing w:after="0"/>
        <w:ind w:left="0"/>
        <w:jc w:val="both"/>
      </w:pPr>
      <w:r>
        <w:rPr>
          <w:rFonts w:ascii="Times New Roman"/>
          <w:b w:val="false"/>
          <w:i w:val="false"/>
          <w:color w:val="000000"/>
          <w:sz w:val="28"/>
        </w:rPr>
        <w:t xml:space="preserve">                   исполнительного производства,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(заместитель) органа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(лица, их замещающие)</w:t>
            </w:r>
            <w:r>
              <w:br/>
            </w:r>
            <w:r>
              <w:rPr>
                <w:rFonts w:ascii="Times New Roman"/>
                <w:b w:val="false"/>
                <w:i w:val="false"/>
                <w:color w:val="000000"/>
                <w:sz w:val="20"/>
              </w:rPr>
              <w:t>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(подпись) (дата)</w:t>
            </w:r>
          </w:p>
        </w:tc>
      </w:tr>
    </w:tbl>
    <w:bookmarkStart w:name="z111111318" w:id="241"/>
    <w:p>
      <w:pPr>
        <w:spacing w:after="0"/>
        <w:ind w:left="0"/>
        <w:jc w:val="left"/>
      </w:pPr>
      <w:r>
        <w:rPr>
          <w:rFonts w:ascii="Times New Roman"/>
          <w:b/>
          <w:i w:val="false"/>
          <w:color w:val="000000"/>
        </w:rPr>
        <w:t xml:space="preserve"> АКТ</w:t>
      </w:r>
      <w:r>
        <w:br/>
      </w:r>
      <w:r>
        <w:rPr>
          <w:rFonts w:ascii="Times New Roman"/>
          <w:b/>
          <w:i w:val="false"/>
          <w:color w:val="000000"/>
        </w:rPr>
        <w:t>камеральной таможенной проверки № _______</w:t>
      </w:r>
    </w:p>
    <w:bookmarkEnd w:id="241"/>
    <w:p>
      <w:pPr>
        <w:spacing w:after="0"/>
        <w:ind w:left="0"/>
        <w:jc w:val="both"/>
      </w:pPr>
      <w:r>
        <w:rPr>
          <w:rFonts w:ascii="Times New Roman"/>
          <w:b w:val="false"/>
          <w:i w:val="false"/>
          <w:color w:val="ff0000"/>
          <w:sz w:val="28"/>
        </w:rPr>
        <w:t xml:space="preserve">
      Сноска. Приложение 12 -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319" w:id="242"/>
      <w:r>
        <w:rPr>
          <w:rFonts w:ascii="Times New Roman"/>
          <w:b w:val="false"/>
          <w:i w:val="false"/>
          <w:color w:val="000000"/>
          <w:sz w:val="28"/>
        </w:rPr>
        <w:t>
      ____________________________________________________________________</w:t>
      </w:r>
    </w:p>
    <w:bookmarkEnd w:id="242"/>
    <w:p>
      <w:pPr>
        <w:spacing w:after="0"/>
        <w:ind w:left="0"/>
        <w:jc w:val="both"/>
      </w:pPr>
      <w:r>
        <w:rPr>
          <w:rFonts w:ascii="Times New Roman"/>
          <w:b w:val="false"/>
          <w:i w:val="false"/>
          <w:color w:val="000000"/>
          <w:sz w:val="28"/>
        </w:rPr>
        <w:t xml:space="preserve">                   (дата составления) (место проведения проверки)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331</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Таможенного кодекса Евразийского экономического</w:t>
      </w:r>
    </w:p>
    <w:p>
      <w:pPr>
        <w:spacing w:after="0"/>
        <w:ind w:left="0"/>
        <w:jc w:val="both"/>
      </w:pPr>
      <w:r>
        <w:rPr>
          <w:rFonts w:ascii="Times New Roman"/>
          <w:b w:val="false"/>
          <w:i w:val="false"/>
          <w:color w:val="000000"/>
          <w:sz w:val="28"/>
        </w:rPr>
        <w:t xml:space="preserve">союза и </w:t>
      </w:r>
      <w:r>
        <w:rPr>
          <w:rFonts w:ascii="Times New Roman"/>
          <w:b w:val="false"/>
          <w:i w:val="false"/>
          <w:color w:val="000000"/>
          <w:sz w:val="28"/>
        </w:rPr>
        <w:t>статьей 416</w:t>
      </w:r>
      <w:r>
        <w:rPr>
          <w:rFonts w:ascii="Times New Roman"/>
          <w:b w:val="false"/>
          <w:i w:val="false"/>
          <w:color w:val="000000"/>
          <w:sz w:val="28"/>
        </w:rPr>
        <w:t xml:space="preserve">, пункта 9 </w:t>
      </w:r>
      <w:r>
        <w:rPr>
          <w:rFonts w:ascii="Times New Roman"/>
          <w:b w:val="false"/>
          <w:i w:val="false"/>
          <w:color w:val="000000"/>
          <w:sz w:val="28"/>
        </w:rPr>
        <w:t>статьи 417</w:t>
      </w:r>
      <w:r>
        <w:rPr>
          <w:rFonts w:ascii="Times New Roman"/>
          <w:b w:val="false"/>
          <w:i w:val="false"/>
          <w:color w:val="000000"/>
          <w:sz w:val="28"/>
        </w:rPr>
        <w:t xml:space="preserve"> Кодекса Республики Казахстан "О таможенном</w:t>
      </w:r>
    </w:p>
    <w:p>
      <w:pPr>
        <w:spacing w:after="0"/>
        <w:ind w:left="0"/>
        <w:jc w:val="both"/>
      </w:pPr>
      <w:r>
        <w:rPr>
          <w:rFonts w:ascii="Times New Roman"/>
          <w:b w:val="false"/>
          <w:i w:val="false"/>
          <w:color w:val="000000"/>
          <w:sz w:val="28"/>
        </w:rPr>
        <w:t>регулировании в Республике Казахстан" (далее – Кодекс), на основании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(основание назначения и (или) проведения таможенной проверки) проведена камеральная</w:t>
      </w:r>
    </w:p>
    <w:p>
      <w:pPr>
        <w:spacing w:after="0"/>
        <w:ind w:left="0"/>
        <w:jc w:val="both"/>
      </w:pPr>
      <w:r>
        <w:rPr>
          <w:rFonts w:ascii="Times New Roman"/>
          <w:b w:val="false"/>
          <w:i w:val="false"/>
          <w:color w:val="000000"/>
          <w:sz w:val="28"/>
        </w:rPr>
        <w:t>таможенная проверка должностными лицами: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и отчество (при его наличии) должностных лиц органа</w:t>
      </w:r>
    </w:p>
    <w:p>
      <w:pPr>
        <w:spacing w:after="0"/>
        <w:ind w:left="0"/>
        <w:jc w:val="both"/>
      </w:pPr>
      <w:r>
        <w:rPr>
          <w:rFonts w:ascii="Times New Roman"/>
          <w:b w:val="false"/>
          <w:i w:val="false"/>
          <w:color w:val="000000"/>
          <w:sz w:val="28"/>
        </w:rPr>
        <w:t xml:space="preserve">                   государственных доходов, проводившего проверку)</w:t>
      </w:r>
    </w:p>
    <w:p>
      <w:pPr>
        <w:spacing w:after="0"/>
        <w:ind w:left="0"/>
        <w:jc w:val="both"/>
      </w:pPr>
      <w:r>
        <w:rPr>
          <w:rFonts w:ascii="Times New Roman"/>
          <w:b w:val="false"/>
          <w:i w:val="false"/>
          <w:color w:val="000000"/>
          <w:sz w:val="28"/>
        </w:rPr>
        <w:t>в отношении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либо полное наименование</w:t>
      </w:r>
    </w:p>
    <w:p>
      <w:pPr>
        <w:spacing w:after="0"/>
        <w:ind w:left="0"/>
        <w:jc w:val="both"/>
      </w:pPr>
      <w:r>
        <w:rPr>
          <w:rFonts w:ascii="Times New Roman"/>
          <w:b w:val="false"/>
          <w:i w:val="false"/>
          <w:color w:val="000000"/>
          <w:sz w:val="28"/>
        </w:rPr>
        <w:t xml:space="preserve">             проверяемого лица, сведения о месте нахождения и месте фактического</w:t>
      </w:r>
    </w:p>
    <w:p>
      <w:pPr>
        <w:spacing w:after="0"/>
        <w:ind w:left="0"/>
        <w:jc w:val="both"/>
      </w:pPr>
      <w:r>
        <w:rPr>
          <w:rFonts w:ascii="Times New Roman"/>
          <w:b w:val="false"/>
          <w:i w:val="false"/>
          <w:color w:val="000000"/>
          <w:sz w:val="28"/>
        </w:rPr>
        <w:t xml:space="preserve">             осуществления деятельности проверяемого лица, его индивидуальный</w:t>
      </w:r>
    </w:p>
    <w:p>
      <w:pPr>
        <w:spacing w:after="0"/>
        <w:ind w:left="0"/>
        <w:jc w:val="both"/>
      </w:pPr>
      <w:r>
        <w:rPr>
          <w:rFonts w:ascii="Times New Roman"/>
          <w:b w:val="false"/>
          <w:i w:val="false"/>
          <w:color w:val="000000"/>
          <w:sz w:val="28"/>
        </w:rPr>
        <w:t xml:space="preserve">             идентификационный номер/бизнес-идентификационный номер (ИИН, БИН)</w:t>
      </w:r>
    </w:p>
    <w:p>
      <w:pPr>
        <w:spacing w:after="0"/>
        <w:ind w:left="0"/>
        <w:jc w:val="both"/>
      </w:pPr>
      <w:bookmarkStart w:name="z111111320" w:id="243"/>
      <w:r>
        <w:rPr>
          <w:rFonts w:ascii="Times New Roman"/>
          <w:b w:val="false"/>
          <w:i w:val="false"/>
          <w:color w:val="000000"/>
          <w:sz w:val="28"/>
        </w:rPr>
        <w:t>
      Реквизиты текущего (расчетного) и иных банковских счетов проверяемого лица:</w:t>
      </w:r>
    </w:p>
    <w:bookmarkEnd w:id="24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Должностные лица других государственных органов, привлеченные в качестве специалистов</w:t>
      </w:r>
    </w:p>
    <w:p>
      <w:pPr>
        <w:spacing w:after="0"/>
        <w:ind w:left="0"/>
        <w:jc w:val="both"/>
      </w:pPr>
      <w:r>
        <w:rPr>
          <w:rFonts w:ascii="Times New Roman"/>
          <w:b w:val="false"/>
          <w:i w:val="false"/>
          <w:color w:val="000000"/>
          <w:sz w:val="28"/>
        </w:rPr>
        <w:t>к проведению таможенной проверки, их должности: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w:t>
      </w:r>
    </w:p>
    <w:bookmarkStart w:name="z111111321" w:id="244"/>
    <w:p>
      <w:pPr>
        <w:spacing w:after="0"/>
        <w:ind w:left="0"/>
        <w:jc w:val="both"/>
      </w:pPr>
      <w:r>
        <w:rPr>
          <w:rFonts w:ascii="Times New Roman"/>
          <w:b w:val="false"/>
          <w:i w:val="false"/>
          <w:color w:val="000000"/>
          <w:sz w:val="28"/>
        </w:rPr>
        <w:t>
      Срок проведения проверки: с "____" _____ 20__ года по "____" _____ 20__ года.</w:t>
      </w:r>
    </w:p>
    <w:bookmarkEnd w:id="244"/>
    <w:p>
      <w:pPr>
        <w:spacing w:after="0"/>
        <w:ind w:left="0"/>
        <w:jc w:val="both"/>
      </w:pPr>
      <w:bookmarkStart w:name="z111111322" w:id="245"/>
      <w:r>
        <w:rPr>
          <w:rFonts w:ascii="Times New Roman"/>
          <w:b w:val="false"/>
          <w:i w:val="false"/>
          <w:color w:val="000000"/>
          <w:sz w:val="28"/>
        </w:rPr>
        <w:t>
      Сведения о проверенных документах, в том числе представленных проверяемым</w:t>
      </w:r>
    </w:p>
    <w:bookmarkEnd w:id="245"/>
    <w:p>
      <w:pPr>
        <w:spacing w:after="0"/>
        <w:ind w:left="0"/>
        <w:jc w:val="both"/>
      </w:pPr>
      <w:r>
        <w:rPr>
          <w:rFonts w:ascii="Times New Roman"/>
          <w:b w:val="false"/>
          <w:i w:val="false"/>
          <w:color w:val="000000"/>
          <w:sz w:val="28"/>
        </w:rPr>
        <w:t>лицом: ________________________________________________________________________</w:t>
      </w:r>
    </w:p>
    <w:p>
      <w:pPr>
        <w:spacing w:after="0"/>
        <w:ind w:left="0"/>
        <w:jc w:val="both"/>
      </w:pPr>
      <w:r>
        <w:rPr>
          <w:rFonts w:ascii="Times New Roman"/>
          <w:b w:val="false"/>
          <w:i w:val="false"/>
          <w:color w:val="000000"/>
          <w:sz w:val="28"/>
        </w:rPr>
        <w:t xml:space="preserve">       (виды проверенных документов, период к которому они относятся, и при</w:t>
      </w:r>
    </w:p>
    <w:p>
      <w:pPr>
        <w:spacing w:after="0"/>
        <w:ind w:left="0"/>
        <w:jc w:val="both"/>
      </w:pPr>
      <w:r>
        <w:rPr>
          <w:rFonts w:ascii="Times New Roman"/>
          <w:b w:val="false"/>
          <w:i w:val="false"/>
          <w:color w:val="000000"/>
          <w:sz w:val="28"/>
        </w:rPr>
        <w:t xml:space="preserve">                   необходимости перечень конкретных документов)</w:t>
      </w:r>
    </w:p>
    <w:p>
      <w:pPr>
        <w:spacing w:after="0"/>
        <w:ind w:left="0"/>
        <w:jc w:val="both"/>
      </w:pPr>
      <w:bookmarkStart w:name="z111111323" w:id="246"/>
      <w:r>
        <w:rPr>
          <w:rFonts w:ascii="Times New Roman"/>
          <w:b w:val="false"/>
          <w:i w:val="false"/>
          <w:color w:val="000000"/>
          <w:sz w:val="28"/>
        </w:rPr>
        <w:t>
      Сведения об использовании в ходе таможенной проверки иных форм таможенного</w:t>
      </w:r>
    </w:p>
    <w:bookmarkEnd w:id="246"/>
    <w:p>
      <w:pPr>
        <w:spacing w:after="0"/>
        <w:ind w:left="0"/>
        <w:jc w:val="both"/>
      </w:pPr>
      <w:r>
        <w:rPr>
          <w:rFonts w:ascii="Times New Roman"/>
          <w:b w:val="false"/>
          <w:i w:val="false"/>
          <w:color w:val="000000"/>
          <w:sz w:val="28"/>
        </w:rPr>
        <w:t xml:space="preserve">контроля, предусмотренных </w:t>
      </w:r>
      <w:r>
        <w:rPr>
          <w:rFonts w:ascii="Times New Roman"/>
          <w:b w:val="false"/>
          <w:i w:val="false"/>
          <w:color w:val="000000"/>
          <w:sz w:val="28"/>
        </w:rPr>
        <w:t>статьей 407</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(сведения о формах таможенного контроля, проведенных в ходе проверки)</w:t>
      </w:r>
    </w:p>
    <w:p>
      <w:pPr>
        <w:spacing w:after="0"/>
        <w:ind w:left="0"/>
        <w:jc w:val="both"/>
      </w:pPr>
      <w:bookmarkStart w:name="z111111324" w:id="247"/>
      <w:r>
        <w:rPr>
          <w:rFonts w:ascii="Times New Roman"/>
          <w:b w:val="false"/>
          <w:i w:val="false"/>
          <w:color w:val="000000"/>
          <w:sz w:val="28"/>
        </w:rPr>
        <w:t>
      Сведения о предыдущей проверке и принятых мерах по устранению ранее</w:t>
      </w:r>
    </w:p>
    <w:bookmarkEnd w:id="247"/>
    <w:p>
      <w:pPr>
        <w:spacing w:after="0"/>
        <w:ind w:left="0"/>
        <w:jc w:val="both"/>
      </w:pPr>
      <w:r>
        <w:rPr>
          <w:rFonts w:ascii="Times New Roman"/>
          <w:b w:val="false"/>
          <w:i w:val="false"/>
          <w:color w:val="000000"/>
          <w:sz w:val="28"/>
        </w:rPr>
        <w:t>выявленных нарушений таможенного законодательства Евразийского экономического союза</w:t>
      </w:r>
    </w:p>
    <w:p>
      <w:pPr>
        <w:spacing w:after="0"/>
        <w:ind w:left="0"/>
        <w:jc w:val="both"/>
      </w:pPr>
      <w:r>
        <w:rPr>
          <w:rFonts w:ascii="Times New Roman"/>
          <w:b w:val="false"/>
          <w:i w:val="false"/>
          <w:color w:val="000000"/>
          <w:sz w:val="28"/>
        </w:rPr>
        <w:t>и (или) Республики Казахстан:</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111111325" w:id="248"/>
      <w:r>
        <w:rPr>
          <w:rFonts w:ascii="Times New Roman"/>
          <w:b w:val="false"/>
          <w:i w:val="false"/>
          <w:color w:val="000000"/>
          <w:sz w:val="28"/>
        </w:rPr>
        <w:t>
      В ходе проверки установлено: ______________________________________________</w:t>
      </w:r>
    </w:p>
    <w:bookmarkEnd w:id="248"/>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(подробное описание выявленных фактов, свидетельствующих о нарушениях таможенного</w:t>
      </w:r>
    </w:p>
    <w:p>
      <w:pPr>
        <w:spacing w:after="0"/>
        <w:ind w:left="0"/>
        <w:jc w:val="both"/>
      </w:pPr>
      <w:r>
        <w:rPr>
          <w:rFonts w:ascii="Times New Roman"/>
          <w:b w:val="false"/>
          <w:i w:val="false"/>
          <w:color w:val="000000"/>
          <w:sz w:val="28"/>
        </w:rPr>
        <w:t>законодательства Евразийского экономического союза и (или) Республики Казахстан со</w:t>
      </w:r>
    </w:p>
    <w:p>
      <w:pPr>
        <w:spacing w:after="0"/>
        <w:ind w:left="0"/>
        <w:jc w:val="both"/>
      </w:pPr>
      <w:r>
        <w:rPr>
          <w:rFonts w:ascii="Times New Roman"/>
          <w:b w:val="false"/>
          <w:i w:val="false"/>
          <w:color w:val="000000"/>
          <w:sz w:val="28"/>
        </w:rPr>
        <w:t>ссылкой, на _________________________________ соответствующие нормы нормативных</w:t>
      </w:r>
    </w:p>
    <w:p>
      <w:pPr>
        <w:spacing w:after="0"/>
        <w:ind w:left="0"/>
        <w:jc w:val="both"/>
      </w:pPr>
      <w:r>
        <w:rPr>
          <w:rFonts w:ascii="Times New Roman"/>
          <w:b w:val="false"/>
          <w:i w:val="false"/>
          <w:color w:val="000000"/>
          <w:sz w:val="28"/>
        </w:rPr>
        <w:t>правовых актов, требования которых нарушены, либо сведения об их отсутствии).</w:t>
      </w:r>
    </w:p>
    <w:p>
      <w:pPr>
        <w:spacing w:after="0"/>
        <w:ind w:left="0"/>
        <w:jc w:val="both"/>
      </w:pPr>
      <w:bookmarkStart w:name="z111111326" w:id="249"/>
      <w:r>
        <w:rPr>
          <w:rFonts w:ascii="Times New Roman"/>
          <w:b w:val="false"/>
          <w:i w:val="false"/>
          <w:color w:val="000000"/>
          <w:sz w:val="28"/>
        </w:rPr>
        <w:t>
      Выводы по результатам таможенной проверки:</w:t>
      </w:r>
    </w:p>
    <w:bookmarkEnd w:id="249"/>
    <w:p>
      <w:pPr>
        <w:spacing w:after="0"/>
        <w:ind w:left="0"/>
        <w:jc w:val="both"/>
      </w:pPr>
      <w:r>
        <w:rPr>
          <w:rFonts w:ascii="Times New Roman"/>
          <w:b w:val="false"/>
          <w:i w:val="false"/>
          <w:color w:val="000000"/>
          <w:sz w:val="28"/>
        </w:rPr>
        <w:t>_______________________________________________________________________________</w:t>
      </w:r>
    </w:p>
    <w:bookmarkStart w:name="z111111327" w:id="250"/>
    <w:p>
      <w:pPr>
        <w:spacing w:after="0"/>
        <w:ind w:left="0"/>
        <w:jc w:val="both"/>
      </w:pPr>
      <w:r>
        <w:rPr>
          <w:rFonts w:ascii="Times New Roman"/>
          <w:b w:val="false"/>
          <w:i w:val="false"/>
          <w:color w:val="000000"/>
          <w:sz w:val="28"/>
        </w:rPr>
        <w:t>
      Приложения на _____ листах.</w:t>
      </w:r>
    </w:p>
    <w:bookmarkEnd w:id="250"/>
    <w:bookmarkStart w:name="z111111328" w:id="251"/>
    <w:p>
      <w:pPr>
        <w:spacing w:after="0"/>
        <w:ind w:left="0"/>
        <w:jc w:val="both"/>
      </w:pPr>
      <w:r>
        <w:rPr>
          <w:rFonts w:ascii="Times New Roman"/>
          <w:b w:val="false"/>
          <w:i w:val="false"/>
          <w:color w:val="000000"/>
          <w:sz w:val="28"/>
        </w:rPr>
        <w:t>
      Должностные лица, проводившие камеральную таможенную проверку:</w:t>
      </w:r>
    </w:p>
    <w:bookmarkEnd w:id="251"/>
    <w:p>
      <w:pPr>
        <w:spacing w:after="0"/>
        <w:ind w:left="0"/>
        <w:jc w:val="both"/>
      </w:pPr>
      <w:bookmarkStart w:name="z111111329" w:id="252"/>
      <w:r>
        <w:rPr>
          <w:rFonts w:ascii="Times New Roman"/>
          <w:b w:val="false"/>
          <w:i w:val="false"/>
          <w:color w:val="000000"/>
          <w:sz w:val="28"/>
        </w:rPr>
        <w:t>
      ___________________________________________________ _____________</w:t>
      </w:r>
    </w:p>
    <w:bookmarkEnd w:id="252"/>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bookmarkStart w:name="z111111330" w:id="253"/>
      <w:r>
        <w:rPr>
          <w:rFonts w:ascii="Times New Roman"/>
          <w:b w:val="false"/>
          <w:i w:val="false"/>
          <w:color w:val="000000"/>
          <w:sz w:val="28"/>
        </w:rPr>
        <w:t>
      ____________________________________________________ ____________</w:t>
      </w:r>
    </w:p>
    <w:bookmarkEnd w:id="253"/>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bookmarkStart w:name="z111111331" w:id="254"/>
      <w:r>
        <w:rPr>
          <w:rFonts w:ascii="Times New Roman"/>
          <w:b w:val="false"/>
          <w:i w:val="false"/>
          <w:color w:val="000000"/>
          <w:sz w:val="28"/>
        </w:rPr>
        <w:t>
      Второй экземпляр акта с _________ приложениями на ___ листах получил:</w:t>
      </w:r>
    </w:p>
    <w:bookmarkEnd w:id="254"/>
    <w:p>
      <w:pPr>
        <w:spacing w:after="0"/>
        <w:ind w:left="0"/>
        <w:jc w:val="both"/>
      </w:pPr>
      <w:r>
        <w:rPr>
          <w:rFonts w:ascii="Times New Roman"/>
          <w:b w:val="false"/>
          <w:i w:val="false"/>
          <w:color w:val="000000"/>
          <w:sz w:val="28"/>
        </w:rPr>
        <w:t>(количество приложений)</w:t>
      </w:r>
    </w:p>
    <w:p>
      <w:pPr>
        <w:spacing w:after="0"/>
        <w:ind w:left="0"/>
        <w:jc w:val="both"/>
      </w:pPr>
      <w:bookmarkStart w:name="z111111332" w:id="255"/>
      <w:r>
        <w:rPr>
          <w:rFonts w:ascii="Times New Roman"/>
          <w:b w:val="false"/>
          <w:i w:val="false"/>
          <w:color w:val="000000"/>
          <w:sz w:val="28"/>
        </w:rPr>
        <w:t>
      _______________________________________________ ______________</w:t>
      </w:r>
    </w:p>
    <w:bookmarkEnd w:id="255"/>
    <w:p>
      <w:pPr>
        <w:spacing w:after="0"/>
        <w:ind w:left="0"/>
        <w:jc w:val="both"/>
      </w:pPr>
      <w:r>
        <w:rPr>
          <w:rFonts w:ascii="Times New Roman"/>
          <w:b w:val="false"/>
          <w:i w:val="false"/>
          <w:color w:val="000000"/>
          <w:sz w:val="28"/>
        </w:rPr>
        <w:t xml:space="preserve">       (должность, фамилия, отчество (при его наличии), (подпись) паспортные данные</w:t>
      </w:r>
    </w:p>
    <w:p>
      <w:pPr>
        <w:spacing w:after="0"/>
        <w:ind w:left="0"/>
        <w:jc w:val="both"/>
      </w:pPr>
      <w:r>
        <w:rPr>
          <w:rFonts w:ascii="Times New Roman"/>
          <w:b w:val="false"/>
          <w:i w:val="false"/>
          <w:color w:val="000000"/>
          <w:sz w:val="28"/>
        </w:rPr>
        <w:t xml:space="preserve">                   лица, получившего второй экземпляр акта)</w:t>
      </w:r>
    </w:p>
    <w:p>
      <w:pPr>
        <w:spacing w:after="0"/>
        <w:ind w:left="0"/>
        <w:jc w:val="both"/>
      </w:pPr>
      <w:bookmarkStart w:name="z111111333" w:id="256"/>
      <w:r>
        <w:rPr>
          <w:rFonts w:ascii="Times New Roman"/>
          <w:b w:val="false"/>
          <w:i w:val="false"/>
          <w:color w:val="000000"/>
          <w:sz w:val="28"/>
        </w:rPr>
        <w:t>
      Второй экземпляр акта направлен проверяемому лицу</w:t>
      </w:r>
    </w:p>
    <w:bookmarkEnd w:id="256"/>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направления и (или) получения)</w:t>
      </w:r>
    </w:p>
    <w:bookmarkStart w:name="z111111334" w:id="257"/>
    <w:p>
      <w:pPr>
        <w:spacing w:after="0"/>
        <w:ind w:left="0"/>
        <w:jc w:val="both"/>
      </w:pPr>
      <w:r>
        <w:rPr>
          <w:rFonts w:ascii="Times New Roman"/>
          <w:b w:val="false"/>
          <w:i w:val="false"/>
          <w:color w:val="000000"/>
          <w:sz w:val="28"/>
        </w:rPr>
        <w:t>
      "____" ___________ 20___ года (дата получения второго экземпляра акта)</w:t>
      </w:r>
    </w:p>
    <w:bookmarkEnd w:id="257"/>
    <w:p>
      <w:pPr>
        <w:spacing w:after="0"/>
        <w:ind w:left="0"/>
        <w:jc w:val="both"/>
      </w:pPr>
      <w:bookmarkStart w:name="z111111335" w:id="258"/>
      <w:r>
        <w:rPr>
          <w:rFonts w:ascii="Times New Roman"/>
          <w:b w:val="false"/>
          <w:i w:val="false"/>
          <w:color w:val="000000"/>
          <w:sz w:val="28"/>
        </w:rPr>
        <w:t>
      Согласовано:____________________________________________________</w:t>
      </w:r>
    </w:p>
    <w:bookmarkEnd w:id="258"/>
    <w:p>
      <w:pPr>
        <w:spacing w:after="0"/>
        <w:ind w:left="0"/>
        <w:jc w:val="both"/>
      </w:pPr>
      <w:r>
        <w:rPr>
          <w:rFonts w:ascii="Times New Roman"/>
          <w:b w:val="false"/>
          <w:i w:val="false"/>
          <w:color w:val="000000"/>
          <w:sz w:val="28"/>
        </w:rPr>
        <w:t xml:space="preserve">                   (фамилия, инициалы руководителя подразделения (подпись)</w:t>
      </w:r>
    </w:p>
    <w:p>
      <w:pPr>
        <w:spacing w:after="0"/>
        <w:ind w:left="0"/>
        <w:jc w:val="both"/>
      </w:pPr>
      <w:r>
        <w:rPr>
          <w:rFonts w:ascii="Times New Roman"/>
          <w:b w:val="false"/>
          <w:i w:val="false"/>
          <w:color w:val="000000"/>
          <w:sz w:val="28"/>
        </w:rPr>
        <w:t xml:space="preserve">                               пост-таможенного контроля)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337" w:id="259"/>
    <w:p>
      <w:pPr>
        <w:spacing w:after="0"/>
        <w:ind w:left="0"/>
        <w:jc w:val="left"/>
      </w:pPr>
      <w:r>
        <w:rPr>
          <w:rFonts w:ascii="Times New Roman"/>
          <w:b/>
          <w:i w:val="false"/>
          <w:color w:val="000000"/>
        </w:rPr>
        <w:t xml:space="preserve"> ПРОТОКОЛ об отказе проверяемого лица в обеспечении доступа на объект должностных лиц органов государственных доходов № ____________</w:t>
      </w:r>
    </w:p>
    <w:bookmarkEnd w:id="259"/>
    <w:p>
      <w:pPr>
        <w:spacing w:after="0"/>
        <w:ind w:left="0"/>
        <w:jc w:val="both"/>
      </w:pPr>
      <w:r>
        <w:rPr>
          <w:rFonts w:ascii="Times New Roman"/>
          <w:b w:val="false"/>
          <w:i w:val="false"/>
          <w:color w:val="ff0000"/>
          <w:sz w:val="28"/>
        </w:rPr>
        <w:t xml:space="preserve">
      Сноска. Приложение 13 -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338" w:id="260"/>
      <w:r>
        <w:rPr>
          <w:rFonts w:ascii="Times New Roman"/>
          <w:b w:val="false"/>
          <w:i w:val="false"/>
          <w:color w:val="000000"/>
          <w:sz w:val="28"/>
        </w:rPr>
        <w:t>
      ________________________________________________________________________________</w:t>
      </w:r>
    </w:p>
    <w:bookmarkEnd w:id="260"/>
    <w:p>
      <w:pPr>
        <w:spacing w:after="0"/>
        <w:ind w:left="0"/>
        <w:jc w:val="both"/>
      </w:pPr>
      <w:r>
        <w:rPr>
          <w:rFonts w:ascii="Times New Roman"/>
          <w:b w:val="false"/>
          <w:i w:val="false"/>
          <w:color w:val="000000"/>
          <w:sz w:val="28"/>
        </w:rPr>
        <w:t xml:space="preserve">                   (дата составления) (место проведения проверки)</w:t>
      </w:r>
    </w:p>
    <w:p>
      <w:pPr>
        <w:spacing w:after="0"/>
        <w:ind w:left="0"/>
        <w:jc w:val="both"/>
      </w:pPr>
      <w:bookmarkStart w:name="z111111339" w:id="261"/>
      <w:r>
        <w:rPr>
          <w:rFonts w:ascii="Times New Roman"/>
          <w:b w:val="false"/>
          <w:i w:val="false"/>
          <w:color w:val="000000"/>
          <w:sz w:val="28"/>
        </w:rPr>
        <w:t>
      Мною, ____________________________________________________________________</w:t>
      </w:r>
    </w:p>
    <w:bookmarkEnd w:id="261"/>
    <w:p>
      <w:pPr>
        <w:spacing w:after="0"/>
        <w:ind w:left="0"/>
        <w:jc w:val="both"/>
      </w:pPr>
      <w:r>
        <w:rPr>
          <w:rFonts w:ascii="Times New Roman"/>
          <w:b w:val="false"/>
          <w:i w:val="false"/>
          <w:color w:val="000000"/>
          <w:sz w:val="28"/>
        </w:rPr>
        <w:t xml:space="preserve">       (фамилия, имя, отчество (при его наличии) и должность лица, составившего протокол)</w:t>
      </w:r>
    </w:p>
    <w:p>
      <w:pPr>
        <w:spacing w:after="0"/>
        <w:ind w:left="0"/>
        <w:jc w:val="both"/>
      </w:pPr>
      <w:bookmarkStart w:name="z111111340" w:id="262"/>
      <w:r>
        <w:rPr>
          <w:rFonts w:ascii="Times New Roman"/>
          <w:b w:val="false"/>
          <w:i w:val="false"/>
          <w:color w:val="000000"/>
          <w:sz w:val="28"/>
        </w:rPr>
        <w:t xml:space="preserve">
      В соответствии пунктом 4 </w:t>
      </w:r>
      <w:r>
        <w:rPr>
          <w:rFonts w:ascii="Times New Roman"/>
          <w:b w:val="false"/>
          <w:i w:val="false"/>
          <w:color w:val="000000"/>
          <w:sz w:val="28"/>
        </w:rPr>
        <w:t>статьи 334</w:t>
      </w:r>
      <w:r>
        <w:rPr>
          <w:rFonts w:ascii="Times New Roman"/>
          <w:b w:val="false"/>
          <w:i w:val="false"/>
          <w:color w:val="000000"/>
          <w:sz w:val="28"/>
        </w:rPr>
        <w:t xml:space="preserve"> Таможенного кодекса Евразийского</w:t>
      </w:r>
    </w:p>
    <w:bookmarkEnd w:id="262"/>
    <w:p>
      <w:pPr>
        <w:spacing w:after="0"/>
        <w:ind w:left="0"/>
        <w:jc w:val="both"/>
      </w:pPr>
      <w:r>
        <w:rPr>
          <w:rFonts w:ascii="Times New Roman"/>
          <w:b w:val="false"/>
          <w:i w:val="false"/>
          <w:color w:val="000000"/>
          <w:sz w:val="28"/>
        </w:rPr>
        <w:t xml:space="preserve">экономического союза и пунктом 4 </w:t>
      </w:r>
      <w:r>
        <w:rPr>
          <w:rFonts w:ascii="Times New Roman"/>
          <w:b w:val="false"/>
          <w:i w:val="false"/>
          <w:color w:val="000000"/>
          <w:sz w:val="28"/>
        </w:rPr>
        <w:t>статьи 420</w:t>
      </w:r>
      <w:r>
        <w:rPr>
          <w:rFonts w:ascii="Times New Roman"/>
          <w:b w:val="false"/>
          <w:i w:val="false"/>
          <w:color w:val="000000"/>
          <w:sz w:val="28"/>
        </w:rPr>
        <w:t xml:space="preserve"> Кодекса Республики Казахстан "О</w:t>
      </w:r>
    </w:p>
    <w:p>
      <w:pPr>
        <w:spacing w:after="0"/>
        <w:ind w:left="0"/>
        <w:jc w:val="both"/>
      </w:pPr>
      <w:r>
        <w:rPr>
          <w:rFonts w:ascii="Times New Roman"/>
          <w:b w:val="false"/>
          <w:i w:val="false"/>
          <w:color w:val="000000"/>
          <w:sz w:val="28"/>
        </w:rPr>
        <w:t>таможенном регулировании в Республике Казахстан" (далее – Кодекс) составлен настоящий</w:t>
      </w:r>
    </w:p>
    <w:p>
      <w:pPr>
        <w:spacing w:after="0"/>
        <w:ind w:left="0"/>
        <w:jc w:val="both"/>
      </w:pPr>
      <w:r>
        <w:rPr>
          <w:rFonts w:ascii="Times New Roman"/>
          <w:b w:val="false"/>
          <w:i w:val="false"/>
          <w:color w:val="000000"/>
          <w:sz w:val="28"/>
        </w:rPr>
        <w:t>протокол об отказе проверяемого лица в обеспечении доступа на объект должностных лиц</w:t>
      </w:r>
    </w:p>
    <w:p>
      <w:pPr>
        <w:spacing w:after="0"/>
        <w:ind w:left="0"/>
        <w:jc w:val="both"/>
      </w:pPr>
      <w:r>
        <w:rPr>
          <w:rFonts w:ascii="Times New Roman"/>
          <w:b w:val="false"/>
          <w:i w:val="false"/>
          <w:color w:val="000000"/>
          <w:sz w:val="28"/>
        </w:rPr>
        <w:t>органов государственных доходов.</w:t>
      </w:r>
    </w:p>
    <w:p>
      <w:pPr>
        <w:spacing w:after="0"/>
        <w:ind w:left="0"/>
        <w:jc w:val="both"/>
      </w:pPr>
      <w:bookmarkStart w:name="z111111341" w:id="263"/>
      <w:r>
        <w:rPr>
          <w:rFonts w:ascii="Times New Roman"/>
          <w:b w:val="false"/>
          <w:i w:val="false"/>
          <w:color w:val="000000"/>
          <w:sz w:val="28"/>
        </w:rPr>
        <w:t>
      При проведении выездной таможенной проверке деятельности</w:t>
      </w:r>
    </w:p>
    <w:bookmarkEnd w:id="26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объекта, адрес и реквизиты проверяемого лица)</w:t>
      </w:r>
    </w:p>
    <w:p>
      <w:pPr>
        <w:spacing w:after="0"/>
        <w:ind w:left="0"/>
        <w:jc w:val="both"/>
      </w:pPr>
      <w:r>
        <w:rPr>
          <w:rFonts w:ascii="Times New Roman"/>
          <w:b w:val="false"/>
          <w:i w:val="false"/>
          <w:color w:val="000000"/>
          <w:sz w:val="28"/>
        </w:rPr>
        <w:t>нарушены требования органов государственных доходов по обеспечению доступа на объект</w:t>
      </w:r>
    </w:p>
    <w:p>
      <w:pPr>
        <w:spacing w:after="0"/>
        <w:ind w:left="0"/>
        <w:jc w:val="both"/>
      </w:pPr>
      <w:r>
        <w:rPr>
          <w:rFonts w:ascii="Times New Roman"/>
          <w:b w:val="false"/>
          <w:i w:val="false"/>
          <w:color w:val="000000"/>
          <w:sz w:val="28"/>
        </w:rPr>
        <w:t>должностных лиц органов государственных доходов, что влечет ответственность в</w:t>
      </w:r>
    </w:p>
    <w:p>
      <w:pPr>
        <w:spacing w:after="0"/>
        <w:ind w:left="0"/>
        <w:jc w:val="both"/>
      </w:pPr>
      <w:r>
        <w:rPr>
          <w:rFonts w:ascii="Times New Roman"/>
          <w:b w:val="false"/>
          <w:i w:val="false"/>
          <w:color w:val="000000"/>
          <w:sz w:val="28"/>
        </w:rPr>
        <w:t>соответствии с главой 29 Кодекса Республики Казахстан "Об административных</w:t>
      </w:r>
    </w:p>
    <w:p>
      <w:pPr>
        <w:spacing w:after="0"/>
        <w:ind w:left="0"/>
        <w:jc w:val="both"/>
      </w:pPr>
      <w:r>
        <w:rPr>
          <w:rFonts w:ascii="Times New Roman"/>
          <w:b w:val="false"/>
          <w:i w:val="false"/>
          <w:color w:val="000000"/>
          <w:sz w:val="28"/>
        </w:rPr>
        <w:t>правонарушениях".</w:t>
      </w:r>
    </w:p>
    <w:p>
      <w:pPr>
        <w:spacing w:after="0"/>
        <w:ind w:left="0"/>
        <w:jc w:val="both"/>
      </w:pPr>
      <w:bookmarkStart w:name="z111111342" w:id="264"/>
      <w:r>
        <w:rPr>
          <w:rFonts w:ascii="Times New Roman"/>
          <w:b w:val="false"/>
          <w:i w:val="false"/>
          <w:color w:val="000000"/>
          <w:sz w:val="28"/>
        </w:rPr>
        <w:t>
      При этом необоснованный отказ в доступе должностных лиц влечет приостановление</w:t>
      </w:r>
    </w:p>
    <w:bookmarkEnd w:id="264"/>
    <w:p>
      <w:pPr>
        <w:spacing w:after="0"/>
        <w:ind w:left="0"/>
        <w:jc w:val="both"/>
      </w:pPr>
      <w:r>
        <w:rPr>
          <w:rFonts w:ascii="Times New Roman"/>
          <w:b w:val="false"/>
          <w:i w:val="false"/>
          <w:color w:val="000000"/>
          <w:sz w:val="28"/>
        </w:rPr>
        <w:t>расходных операций по банковским счетам проверяемого лица в порядке, предусмотренном</w:t>
      </w:r>
    </w:p>
    <w:p>
      <w:pPr>
        <w:spacing w:after="0"/>
        <w:ind w:left="0"/>
        <w:jc w:val="both"/>
      </w:pPr>
      <w:r>
        <w:rPr>
          <w:rFonts w:ascii="Times New Roman"/>
          <w:b w:val="false"/>
          <w:i w:val="false"/>
          <w:color w:val="000000"/>
          <w:sz w:val="28"/>
        </w:rPr>
        <w:t>статьей 125</w:t>
      </w:r>
      <w:r>
        <w:rPr>
          <w:rFonts w:ascii="Times New Roman"/>
          <w:b w:val="false"/>
          <w:i w:val="false"/>
          <w:color w:val="000000"/>
          <w:sz w:val="28"/>
        </w:rPr>
        <w:t xml:space="preserve"> Кодекса.</w:t>
      </w:r>
    </w:p>
    <w:p>
      <w:pPr>
        <w:spacing w:after="0"/>
        <w:ind w:left="0"/>
        <w:jc w:val="both"/>
      </w:pPr>
      <w:bookmarkStart w:name="z111111343" w:id="265"/>
      <w:r>
        <w:rPr>
          <w:rFonts w:ascii="Times New Roman"/>
          <w:b w:val="false"/>
          <w:i w:val="false"/>
          <w:color w:val="000000"/>
          <w:sz w:val="28"/>
        </w:rPr>
        <w:t>
      Понятые (фамилия, имя, отчество (при его наличии), наименование и номер</w:t>
      </w:r>
    </w:p>
    <w:bookmarkEnd w:id="265"/>
    <w:p>
      <w:pPr>
        <w:spacing w:after="0"/>
        <w:ind w:left="0"/>
        <w:jc w:val="both"/>
      </w:pPr>
      <w:r>
        <w:rPr>
          <w:rFonts w:ascii="Times New Roman"/>
          <w:b w:val="false"/>
          <w:i w:val="false"/>
          <w:color w:val="000000"/>
          <w:sz w:val="28"/>
        </w:rPr>
        <w:t>документа удостоверяющего личность, адрес места жительства привлеченных понятых):</w:t>
      </w:r>
    </w:p>
    <w:bookmarkStart w:name="z111111344" w:id="266"/>
    <w:p>
      <w:pPr>
        <w:spacing w:after="0"/>
        <w:ind w:left="0"/>
        <w:jc w:val="both"/>
      </w:pPr>
      <w:r>
        <w:rPr>
          <w:rFonts w:ascii="Times New Roman"/>
          <w:b w:val="false"/>
          <w:i w:val="false"/>
          <w:color w:val="000000"/>
          <w:sz w:val="28"/>
        </w:rPr>
        <w:t xml:space="preserve">
      1______________________________________________________________ </w:t>
      </w:r>
    </w:p>
    <w:bookmarkEnd w:id="266"/>
    <w:bookmarkStart w:name="z111111345" w:id="267"/>
    <w:p>
      <w:pPr>
        <w:spacing w:after="0"/>
        <w:ind w:left="0"/>
        <w:jc w:val="both"/>
      </w:pPr>
      <w:r>
        <w:rPr>
          <w:rFonts w:ascii="Times New Roman"/>
          <w:b w:val="false"/>
          <w:i w:val="false"/>
          <w:color w:val="000000"/>
          <w:sz w:val="28"/>
        </w:rPr>
        <w:t>
      2______________________________________________________________</w:t>
      </w:r>
    </w:p>
    <w:bookmarkEnd w:id="267"/>
    <w:p>
      <w:pPr>
        <w:spacing w:after="0"/>
        <w:ind w:left="0"/>
        <w:jc w:val="both"/>
      </w:pPr>
      <w:bookmarkStart w:name="z111111346" w:id="268"/>
      <w:r>
        <w:rPr>
          <w:rFonts w:ascii="Times New Roman"/>
          <w:b w:val="false"/>
          <w:i w:val="false"/>
          <w:color w:val="000000"/>
          <w:sz w:val="28"/>
        </w:rPr>
        <w:t>
      Проверяемому лицу либо его представителю разъяснены их права и обязанности,</w:t>
      </w:r>
    </w:p>
    <w:bookmarkEnd w:id="268"/>
    <w:p>
      <w:pPr>
        <w:spacing w:after="0"/>
        <w:ind w:left="0"/>
        <w:jc w:val="both"/>
      </w:pPr>
      <w:r>
        <w:rPr>
          <w:rFonts w:ascii="Times New Roman"/>
          <w:b w:val="false"/>
          <w:i w:val="false"/>
          <w:color w:val="000000"/>
          <w:sz w:val="28"/>
        </w:rPr>
        <w:t xml:space="preserve">предусмотренные </w:t>
      </w:r>
      <w:r>
        <w:rPr>
          <w:rFonts w:ascii="Times New Roman"/>
          <w:b w:val="false"/>
          <w:i w:val="false"/>
          <w:color w:val="000000"/>
          <w:sz w:val="28"/>
        </w:rPr>
        <w:t>статьей 422</w:t>
      </w:r>
      <w:r>
        <w:rPr>
          <w:rFonts w:ascii="Times New Roman"/>
          <w:b w:val="false"/>
          <w:i w:val="false"/>
          <w:color w:val="000000"/>
          <w:sz w:val="28"/>
        </w:rPr>
        <w:t xml:space="preserve"> Кодекса __________________________________________</w:t>
      </w:r>
    </w:p>
    <w:p>
      <w:pPr>
        <w:spacing w:after="0"/>
        <w:ind w:left="0"/>
        <w:jc w:val="both"/>
      </w:pPr>
      <w:r>
        <w:rPr>
          <w:rFonts w:ascii="Times New Roman"/>
          <w:b w:val="false"/>
          <w:i w:val="false"/>
          <w:color w:val="000000"/>
          <w:sz w:val="28"/>
        </w:rPr>
        <w:t xml:space="preserve">                         (подпись проверяемого лица либо его представителя, дата)</w:t>
      </w:r>
    </w:p>
    <w:p>
      <w:pPr>
        <w:spacing w:after="0"/>
        <w:ind w:left="0"/>
        <w:jc w:val="both"/>
      </w:pPr>
      <w:bookmarkStart w:name="z111111347" w:id="269"/>
      <w:r>
        <w:rPr>
          <w:rFonts w:ascii="Times New Roman"/>
          <w:b w:val="false"/>
          <w:i w:val="false"/>
          <w:color w:val="000000"/>
          <w:sz w:val="28"/>
        </w:rPr>
        <w:t>
      Объяснения проверяемого лица:__________________________________________</w:t>
      </w:r>
    </w:p>
    <w:bookmarkEnd w:id="269"/>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(в случае предоставления объяснений на бумажном носителе, сканируется и</w:t>
      </w:r>
    </w:p>
    <w:p>
      <w:pPr>
        <w:spacing w:after="0"/>
        <w:ind w:left="0"/>
        <w:jc w:val="both"/>
      </w:pPr>
      <w:r>
        <w:rPr>
          <w:rFonts w:ascii="Times New Roman"/>
          <w:b w:val="false"/>
          <w:i w:val="false"/>
          <w:color w:val="000000"/>
          <w:sz w:val="28"/>
        </w:rPr>
        <w:t xml:space="preserve">                         прикрепляется к настоящему протоколу)</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bookmarkStart w:name="z111111348" w:id="270"/>
      <w:r>
        <w:rPr>
          <w:rFonts w:ascii="Times New Roman"/>
          <w:b w:val="false"/>
          <w:i w:val="false"/>
          <w:color w:val="000000"/>
          <w:sz w:val="28"/>
        </w:rPr>
        <w:t>
      Иные сведения: ________________________________________________________</w:t>
      </w:r>
    </w:p>
    <w:bookmarkEnd w:id="270"/>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bookmarkStart w:name="z111111349" w:id="271"/>
      <w:r>
        <w:rPr>
          <w:rFonts w:ascii="Times New Roman"/>
          <w:b w:val="false"/>
          <w:i w:val="false"/>
          <w:color w:val="000000"/>
          <w:sz w:val="28"/>
        </w:rPr>
        <w:t>
      С протоколом ознакомлен (а): ____________________________________________</w:t>
      </w:r>
    </w:p>
    <w:bookmarkEnd w:id="271"/>
    <w:p>
      <w:pPr>
        <w:spacing w:after="0"/>
        <w:ind w:left="0"/>
        <w:jc w:val="both"/>
      </w:pPr>
      <w:r>
        <w:rPr>
          <w:rFonts w:ascii="Times New Roman"/>
          <w:b w:val="false"/>
          <w:i w:val="false"/>
          <w:color w:val="000000"/>
          <w:sz w:val="28"/>
        </w:rPr>
        <w:t>(фамилия, имя, отчество (при его наличии) (подпись, дата) физического лица/руководителя</w:t>
      </w:r>
    </w:p>
    <w:p>
      <w:pPr>
        <w:spacing w:after="0"/>
        <w:ind w:left="0"/>
        <w:jc w:val="both"/>
      </w:pPr>
      <w:r>
        <w:rPr>
          <w:rFonts w:ascii="Times New Roman"/>
          <w:b w:val="false"/>
          <w:i w:val="false"/>
          <w:color w:val="000000"/>
          <w:sz w:val="28"/>
        </w:rPr>
        <w:t>либо представителя юридического лица, в отношении которого составлен настоящий протокол)</w:t>
      </w:r>
    </w:p>
    <w:p>
      <w:pPr>
        <w:spacing w:after="0"/>
        <w:ind w:left="0"/>
        <w:jc w:val="both"/>
      </w:pPr>
      <w:bookmarkStart w:name="z111111350" w:id="272"/>
      <w:r>
        <w:rPr>
          <w:rFonts w:ascii="Times New Roman"/>
          <w:b w:val="false"/>
          <w:i w:val="false"/>
          <w:color w:val="000000"/>
          <w:sz w:val="28"/>
        </w:rPr>
        <w:t>
      Должностное лицо _______________________________________________________</w:t>
      </w:r>
    </w:p>
    <w:bookmarkEnd w:id="272"/>
    <w:p>
      <w:pPr>
        <w:spacing w:after="0"/>
        <w:ind w:left="0"/>
        <w:jc w:val="both"/>
      </w:pPr>
      <w:r>
        <w:rPr>
          <w:rFonts w:ascii="Times New Roman"/>
          <w:b w:val="false"/>
          <w:i w:val="false"/>
          <w:color w:val="000000"/>
          <w:sz w:val="28"/>
        </w:rPr>
        <w:t xml:space="preserve">                         (фамилия, имя, отчество (при его наличии) лица, (подпись, дата)</w:t>
      </w:r>
    </w:p>
    <w:p>
      <w:pPr>
        <w:spacing w:after="0"/>
        <w:ind w:left="0"/>
        <w:jc w:val="both"/>
      </w:pPr>
      <w:r>
        <w:rPr>
          <w:rFonts w:ascii="Times New Roman"/>
          <w:b w:val="false"/>
          <w:i w:val="false"/>
          <w:color w:val="000000"/>
          <w:sz w:val="28"/>
        </w:rPr>
        <w:t xml:space="preserve">                                           составившего протокол)</w:t>
      </w:r>
    </w:p>
    <w:p>
      <w:pPr>
        <w:spacing w:after="0"/>
        <w:ind w:left="0"/>
        <w:jc w:val="both"/>
      </w:pPr>
      <w:bookmarkStart w:name="z111111351" w:id="273"/>
      <w:r>
        <w:rPr>
          <w:rFonts w:ascii="Times New Roman"/>
          <w:b w:val="false"/>
          <w:i w:val="false"/>
          <w:color w:val="000000"/>
          <w:sz w:val="28"/>
        </w:rPr>
        <w:t>
      Понятые:________________________________________________________________</w:t>
      </w:r>
    </w:p>
    <w:bookmarkEnd w:id="273"/>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дата)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дата)</w:t>
      </w:r>
    </w:p>
    <w:p>
      <w:pPr>
        <w:spacing w:after="0"/>
        <w:ind w:left="0"/>
        <w:jc w:val="both"/>
      </w:pPr>
      <w:bookmarkStart w:name="z111111352" w:id="274"/>
      <w:r>
        <w:rPr>
          <w:rFonts w:ascii="Times New Roman"/>
          <w:b w:val="false"/>
          <w:i w:val="false"/>
          <w:color w:val="000000"/>
          <w:sz w:val="28"/>
        </w:rPr>
        <w:t>
      Копию протокола получил (а):______________________________________________</w:t>
      </w:r>
    </w:p>
    <w:bookmarkEnd w:id="274"/>
    <w:p>
      <w:pPr>
        <w:spacing w:after="0"/>
        <w:ind w:left="0"/>
        <w:jc w:val="both"/>
      </w:pPr>
      <w:r>
        <w:rPr>
          <w:rFonts w:ascii="Times New Roman"/>
          <w:b w:val="false"/>
          <w:i w:val="false"/>
          <w:color w:val="000000"/>
          <w:sz w:val="28"/>
        </w:rPr>
        <w:t>(фамилия, имя, отчество (при его наличии) (подпись, дата) физического лица/ руководителя</w:t>
      </w:r>
    </w:p>
    <w:p>
      <w:pPr>
        <w:spacing w:after="0"/>
        <w:ind w:left="0"/>
        <w:jc w:val="both"/>
      </w:pPr>
      <w:r>
        <w:rPr>
          <w:rFonts w:ascii="Times New Roman"/>
          <w:b w:val="false"/>
          <w:i w:val="false"/>
          <w:color w:val="000000"/>
          <w:sz w:val="28"/>
        </w:rPr>
        <w:t>либо представителя юридического лица, в отношении которого составлен настоящий протокол)</w:t>
      </w:r>
    </w:p>
    <w:p>
      <w:pPr>
        <w:spacing w:after="0"/>
        <w:ind w:left="0"/>
        <w:jc w:val="both"/>
      </w:pPr>
      <w:bookmarkStart w:name="z111111353" w:id="275"/>
      <w:r>
        <w:rPr>
          <w:rFonts w:ascii="Times New Roman"/>
          <w:b w:val="false"/>
          <w:i w:val="false"/>
          <w:color w:val="000000"/>
          <w:sz w:val="28"/>
        </w:rPr>
        <w:t>
      Отказываюсь от принятия протокола: ________________________________________</w:t>
      </w:r>
    </w:p>
    <w:bookmarkEnd w:id="275"/>
    <w:p>
      <w:pPr>
        <w:spacing w:after="0"/>
        <w:ind w:left="0"/>
        <w:jc w:val="both"/>
      </w:pPr>
      <w:r>
        <w:rPr>
          <w:rFonts w:ascii="Times New Roman"/>
          <w:b w:val="false"/>
          <w:i w:val="false"/>
          <w:color w:val="000000"/>
          <w:sz w:val="28"/>
        </w:rPr>
        <w:t>(фамилия, имя, отчество (при его наличии) физического (подпись, дата) лица/руководителя</w:t>
      </w:r>
    </w:p>
    <w:p>
      <w:pPr>
        <w:spacing w:after="0"/>
        <w:ind w:left="0"/>
        <w:jc w:val="both"/>
      </w:pPr>
      <w:r>
        <w:rPr>
          <w:rFonts w:ascii="Times New Roman"/>
          <w:b w:val="false"/>
          <w:i w:val="false"/>
          <w:color w:val="000000"/>
          <w:sz w:val="28"/>
        </w:rPr>
        <w:t>либо представителя юридического лица, в отношении которого составлен настоящий протокол)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355" w:id="276"/>
    <w:p>
      <w:pPr>
        <w:spacing w:after="0"/>
        <w:ind w:left="0"/>
        <w:jc w:val="left"/>
      </w:pPr>
      <w:r>
        <w:rPr>
          <w:rFonts w:ascii="Times New Roman"/>
          <w:b/>
          <w:i w:val="false"/>
          <w:color w:val="000000"/>
        </w:rPr>
        <w:t xml:space="preserve"> Акт изъятия документов либо их копии</w:t>
      </w:r>
    </w:p>
    <w:bookmarkEnd w:id="276"/>
    <w:p>
      <w:pPr>
        <w:spacing w:after="0"/>
        <w:ind w:left="0"/>
        <w:jc w:val="both"/>
      </w:pPr>
      <w:r>
        <w:rPr>
          <w:rFonts w:ascii="Times New Roman"/>
          <w:b w:val="false"/>
          <w:i w:val="false"/>
          <w:color w:val="ff0000"/>
          <w:sz w:val="28"/>
        </w:rPr>
        <w:t xml:space="preserve">
      Сноска. Приложение 14 -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bookmarkStart w:name="z111111356" w:id="277"/>
    <w:p>
      <w:pPr>
        <w:spacing w:after="0"/>
        <w:ind w:left="0"/>
        <w:jc w:val="both"/>
      </w:pPr>
      <w:r>
        <w:rPr>
          <w:rFonts w:ascii="Times New Roman"/>
          <w:b w:val="false"/>
          <w:i w:val="false"/>
          <w:color w:val="000000"/>
          <w:sz w:val="28"/>
        </w:rPr>
        <w:t>
      Выемка начата в ___ час. ___ мин. Выемка окончена в ___ час. ___ мин.</w:t>
      </w:r>
    </w:p>
    <w:bookmarkEnd w:id="277"/>
    <w:p>
      <w:pPr>
        <w:spacing w:after="0"/>
        <w:ind w:left="0"/>
        <w:jc w:val="both"/>
      </w:pPr>
      <w:bookmarkStart w:name="z111111357" w:id="278"/>
      <w:r>
        <w:rPr>
          <w:rFonts w:ascii="Times New Roman"/>
          <w:b w:val="false"/>
          <w:i w:val="false"/>
          <w:color w:val="000000"/>
          <w:sz w:val="28"/>
        </w:rPr>
        <w:t>
      Мною,_________________________________________________________________</w:t>
      </w:r>
    </w:p>
    <w:bookmarkEnd w:id="278"/>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должность лица, составившего акт)</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bookmarkStart w:name="z111111358" w:id="279"/>
      <w:r>
        <w:rPr>
          <w:rFonts w:ascii="Times New Roman"/>
          <w:b w:val="false"/>
          <w:i w:val="false"/>
          <w:color w:val="000000"/>
          <w:sz w:val="28"/>
        </w:rPr>
        <w:t xml:space="preserve">
      В соответствии с подпунктом 5) пункта 2 </w:t>
      </w:r>
      <w:r>
        <w:rPr>
          <w:rFonts w:ascii="Times New Roman"/>
          <w:b w:val="false"/>
          <w:i w:val="false"/>
          <w:color w:val="000000"/>
          <w:sz w:val="28"/>
        </w:rPr>
        <w:t>статьи 335</w:t>
      </w:r>
      <w:r>
        <w:rPr>
          <w:rFonts w:ascii="Times New Roman"/>
          <w:b w:val="false"/>
          <w:i w:val="false"/>
          <w:color w:val="000000"/>
          <w:sz w:val="28"/>
        </w:rPr>
        <w:t xml:space="preserve"> Таможенного кодекса</w:t>
      </w:r>
    </w:p>
    <w:bookmarkEnd w:id="279"/>
    <w:p>
      <w:pPr>
        <w:spacing w:after="0"/>
        <w:ind w:left="0"/>
        <w:jc w:val="both"/>
      </w:pPr>
      <w:r>
        <w:rPr>
          <w:rFonts w:ascii="Times New Roman"/>
          <w:b w:val="false"/>
          <w:i w:val="false"/>
          <w:color w:val="000000"/>
          <w:sz w:val="28"/>
        </w:rPr>
        <w:t xml:space="preserve">Евразийского экономического союза и подпунктом 5) пункта 2 </w:t>
      </w:r>
      <w:r>
        <w:rPr>
          <w:rFonts w:ascii="Times New Roman"/>
          <w:b w:val="false"/>
          <w:i w:val="false"/>
          <w:color w:val="000000"/>
          <w:sz w:val="28"/>
        </w:rPr>
        <w:t>статьи 421</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Республики Казахстан "О таможенном регулировании в Республике Казахстан"</w:t>
      </w:r>
    </w:p>
    <w:p>
      <w:pPr>
        <w:spacing w:after="0"/>
        <w:ind w:left="0"/>
        <w:jc w:val="both"/>
      </w:pPr>
      <w:r>
        <w:rPr>
          <w:rFonts w:ascii="Times New Roman"/>
          <w:b w:val="false"/>
          <w:i w:val="false"/>
          <w:color w:val="000000"/>
          <w:sz w:val="28"/>
        </w:rPr>
        <w:t>(далее – Кодекс) в служебном кабинете</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 реквизиты проверяемого лица)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по адресу______________________________________________________________________</w:t>
      </w:r>
    </w:p>
    <w:p>
      <w:pPr>
        <w:spacing w:after="0"/>
        <w:ind w:left="0"/>
        <w:jc w:val="both"/>
      </w:pPr>
      <w:r>
        <w:rPr>
          <w:rFonts w:ascii="Times New Roman"/>
          <w:b w:val="false"/>
          <w:i w:val="false"/>
          <w:color w:val="000000"/>
          <w:sz w:val="28"/>
        </w:rPr>
        <w:t>в присутствии__________________________________________________________________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руководителя или представителя юридического лица, ответственного лица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за финансовые и таможенные операции проверяемого лица)</w:t>
      </w:r>
    </w:p>
    <w:p>
      <w:pPr>
        <w:spacing w:after="0"/>
        <w:ind w:left="0"/>
        <w:jc w:val="both"/>
      </w:pPr>
      <w:r>
        <w:rPr>
          <w:rFonts w:ascii="Times New Roman"/>
          <w:b w:val="false"/>
          <w:i w:val="false"/>
          <w:color w:val="000000"/>
          <w:sz w:val="28"/>
        </w:rPr>
        <w:t xml:space="preserve">             произведено изъятие следующих документов (копий документов)</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о чем составлен настоящий акт изъятия.</w:t>
      </w:r>
    </w:p>
    <w:p>
      <w:pPr>
        <w:spacing w:after="0"/>
        <w:ind w:left="0"/>
        <w:jc w:val="both"/>
      </w:pPr>
      <w:bookmarkStart w:name="z111111359" w:id="280"/>
      <w:r>
        <w:rPr>
          <w:rFonts w:ascii="Times New Roman"/>
          <w:b w:val="false"/>
          <w:i w:val="false"/>
          <w:color w:val="000000"/>
          <w:sz w:val="28"/>
        </w:rPr>
        <w:t>
      Перед началом изъятия всем перечисленным лицам разъяснено их право</w:t>
      </w:r>
    </w:p>
    <w:bookmarkEnd w:id="280"/>
    <w:p>
      <w:pPr>
        <w:spacing w:after="0"/>
        <w:ind w:left="0"/>
        <w:jc w:val="both"/>
      </w:pPr>
      <w:r>
        <w:rPr>
          <w:rFonts w:ascii="Times New Roman"/>
          <w:b w:val="false"/>
          <w:i w:val="false"/>
          <w:color w:val="000000"/>
          <w:sz w:val="28"/>
        </w:rPr>
        <w:t>присутствовать при всех действиях проверяющего должностного лица органов</w:t>
      </w:r>
    </w:p>
    <w:p>
      <w:pPr>
        <w:spacing w:after="0"/>
        <w:ind w:left="0"/>
        <w:jc w:val="both"/>
      </w:pPr>
      <w:r>
        <w:rPr>
          <w:rFonts w:ascii="Times New Roman"/>
          <w:b w:val="false"/>
          <w:i w:val="false"/>
          <w:color w:val="000000"/>
          <w:sz w:val="28"/>
        </w:rPr>
        <w:t>государственных доходов и делать заявления по его действиям, а также в соответствии с</w:t>
      </w:r>
    </w:p>
    <w:p>
      <w:pPr>
        <w:spacing w:after="0"/>
        <w:ind w:left="0"/>
        <w:jc w:val="both"/>
      </w:pPr>
      <w:r>
        <w:rPr>
          <w:rFonts w:ascii="Times New Roman"/>
          <w:b w:val="false"/>
          <w:i w:val="false"/>
          <w:color w:val="000000"/>
          <w:sz w:val="28"/>
        </w:rPr>
        <w:t xml:space="preserve">требованиями пункта 2 </w:t>
      </w:r>
      <w:r>
        <w:rPr>
          <w:rFonts w:ascii="Times New Roman"/>
          <w:b w:val="false"/>
          <w:i w:val="false"/>
          <w:color w:val="000000"/>
          <w:sz w:val="28"/>
        </w:rPr>
        <w:t>статьи 421</w:t>
      </w:r>
      <w:r>
        <w:rPr>
          <w:rFonts w:ascii="Times New Roman"/>
          <w:b w:val="false"/>
          <w:i w:val="false"/>
          <w:color w:val="000000"/>
          <w:sz w:val="28"/>
        </w:rPr>
        <w:t xml:space="preserve"> Кодекса они уведомлены о применении технические</w:t>
      </w:r>
    </w:p>
    <w:p>
      <w:pPr>
        <w:spacing w:after="0"/>
        <w:ind w:left="0"/>
        <w:jc w:val="both"/>
      </w:pPr>
      <w:r>
        <w:rPr>
          <w:rFonts w:ascii="Times New Roman"/>
          <w:b w:val="false"/>
          <w:i w:val="false"/>
          <w:color w:val="000000"/>
          <w:sz w:val="28"/>
        </w:rPr>
        <w:t>средства (в том числе аппаратуру, осуществляющую аудио- и видеозапись, фотосъемку).</w:t>
      </w:r>
    </w:p>
    <w:p>
      <w:pPr>
        <w:spacing w:after="0"/>
        <w:ind w:left="0"/>
        <w:jc w:val="both"/>
      </w:pPr>
      <w:bookmarkStart w:name="z111111360" w:id="281"/>
      <w:r>
        <w:rPr>
          <w:rFonts w:ascii="Times New Roman"/>
          <w:b w:val="false"/>
          <w:i w:val="false"/>
          <w:color w:val="000000"/>
          <w:sz w:val="28"/>
        </w:rPr>
        <w:t>
      В ходе проверки изъято: __________________________________________________</w:t>
      </w:r>
    </w:p>
    <w:bookmarkEnd w:id="281"/>
    <w:p>
      <w:pPr>
        <w:spacing w:after="0"/>
        <w:ind w:left="0"/>
        <w:jc w:val="both"/>
      </w:pPr>
      <w:r>
        <w:rPr>
          <w:rFonts w:ascii="Times New Roman"/>
          <w:b w:val="false"/>
          <w:i w:val="false"/>
          <w:color w:val="000000"/>
          <w:sz w:val="28"/>
        </w:rPr>
        <w:t xml:space="preserve">                               (общее количество листов изъятых документов, опись</w:t>
      </w:r>
    </w:p>
    <w:p>
      <w:pPr>
        <w:spacing w:after="0"/>
        <w:ind w:left="0"/>
        <w:jc w:val="both"/>
      </w:pPr>
      <w:r>
        <w:rPr>
          <w:rFonts w:ascii="Times New Roman"/>
          <w:b w:val="false"/>
          <w:i w:val="false"/>
          <w:color w:val="000000"/>
          <w:sz w:val="28"/>
        </w:rPr>
        <w:t xml:space="preserve">                                           документов прилагается)</w:t>
      </w:r>
    </w:p>
    <w:p>
      <w:pPr>
        <w:spacing w:after="0"/>
        <w:ind w:left="0"/>
        <w:jc w:val="both"/>
      </w:pPr>
      <w:bookmarkStart w:name="z111111361" w:id="282"/>
      <w:r>
        <w:rPr>
          <w:rFonts w:ascii="Times New Roman"/>
          <w:b w:val="false"/>
          <w:i w:val="false"/>
          <w:color w:val="000000"/>
          <w:sz w:val="28"/>
        </w:rPr>
        <w:t>
      Акт изъятия предъявлен для ознакомления всем лицам, участвовавшим при изъятии.</w:t>
      </w:r>
    </w:p>
    <w:bookmarkEnd w:id="282"/>
    <w:p>
      <w:pPr>
        <w:spacing w:after="0"/>
        <w:ind w:left="0"/>
        <w:jc w:val="both"/>
      </w:pPr>
      <w:r>
        <w:rPr>
          <w:rFonts w:ascii="Times New Roman"/>
          <w:b w:val="false"/>
          <w:i w:val="false"/>
          <w:color w:val="000000"/>
          <w:sz w:val="28"/>
        </w:rPr>
        <w:t>При этом указанным лицам разъяснено их право вносить в настоящий акт замечания,</w:t>
      </w:r>
    </w:p>
    <w:p>
      <w:pPr>
        <w:spacing w:after="0"/>
        <w:ind w:left="0"/>
        <w:jc w:val="both"/>
      </w:pPr>
      <w:r>
        <w:rPr>
          <w:rFonts w:ascii="Times New Roman"/>
          <w:b w:val="false"/>
          <w:i w:val="false"/>
          <w:color w:val="000000"/>
          <w:sz w:val="28"/>
        </w:rPr>
        <w:t>оговоренные и удостоверенные подписями этих лиц, замечания о его дополнении и</w:t>
      </w:r>
    </w:p>
    <w:p>
      <w:pPr>
        <w:spacing w:after="0"/>
        <w:ind w:left="0"/>
        <w:jc w:val="both"/>
      </w:pPr>
      <w:r>
        <w:rPr>
          <w:rFonts w:ascii="Times New Roman"/>
          <w:b w:val="false"/>
          <w:i w:val="false"/>
          <w:color w:val="000000"/>
          <w:sz w:val="28"/>
        </w:rPr>
        <w:t>уточнении.</w:t>
      </w:r>
    </w:p>
    <w:p>
      <w:pPr>
        <w:spacing w:after="0"/>
        <w:ind w:left="0"/>
        <w:jc w:val="both"/>
      </w:pPr>
      <w:bookmarkStart w:name="z111111362" w:id="283"/>
      <w:r>
        <w:rPr>
          <w:rFonts w:ascii="Times New Roman"/>
          <w:b w:val="false"/>
          <w:i w:val="false"/>
          <w:color w:val="000000"/>
          <w:sz w:val="28"/>
        </w:rPr>
        <w:t>
      Ознакомившись с актом изъятия, путем личного прочтения участники мероприятия</w:t>
      </w:r>
    </w:p>
    <w:bookmarkEnd w:id="283"/>
    <w:p>
      <w:pPr>
        <w:spacing w:after="0"/>
        <w:ind w:left="0"/>
        <w:jc w:val="both"/>
      </w:pPr>
      <w:r>
        <w:rPr>
          <w:rFonts w:ascii="Times New Roman"/>
          <w:b w:val="false"/>
          <w:i w:val="false"/>
          <w:color w:val="000000"/>
          <w:sz w:val="28"/>
        </w:rPr>
        <w:t>изъятия замечания о его дополнении и уточнении не сделали.</w:t>
      </w:r>
    </w:p>
    <w:bookmarkStart w:name="z111111363" w:id="284"/>
    <w:p>
      <w:pPr>
        <w:spacing w:after="0"/>
        <w:ind w:left="0"/>
        <w:jc w:val="both"/>
      </w:pPr>
      <w:r>
        <w:rPr>
          <w:rFonts w:ascii="Times New Roman"/>
          <w:b w:val="false"/>
          <w:i w:val="false"/>
          <w:color w:val="000000"/>
          <w:sz w:val="28"/>
        </w:rPr>
        <w:t>
      Приложение к Акту изъятия: опись документов на __ листах.</w:t>
      </w:r>
    </w:p>
    <w:bookmarkEnd w:id="284"/>
    <w:p>
      <w:pPr>
        <w:spacing w:after="0"/>
        <w:ind w:left="0"/>
        <w:jc w:val="both"/>
      </w:pPr>
      <w:bookmarkStart w:name="z111111364" w:id="285"/>
      <w:r>
        <w:rPr>
          <w:rFonts w:ascii="Times New Roman"/>
          <w:b w:val="false"/>
          <w:i w:val="false"/>
          <w:color w:val="000000"/>
          <w:sz w:val="28"/>
        </w:rPr>
        <w:t>
      С Актом изъятия ознакомлен(а):_____________________________________________</w:t>
      </w:r>
    </w:p>
    <w:bookmarkEnd w:id="285"/>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руководителя (подпись, дата)</w:t>
      </w:r>
    </w:p>
    <w:p>
      <w:pPr>
        <w:spacing w:after="0"/>
        <w:ind w:left="0"/>
        <w:jc w:val="both"/>
      </w:pPr>
      <w:r>
        <w:rPr>
          <w:rFonts w:ascii="Times New Roman"/>
          <w:b w:val="false"/>
          <w:i w:val="false"/>
          <w:color w:val="000000"/>
          <w:sz w:val="28"/>
        </w:rPr>
        <w:t xml:space="preserve"> либо представителя юридического лица, в отношении которого составлен настоящий акт)</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дата) участвовавшего лица)</w:t>
      </w:r>
    </w:p>
    <w:p>
      <w:pPr>
        <w:spacing w:after="0"/>
        <w:ind w:left="0"/>
        <w:jc w:val="both"/>
      </w:pPr>
      <w:bookmarkStart w:name="z111111365" w:id="286"/>
      <w:r>
        <w:rPr>
          <w:rFonts w:ascii="Times New Roman"/>
          <w:b w:val="false"/>
          <w:i w:val="false"/>
          <w:color w:val="000000"/>
          <w:sz w:val="28"/>
        </w:rPr>
        <w:t>
      Изъятие произвел:_________________________________________________________</w:t>
      </w:r>
    </w:p>
    <w:bookmarkEnd w:id="286"/>
    <w:p>
      <w:pPr>
        <w:spacing w:after="0"/>
        <w:ind w:left="0"/>
        <w:jc w:val="both"/>
      </w:pPr>
      <w:r>
        <w:rPr>
          <w:rFonts w:ascii="Times New Roman"/>
          <w:b w:val="false"/>
          <w:i w:val="false"/>
          <w:color w:val="000000"/>
          <w:sz w:val="28"/>
        </w:rPr>
        <w:t xml:space="preserve">                         (фамилия, имя и отчество (при его наличии) (подпись, дата) </w:t>
      </w:r>
    </w:p>
    <w:p>
      <w:pPr>
        <w:spacing w:after="0"/>
        <w:ind w:left="0"/>
        <w:jc w:val="both"/>
      </w:pPr>
      <w:r>
        <w:rPr>
          <w:rFonts w:ascii="Times New Roman"/>
          <w:b w:val="false"/>
          <w:i w:val="false"/>
          <w:color w:val="000000"/>
          <w:sz w:val="28"/>
        </w:rPr>
        <w:t xml:space="preserve">                               должностного лица, составившего акт)</w:t>
      </w:r>
    </w:p>
    <w:p>
      <w:pPr>
        <w:spacing w:after="0"/>
        <w:ind w:left="0"/>
        <w:jc w:val="both"/>
      </w:pPr>
      <w:bookmarkStart w:name="z111111366" w:id="287"/>
      <w:r>
        <w:rPr>
          <w:rFonts w:ascii="Times New Roman"/>
          <w:b w:val="false"/>
          <w:i w:val="false"/>
          <w:color w:val="000000"/>
          <w:sz w:val="28"/>
        </w:rPr>
        <w:t>
      Копию акта изъятия получил_________________________________________________</w:t>
      </w:r>
    </w:p>
    <w:bookmarkEnd w:id="28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руководителя либо (подпись, дата)</w:t>
      </w:r>
    </w:p>
    <w:p>
      <w:pPr>
        <w:spacing w:after="0"/>
        <w:ind w:left="0"/>
        <w:jc w:val="both"/>
      </w:pPr>
      <w:r>
        <w:rPr>
          <w:rFonts w:ascii="Times New Roman"/>
          <w:b w:val="false"/>
          <w:i w:val="false"/>
          <w:color w:val="000000"/>
          <w:sz w:val="28"/>
        </w:rPr>
        <w:t xml:space="preserve">       представителя юридического лица, в отношении которого составлен настоящий акт)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368" w:id="288"/>
    <w:p>
      <w:pPr>
        <w:spacing w:after="0"/>
        <w:ind w:left="0"/>
        <w:jc w:val="left"/>
      </w:pPr>
      <w:r>
        <w:rPr>
          <w:rFonts w:ascii="Times New Roman"/>
          <w:b/>
          <w:i w:val="false"/>
          <w:color w:val="000000"/>
        </w:rPr>
        <w:t xml:space="preserve"> Уведомление об итогах рассмотрения жалобы на уведомление о результатах проверки</w:t>
      </w:r>
    </w:p>
    <w:bookmarkEnd w:id="288"/>
    <w:p>
      <w:pPr>
        <w:spacing w:after="0"/>
        <w:ind w:left="0"/>
        <w:jc w:val="both"/>
      </w:pPr>
      <w:r>
        <w:rPr>
          <w:rFonts w:ascii="Times New Roman"/>
          <w:b w:val="false"/>
          <w:i w:val="false"/>
          <w:color w:val="ff0000"/>
          <w:sz w:val="28"/>
        </w:rPr>
        <w:t xml:space="preserve">
      Сноска. Приложение 15 -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369" w:id="289"/>
      <w:r>
        <w:rPr>
          <w:rFonts w:ascii="Times New Roman"/>
          <w:b w:val="false"/>
          <w:i w:val="false"/>
          <w:color w:val="000000"/>
          <w:sz w:val="28"/>
        </w:rPr>
        <w:t xml:space="preserve">
      В соответствии со </w:t>
      </w:r>
      <w:r>
        <w:rPr>
          <w:rFonts w:ascii="Times New Roman"/>
          <w:b w:val="false"/>
          <w:i w:val="false"/>
          <w:color w:val="000000"/>
          <w:sz w:val="28"/>
        </w:rPr>
        <w:t>статьей 480</w:t>
      </w:r>
      <w:r>
        <w:rPr>
          <w:rFonts w:ascii="Times New Roman"/>
          <w:b w:val="false"/>
          <w:i w:val="false"/>
          <w:color w:val="000000"/>
          <w:sz w:val="28"/>
        </w:rPr>
        <w:t xml:space="preserve"> Кодекса Республики Казахстан "О таможенном</w:t>
      </w:r>
    </w:p>
    <w:bookmarkEnd w:id="289"/>
    <w:p>
      <w:pPr>
        <w:spacing w:after="0"/>
        <w:ind w:left="0"/>
        <w:jc w:val="both"/>
      </w:pPr>
      <w:r>
        <w:rPr>
          <w:rFonts w:ascii="Times New Roman"/>
          <w:b w:val="false"/>
          <w:i w:val="false"/>
          <w:color w:val="000000"/>
          <w:sz w:val="28"/>
        </w:rPr>
        <w:t>регулировании в Республике Казахстан"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по результатам рассмотрения жалобы от "____" __________20___года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предмет обжалования - уведомление о результатах проверки)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уведомляет Вас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полное наименование</w:t>
      </w:r>
    </w:p>
    <w:p>
      <w:pPr>
        <w:spacing w:after="0"/>
        <w:ind w:left="0"/>
        <w:jc w:val="both"/>
      </w:pPr>
      <w:r>
        <w:rPr>
          <w:rFonts w:ascii="Times New Roman"/>
          <w:b w:val="false"/>
          <w:i w:val="false"/>
          <w:color w:val="000000"/>
          <w:sz w:val="28"/>
        </w:rPr>
        <w:t xml:space="preserve">                   проверяемого лица, индивидуальный идентификационный</w:t>
      </w:r>
    </w:p>
    <w:p>
      <w:pPr>
        <w:spacing w:after="0"/>
        <w:ind w:left="0"/>
        <w:jc w:val="both"/>
      </w:pPr>
      <w:r>
        <w:rPr>
          <w:rFonts w:ascii="Times New Roman"/>
          <w:b w:val="false"/>
          <w:i w:val="false"/>
          <w:color w:val="000000"/>
          <w:sz w:val="28"/>
        </w:rPr>
        <w:t xml:space="preserve">                   номер/бизнес-идентификационный номер (ИИН/БИН,</w:t>
      </w:r>
    </w:p>
    <w:p>
      <w:pPr>
        <w:spacing w:after="0"/>
        <w:ind w:left="0"/>
        <w:jc w:val="both"/>
      </w:pPr>
      <w:r>
        <w:rPr>
          <w:rFonts w:ascii="Times New Roman"/>
          <w:b w:val="false"/>
          <w:i w:val="false"/>
          <w:color w:val="000000"/>
          <w:sz w:val="28"/>
        </w:rPr>
        <w:t xml:space="preserve">                                     юридический адрес)</w:t>
      </w:r>
    </w:p>
    <w:p>
      <w:pPr>
        <w:spacing w:after="0"/>
        <w:ind w:left="0"/>
        <w:jc w:val="both"/>
      </w:pPr>
      <w:r>
        <w:rPr>
          <w:rFonts w:ascii="Times New Roman"/>
          <w:b w:val="false"/>
          <w:i w:val="false"/>
          <w:color w:val="000000"/>
          <w:sz w:val="28"/>
        </w:rPr>
        <w:t>о вынесении следующего решения по жалобе: 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111111370" w:id="290"/>
      <w:r>
        <w:rPr>
          <w:rFonts w:ascii="Times New Roman"/>
          <w:b w:val="false"/>
          <w:i w:val="false"/>
          <w:color w:val="000000"/>
          <w:sz w:val="28"/>
        </w:rPr>
        <w:t>
      Начисленная сумма таможенных платежей, налогов, специальных, антидемпинговых,</w:t>
      </w:r>
    </w:p>
    <w:bookmarkEnd w:id="290"/>
    <w:p>
      <w:pPr>
        <w:spacing w:after="0"/>
        <w:ind w:left="0"/>
        <w:jc w:val="both"/>
      </w:pPr>
      <w:r>
        <w:rPr>
          <w:rFonts w:ascii="Times New Roman"/>
          <w:b w:val="false"/>
          <w:i w:val="false"/>
          <w:color w:val="000000"/>
          <w:sz w:val="28"/>
        </w:rPr>
        <w:t>компенсационных пошлин (далее – платежи и налоги),  пеней, процентов с учетом</w:t>
      </w:r>
    </w:p>
    <w:p>
      <w:pPr>
        <w:spacing w:after="0"/>
        <w:ind w:left="0"/>
        <w:jc w:val="both"/>
      </w:pPr>
      <w:r>
        <w:rPr>
          <w:rFonts w:ascii="Times New Roman"/>
          <w:b w:val="false"/>
          <w:i w:val="false"/>
          <w:color w:val="000000"/>
          <w:sz w:val="28"/>
        </w:rPr>
        <w:t>результатов рассмотрения жалобы составляет:</w:t>
      </w:r>
    </w:p>
    <w:p>
      <w:pPr>
        <w:spacing w:after="0"/>
        <w:ind w:left="0"/>
        <w:jc w:val="both"/>
      </w:pPr>
      <w:r>
        <w:rPr>
          <w:rFonts w:ascii="Times New Roman"/>
          <w:b w:val="false"/>
          <w:i w:val="false"/>
          <w:color w:val="000000"/>
          <w:sz w:val="28"/>
        </w:rPr>
        <w:t>____________________________________________________________________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и налога, процентов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371" w:id="291"/>
      <w:r>
        <w:rPr>
          <w:rFonts w:ascii="Times New Roman"/>
          <w:b w:val="false"/>
          <w:i w:val="false"/>
          <w:color w:val="000000"/>
          <w:sz w:val="28"/>
        </w:rPr>
        <w:t>
      Начисленная сумма платежей и налогов, пеней, процентов с учетом результатов</w:t>
      </w:r>
    </w:p>
    <w:bookmarkEnd w:id="291"/>
    <w:p>
      <w:pPr>
        <w:spacing w:after="0"/>
        <w:ind w:left="0"/>
        <w:jc w:val="both"/>
      </w:pPr>
      <w:r>
        <w:rPr>
          <w:rFonts w:ascii="Times New Roman"/>
          <w:b w:val="false"/>
          <w:i w:val="false"/>
          <w:color w:val="000000"/>
          <w:sz w:val="28"/>
        </w:rPr>
        <w:t>рассмотрения жалобы подлежит уплате в размере</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в_____________________________________________________________________________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БИН__________________________________________________________________________</w:t>
      </w:r>
    </w:p>
    <w:p>
      <w:pPr>
        <w:spacing w:after="0"/>
        <w:ind w:left="0"/>
        <w:jc w:val="both"/>
      </w:pPr>
      <w:r>
        <w:rPr>
          <w:rFonts w:ascii="Times New Roman"/>
          <w:b w:val="false"/>
          <w:i w:val="false"/>
          <w:color w:val="000000"/>
          <w:sz w:val="28"/>
        </w:rPr>
        <w:t>на счет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(органа государственных доходов)</w:t>
      </w:r>
    </w:p>
    <w:p>
      <w:pPr>
        <w:spacing w:after="0"/>
        <w:ind w:left="0"/>
        <w:jc w:val="both"/>
      </w:pPr>
      <w:r>
        <w:rPr>
          <w:rFonts w:ascii="Times New Roman"/>
          <w:b w:val="false"/>
          <w:i w:val="false"/>
          <w:color w:val="000000"/>
          <w:sz w:val="28"/>
        </w:rPr>
        <w:t>в ____________________________________________________________________________,</w:t>
      </w:r>
    </w:p>
    <w:p>
      <w:pPr>
        <w:spacing w:after="0"/>
        <w:ind w:left="0"/>
        <w:jc w:val="both"/>
      </w:pPr>
      <w:r>
        <w:rPr>
          <w:rFonts w:ascii="Times New Roman"/>
          <w:b w:val="false"/>
          <w:i w:val="false"/>
          <w:color w:val="000000"/>
          <w:sz w:val="28"/>
        </w:rPr>
        <w:t xml:space="preserve">       (Управление казначейства, банковский идентификационный код (БИК))</w:t>
      </w:r>
    </w:p>
    <w:p>
      <w:pPr>
        <w:spacing w:after="0"/>
        <w:ind w:left="0"/>
        <w:jc w:val="both"/>
      </w:pPr>
      <w:bookmarkStart w:name="z111111372" w:id="292"/>
      <w:r>
        <w:rPr>
          <w:rFonts w:ascii="Times New Roman"/>
          <w:b w:val="false"/>
          <w:i w:val="false"/>
          <w:color w:val="000000"/>
          <w:sz w:val="28"/>
        </w:rPr>
        <w:t>
      Проверяемое лицо имеет право на обжалование результатов проверки в порядке,</w:t>
      </w:r>
    </w:p>
    <w:bookmarkEnd w:id="292"/>
    <w:p>
      <w:pPr>
        <w:spacing w:after="0"/>
        <w:ind w:left="0"/>
        <w:jc w:val="both"/>
      </w:pPr>
      <w:r>
        <w:rPr>
          <w:rFonts w:ascii="Times New Roman"/>
          <w:b w:val="false"/>
          <w:i w:val="false"/>
          <w:color w:val="000000"/>
          <w:sz w:val="28"/>
        </w:rPr>
        <w:t>предусмотренном законодательством Республики Казахстан.</w:t>
      </w:r>
    </w:p>
    <w:p>
      <w:pPr>
        <w:spacing w:after="0"/>
        <w:ind w:left="0"/>
        <w:jc w:val="both"/>
      </w:pPr>
      <w:bookmarkStart w:name="z111111373" w:id="293"/>
      <w:r>
        <w:rPr>
          <w:rFonts w:ascii="Times New Roman"/>
          <w:b w:val="false"/>
          <w:i w:val="false"/>
          <w:color w:val="000000"/>
          <w:sz w:val="28"/>
        </w:rPr>
        <w:t>
      Руководитель (заместитель руководителя) органа государственных доходов</w:t>
      </w:r>
    </w:p>
    <w:bookmarkEnd w:id="29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111111374" w:id="294"/>
      <w:r>
        <w:rPr>
          <w:rFonts w:ascii="Times New Roman"/>
          <w:b w:val="false"/>
          <w:i w:val="false"/>
          <w:color w:val="000000"/>
          <w:sz w:val="28"/>
        </w:rPr>
        <w:t>
      Уведомление получил ______________________________________________________</w:t>
      </w:r>
    </w:p>
    <w:bookmarkEnd w:id="294"/>
    <w:p>
      <w:pPr>
        <w:spacing w:after="0"/>
        <w:ind w:left="0"/>
        <w:jc w:val="both"/>
      </w:pPr>
      <w:r>
        <w:rPr>
          <w:rFonts w:ascii="Times New Roman"/>
          <w:b w:val="false"/>
          <w:i w:val="false"/>
          <w:color w:val="000000"/>
          <w:sz w:val="28"/>
        </w:rPr>
        <w:t xml:space="preserve">                         (фамилия, имя и отчество (при его наличии) проверяемого лица,</w:t>
      </w:r>
    </w:p>
    <w:p>
      <w:pPr>
        <w:spacing w:after="0"/>
        <w:ind w:left="0"/>
        <w:jc w:val="both"/>
      </w:pPr>
      <w:r>
        <w:rPr>
          <w:rFonts w:ascii="Times New Roman"/>
          <w:b w:val="false"/>
          <w:i w:val="false"/>
          <w:color w:val="000000"/>
          <w:sz w:val="28"/>
        </w:rPr>
        <w:t xml:space="preserve">                         подпись, печать (за исключением юридических лиц,</w:t>
      </w:r>
    </w:p>
    <w:p>
      <w:pPr>
        <w:spacing w:after="0"/>
        <w:ind w:left="0"/>
        <w:jc w:val="both"/>
      </w:pPr>
      <w:r>
        <w:rPr>
          <w:rFonts w:ascii="Times New Roman"/>
          <w:b w:val="false"/>
          <w:i w:val="false"/>
          <w:color w:val="000000"/>
          <w:sz w:val="28"/>
        </w:rPr>
        <w:t xml:space="preserve">                         относящихся к субъектам частного предпринимательства), дата)</w:t>
      </w:r>
    </w:p>
    <w:p>
      <w:pPr>
        <w:spacing w:after="0"/>
        <w:ind w:left="0"/>
        <w:jc w:val="both"/>
      </w:pPr>
      <w:bookmarkStart w:name="z111111375" w:id="295"/>
      <w:r>
        <w:rPr>
          <w:rFonts w:ascii="Times New Roman"/>
          <w:b w:val="false"/>
          <w:i w:val="false"/>
          <w:color w:val="000000"/>
          <w:sz w:val="28"/>
        </w:rPr>
        <w:t>
      Уведомление вручил _______________________________________________________</w:t>
      </w:r>
    </w:p>
    <w:bookmarkEnd w:id="295"/>
    <w:p>
      <w:pPr>
        <w:spacing w:after="0"/>
        <w:ind w:left="0"/>
        <w:jc w:val="both"/>
      </w:pPr>
      <w:r>
        <w:rPr>
          <w:rFonts w:ascii="Times New Roman"/>
          <w:b w:val="false"/>
          <w:i w:val="false"/>
          <w:color w:val="000000"/>
          <w:sz w:val="28"/>
        </w:rPr>
        <w:t xml:space="preserve">                         (фамилия, имя и отчество (при его наличии) должностного лица</w:t>
      </w:r>
    </w:p>
    <w:p>
      <w:pPr>
        <w:spacing w:after="0"/>
        <w:ind w:left="0"/>
        <w:jc w:val="both"/>
      </w:pPr>
      <w:r>
        <w:rPr>
          <w:rFonts w:ascii="Times New Roman"/>
          <w:b w:val="false"/>
          <w:i w:val="false"/>
          <w:color w:val="000000"/>
          <w:sz w:val="28"/>
        </w:rPr>
        <w:t xml:space="preserve">                         органа государственных доходов, подпись, дата)</w:t>
      </w:r>
    </w:p>
    <w:p>
      <w:pPr>
        <w:spacing w:after="0"/>
        <w:ind w:left="0"/>
        <w:jc w:val="both"/>
      </w:pPr>
      <w:bookmarkStart w:name="z111111376" w:id="296"/>
      <w:r>
        <w:rPr>
          <w:rFonts w:ascii="Times New Roman"/>
          <w:b w:val="false"/>
          <w:i w:val="false"/>
          <w:color w:val="000000"/>
          <w:sz w:val="28"/>
        </w:rPr>
        <w:t>
      Уведомление отправлено проверяемому лицу___________________________________</w:t>
      </w:r>
    </w:p>
    <w:bookmarkEnd w:id="29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378" w:id="297"/>
    <w:p>
      <w:pPr>
        <w:spacing w:after="0"/>
        <w:ind w:left="0"/>
        <w:jc w:val="left"/>
      </w:pPr>
      <w:r>
        <w:rPr>
          <w:rFonts w:ascii="Times New Roman"/>
          <w:b/>
          <w:i w:val="false"/>
          <w:color w:val="000000"/>
        </w:rPr>
        <w:t xml:space="preserve"> Уведомление о результатах проверки</w:t>
      </w:r>
    </w:p>
    <w:bookmarkEnd w:id="297"/>
    <w:p>
      <w:pPr>
        <w:spacing w:after="0"/>
        <w:ind w:left="0"/>
        <w:jc w:val="both"/>
      </w:pPr>
      <w:r>
        <w:rPr>
          <w:rFonts w:ascii="Times New Roman"/>
          <w:b w:val="false"/>
          <w:i w:val="false"/>
          <w:color w:val="ff0000"/>
          <w:sz w:val="28"/>
        </w:rPr>
        <w:t xml:space="preserve">
      Сноска. Приложение 16 -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                                                                                       № 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379" w:id="298"/>
      <w:r>
        <w:rPr>
          <w:rFonts w:ascii="Times New Roman"/>
          <w:b w:val="false"/>
          <w:i w:val="false"/>
          <w:color w:val="000000"/>
          <w:sz w:val="28"/>
        </w:rPr>
        <w:t xml:space="preserve">
      В соответствии со </w:t>
      </w:r>
      <w:r>
        <w:rPr>
          <w:rFonts w:ascii="Times New Roman"/>
          <w:b w:val="false"/>
          <w:i w:val="false"/>
          <w:color w:val="000000"/>
          <w:sz w:val="28"/>
        </w:rPr>
        <w:t>статьями 114</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Кодекса Республики Казахстан "О налогах и</w:t>
      </w:r>
    </w:p>
    <w:bookmarkEnd w:id="298"/>
    <w:p>
      <w:pPr>
        <w:spacing w:after="0"/>
        <w:ind w:left="0"/>
        <w:jc w:val="both"/>
      </w:pPr>
      <w:r>
        <w:rPr>
          <w:rFonts w:ascii="Times New Roman"/>
          <w:b w:val="false"/>
          <w:i w:val="false"/>
          <w:color w:val="000000"/>
          <w:sz w:val="28"/>
        </w:rPr>
        <w:t>других 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статьями 417</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Кодекса Республики Казахстан "О таможенном регулировании в</w:t>
      </w:r>
    </w:p>
    <w:p>
      <w:pPr>
        <w:spacing w:after="0"/>
        <w:ind w:left="0"/>
        <w:jc w:val="both"/>
      </w:pPr>
      <w:r>
        <w:rPr>
          <w:rFonts w:ascii="Times New Roman"/>
          <w:b w:val="false"/>
          <w:i w:val="false"/>
          <w:color w:val="000000"/>
          <w:sz w:val="28"/>
        </w:rPr>
        <w:t>Республике Казахстан" (далее – Кодекс) и на основании акта проверки от "___"______20___года №___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bookmarkStart w:name="z111111380" w:id="299"/>
      <w:r>
        <w:rPr>
          <w:rFonts w:ascii="Times New Roman"/>
          <w:b w:val="false"/>
          <w:i w:val="false"/>
          <w:color w:val="000000"/>
          <w:sz w:val="28"/>
        </w:rPr>
        <w:t>
      Уведомляет Вас____________________________________________________________</w:t>
      </w:r>
    </w:p>
    <w:bookmarkEnd w:id="29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полное наименование налогоплательщика</w:t>
      </w:r>
    </w:p>
    <w:p>
      <w:pPr>
        <w:spacing w:after="0"/>
        <w:ind w:left="0"/>
        <w:jc w:val="both"/>
      </w:pPr>
      <w:r>
        <w:rPr>
          <w:rFonts w:ascii="Times New Roman"/>
          <w:b w:val="false"/>
          <w:i w:val="false"/>
          <w:color w:val="000000"/>
          <w:sz w:val="28"/>
        </w:rPr>
        <w:t xml:space="preserve">                   (налогового агента)/проверяемого лица) ИИН /БИН)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111111381" w:id="300"/>
      <w:r>
        <w:rPr>
          <w:rFonts w:ascii="Times New Roman"/>
          <w:b w:val="false"/>
          <w:i w:val="false"/>
          <w:color w:val="000000"/>
          <w:sz w:val="28"/>
        </w:rPr>
        <w:t>
      1) о начисленной сумме налогов, таможенных платежей, специальных,</w:t>
      </w:r>
    </w:p>
    <w:bookmarkEnd w:id="300"/>
    <w:p>
      <w:pPr>
        <w:spacing w:after="0"/>
        <w:ind w:left="0"/>
        <w:jc w:val="both"/>
      </w:pPr>
      <w:r>
        <w:rPr>
          <w:rFonts w:ascii="Times New Roman"/>
          <w:b w:val="false"/>
          <w:i w:val="false"/>
          <w:color w:val="000000"/>
          <w:sz w:val="28"/>
        </w:rPr>
        <w:t>антидемпинговых, компенсационных пошлин, процентов и других обязательных платежей в</w:t>
      </w:r>
    </w:p>
    <w:p>
      <w:pPr>
        <w:spacing w:after="0"/>
        <w:ind w:left="0"/>
        <w:jc w:val="both"/>
      </w:pPr>
      <w:r>
        <w:rPr>
          <w:rFonts w:ascii="Times New Roman"/>
          <w:b w:val="false"/>
          <w:i w:val="false"/>
          <w:color w:val="000000"/>
          <w:sz w:val="28"/>
        </w:rPr>
        <w:t>бюджет и пени:</w:t>
      </w:r>
    </w:p>
    <w:bookmarkStart w:name="z111111382" w:id="301"/>
    <w:p>
      <w:pPr>
        <w:spacing w:after="0"/>
        <w:ind w:left="0"/>
        <w:jc w:val="both"/>
      </w:pPr>
      <w:r>
        <w:rPr>
          <w:rFonts w:ascii="Times New Roman"/>
          <w:b w:val="false"/>
          <w:i w:val="false"/>
          <w:color w:val="000000"/>
          <w:sz w:val="28"/>
        </w:rPr>
        <w:t>
      тенге</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пошлины, платежа, налога, процентов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383" w:id="302"/>
      <w:r>
        <w:rPr>
          <w:rFonts w:ascii="Times New Roman"/>
          <w:b w:val="false"/>
          <w:i w:val="false"/>
          <w:color w:val="000000"/>
          <w:sz w:val="28"/>
        </w:rPr>
        <w:t>
      за ______________________________________________________________</w:t>
      </w:r>
    </w:p>
    <w:bookmarkEnd w:id="302"/>
    <w:p>
      <w:pPr>
        <w:spacing w:after="0"/>
        <w:ind w:left="0"/>
        <w:jc w:val="both"/>
      </w:pPr>
      <w:r>
        <w:rPr>
          <w:rFonts w:ascii="Times New Roman"/>
          <w:b w:val="false"/>
          <w:i w:val="false"/>
          <w:color w:val="000000"/>
          <w:sz w:val="28"/>
        </w:rPr>
        <w:t xml:space="preserve">                               (проверяемый период)</w:t>
      </w:r>
    </w:p>
    <w:bookmarkStart w:name="z111111384" w:id="303"/>
    <w:p>
      <w:pPr>
        <w:spacing w:after="0"/>
        <w:ind w:left="0"/>
        <w:jc w:val="both"/>
      </w:pPr>
      <w:r>
        <w:rPr>
          <w:rFonts w:ascii="Times New Roman"/>
          <w:b w:val="false"/>
          <w:i w:val="false"/>
          <w:color w:val="000000"/>
          <w:sz w:val="28"/>
        </w:rPr>
        <w:t>
      2) о начисленной сумме социальных платежей и пени:</w:t>
      </w:r>
    </w:p>
    <w:bookmarkEnd w:id="303"/>
    <w:bookmarkStart w:name="z111111385" w:id="304"/>
    <w:p>
      <w:pPr>
        <w:spacing w:after="0"/>
        <w:ind w:left="0"/>
        <w:jc w:val="both"/>
      </w:pPr>
      <w:r>
        <w:rPr>
          <w:rFonts w:ascii="Times New Roman"/>
          <w:b w:val="false"/>
          <w:i w:val="false"/>
          <w:color w:val="000000"/>
          <w:sz w:val="28"/>
        </w:rPr>
        <w:t>
       Тенге</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взноса или отчислений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386" w:id="305"/>
      <w:r>
        <w:rPr>
          <w:rFonts w:ascii="Times New Roman"/>
          <w:b w:val="false"/>
          <w:i w:val="false"/>
          <w:color w:val="000000"/>
          <w:sz w:val="28"/>
        </w:rPr>
        <w:t>
      за ______________________________________________________________</w:t>
      </w:r>
    </w:p>
    <w:bookmarkEnd w:id="305"/>
    <w:p>
      <w:pPr>
        <w:spacing w:after="0"/>
        <w:ind w:left="0"/>
        <w:jc w:val="both"/>
      </w:pPr>
      <w:r>
        <w:rPr>
          <w:rFonts w:ascii="Times New Roman"/>
          <w:b w:val="false"/>
          <w:i w:val="false"/>
          <w:color w:val="000000"/>
          <w:sz w:val="28"/>
        </w:rPr>
        <w:t xml:space="preserve">                               (проверяемый период)</w:t>
      </w:r>
    </w:p>
    <w:bookmarkStart w:name="z111111387" w:id="306"/>
    <w:p>
      <w:pPr>
        <w:spacing w:after="0"/>
        <w:ind w:left="0"/>
        <w:jc w:val="both"/>
      </w:pPr>
      <w:r>
        <w:rPr>
          <w:rFonts w:ascii="Times New Roman"/>
          <w:b w:val="false"/>
          <w:i w:val="false"/>
          <w:color w:val="000000"/>
          <w:sz w:val="28"/>
        </w:rPr>
        <w:t>
      3) о сумме уменьшенного убытка:</w:t>
      </w:r>
    </w:p>
    <w:bookmarkEnd w:id="306"/>
    <w:bookmarkStart w:name="z111111388" w:id="307"/>
    <w:p>
      <w:pPr>
        <w:spacing w:after="0"/>
        <w:ind w:left="0"/>
        <w:jc w:val="both"/>
      </w:pPr>
      <w:r>
        <w:rPr>
          <w:rFonts w:ascii="Times New Roman"/>
          <w:b w:val="false"/>
          <w:i w:val="false"/>
          <w:color w:val="000000"/>
          <w:sz w:val="28"/>
        </w:rPr>
        <w:t>
       Тенге</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убытка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389" w:id="308"/>
      <w:r>
        <w:rPr>
          <w:rFonts w:ascii="Times New Roman"/>
          <w:b w:val="false"/>
          <w:i w:val="false"/>
          <w:color w:val="000000"/>
          <w:sz w:val="28"/>
        </w:rPr>
        <w:t>
      за ______________________________________________________________</w:t>
      </w:r>
    </w:p>
    <w:bookmarkEnd w:id="308"/>
    <w:p>
      <w:pPr>
        <w:spacing w:after="0"/>
        <w:ind w:left="0"/>
        <w:jc w:val="both"/>
      </w:pPr>
      <w:r>
        <w:rPr>
          <w:rFonts w:ascii="Times New Roman"/>
          <w:b w:val="false"/>
          <w:i w:val="false"/>
          <w:color w:val="000000"/>
          <w:sz w:val="28"/>
        </w:rPr>
        <w:t xml:space="preserve">                                     (проверяемый период)</w:t>
      </w:r>
    </w:p>
    <w:p>
      <w:pPr>
        <w:spacing w:after="0"/>
        <w:ind w:left="0"/>
        <w:jc w:val="both"/>
      </w:pPr>
      <w:bookmarkStart w:name="z111111390" w:id="309"/>
      <w:r>
        <w:rPr>
          <w:rFonts w:ascii="Times New Roman"/>
          <w:b w:val="false"/>
          <w:i w:val="false"/>
          <w:color w:val="000000"/>
          <w:sz w:val="28"/>
        </w:rPr>
        <w:t>
      4) о сумме превышения налога на добавленную стоимость, относимого в зачет, над</w:t>
      </w:r>
    </w:p>
    <w:bookmarkEnd w:id="309"/>
    <w:p>
      <w:pPr>
        <w:spacing w:after="0"/>
        <w:ind w:left="0"/>
        <w:jc w:val="both"/>
      </w:pPr>
      <w:r>
        <w:rPr>
          <w:rFonts w:ascii="Times New Roman"/>
          <w:b w:val="false"/>
          <w:i w:val="false"/>
          <w:color w:val="000000"/>
          <w:sz w:val="28"/>
        </w:rPr>
        <w:t>суммой начисленного налога, не подтвержденной к возврату, не подлежащей уплате в бюджет:</w:t>
      </w:r>
    </w:p>
    <w:bookmarkStart w:name="z111111391" w:id="310"/>
    <w:p>
      <w:pPr>
        <w:spacing w:after="0"/>
        <w:ind w:left="0"/>
        <w:jc w:val="both"/>
      </w:pPr>
      <w:r>
        <w:rPr>
          <w:rFonts w:ascii="Times New Roman"/>
          <w:b w:val="false"/>
          <w:i w:val="false"/>
          <w:color w:val="000000"/>
          <w:sz w:val="28"/>
        </w:rPr>
        <w:t>
      Тенге</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392" w:id="311"/>
      <w:r>
        <w:rPr>
          <w:rFonts w:ascii="Times New Roman"/>
          <w:b w:val="false"/>
          <w:i w:val="false"/>
          <w:color w:val="000000"/>
          <w:sz w:val="28"/>
        </w:rPr>
        <w:t>
      за ______________________________________________________________</w:t>
      </w:r>
    </w:p>
    <w:bookmarkEnd w:id="311"/>
    <w:p>
      <w:pPr>
        <w:spacing w:after="0"/>
        <w:ind w:left="0"/>
        <w:jc w:val="both"/>
      </w:pPr>
      <w:r>
        <w:rPr>
          <w:rFonts w:ascii="Times New Roman"/>
          <w:b w:val="false"/>
          <w:i w:val="false"/>
          <w:color w:val="000000"/>
          <w:sz w:val="28"/>
        </w:rPr>
        <w:t xml:space="preserve">                               (проверяемый период)</w:t>
      </w:r>
    </w:p>
    <w:p>
      <w:pPr>
        <w:spacing w:after="0"/>
        <w:ind w:left="0"/>
        <w:jc w:val="both"/>
      </w:pPr>
      <w:bookmarkStart w:name="z111111393" w:id="312"/>
      <w:r>
        <w:rPr>
          <w:rFonts w:ascii="Times New Roman"/>
          <w:b w:val="false"/>
          <w:i w:val="false"/>
          <w:color w:val="000000"/>
          <w:sz w:val="28"/>
        </w:rPr>
        <w:t>
      5) о сумме превышения налога на добавленную стоимость, возвращенной из бюджета</w:t>
      </w:r>
    </w:p>
    <w:bookmarkEnd w:id="312"/>
    <w:p>
      <w:pPr>
        <w:spacing w:after="0"/>
        <w:ind w:left="0"/>
        <w:jc w:val="both"/>
      </w:pPr>
      <w:r>
        <w:rPr>
          <w:rFonts w:ascii="Times New Roman"/>
          <w:b w:val="false"/>
          <w:i w:val="false"/>
          <w:color w:val="000000"/>
          <w:sz w:val="28"/>
        </w:rPr>
        <w:t>и не подтвержденной к возврату:</w:t>
      </w:r>
    </w:p>
    <w:bookmarkStart w:name="z111111394" w:id="313"/>
    <w:p>
      <w:pPr>
        <w:spacing w:after="0"/>
        <w:ind w:left="0"/>
        <w:jc w:val="both"/>
      </w:pPr>
      <w:r>
        <w:rPr>
          <w:rFonts w:ascii="Times New Roman"/>
          <w:b w:val="false"/>
          <w:i w:val="false"/>
          <w:color w:val="000000"/>
          <w:sz w:val="28"/>
        </w:rPr>
        <w:t>
       Тенге</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395" w:id="314"/>
      <w:r>
        <w:rPr>
          <w:rFonts w:ascii="Times New Roman"/>
          <w:b w:val="false"/>
          <w:i w:val="false"/>
          <w:color w:val="000000"/>
          <w:sz w:val="28"/>
        </w:rPr>
        <w:t>
      за ______________________________________________________________</w:t>
      </w:r>
    </w:p>
    <w:bookmarkEnd w:id="314"/>
    <w:p>
      <w:pPr>
        <w:spacing w:after="0"/>
        <w:ind w:left="0"/>
        <w:jc w:val="both"/>
      </w:pPr>
      <w:r>
        <w:rPr>
          <w:rFonts w:ascii="Times New Roman"/>
          <w:b w:val="false"/>
          <w:i w:val="false"/>
          <w:color w:val="000000"/>
          <w:sz w:val="28"/>
        </w:rPr>
        <w:t xml:space="preserve">                                     (проверяемый период)</w:t>
      </w:r>
    </w:p>
    <w:p>
      <w:pPr>
        <w:spacing w:after="0"/>
        <w:ind w:left="0"/>
        <w:jc w:val="both"/>
      </w:pPr>
      <w:bookmarkStart w:name="z111111396" w:id="315"/>
      <w:r>
        <w:rPr>
          <w:rFonts w:ascii="Times New Roman"/>
          <w:b w:val="false"/>
          <w:i w:val="false"/>
          <w:color w:val="000000"/>
          <w:sz w:val="28"/>
        </w:rPr>
        <w:t>
      6) о сумме корпоративного (индивидуального) подоходного налога, удержанного у</w:t>
      </w:r>
    </w:p>
    <w:bookmarkEnd w:id="315"/>
    <w:p>
      <w:pPr>
        <w:spacing w:after="0"/>
        <w:ind w:left="0"/>
        <w:jc w:val="both"/>
      </w:pPr>
      <w:r>
        <w:rPr>
          <w:rFonts w:ascii="Times New Roman"/>
          <w:b w:val="false"/>
          <w:i w:val="false"/>
          <w:color w:val="000000"/>
          <w:sz w:val="28"/>
        </w:rPr>
        <w:t>источника выплаты, с доходов нерезидентов, не подтвержденной к возврату, не подлежащей</w:t>
      </w:r>
    </w:p>
    <w:p>
      <w:pPr>
        <w:spacing w:after="0"/>
        <w:ind w:left="0"/>
        <w:jc w:val="both"/>
      </w:pPr>
      <w:r>
        <w:rPr>
          <w:rFonts w:ascii="Times New Roman"/>
          <w:b w:val="false"/>
          <w:i w:val="false"/>
          <w:color w:val="000000"/>
          <w:sz w:val="28"/>
        </w:rPr>
        <w:t>уплате в бюджет:</w:t>
      </w:r>
    </w:p>
    <w:bookmarkStart w:name="z111111397" w:id="316"/>
    <w:p>
      <w:pPr>
        <w:spacing w:after="0"/>
        <w:ind w:left="0"/>
        <w:jc w:val="both"/>
      </w:pPr>
      <w:r>
        <w:rPr>
          <w:rFonts w:ascii="Times New Roman"/>
          <w:b w:val="false"/>
          <w:i w:val="false"/>
          <w:color w:val="000000"/>
          <w:sz w:val="28"/>
        </w:rPr>
        <w:t>
      Тенге</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398" w:id="317"/>
      <w:r>
        <w:rPr>
          <w:rFonts w:ascii="Times New Roman"/>
          <w:b w:val="false"/>
          <w:i w:val="false"/>
          <w:color w:val="000000"/>
          <w:sz w:val="28"/>
        </w:rPr>
        <w:t>
      за ______________________________________________________________</w:t>
      </w:r>
    </w:p>
    <w:bookmarkEnd w:id="317"/>
    <w:p>
      <w:pPr>
        <w:spacing w:after="0"/>
        <w:ind w:left="0"/>
        <w:jc w:val="both"/>
      </w:pPr>
      <w:r>
        <w:rPr>
          <w:rFonts w:ascii="Times New Roman"/>
          <w:b w:val="false"/>
          <w:i w:val="false"/>
          <w:color w:val="000000"/>
          <w:sz w:val="28"/>
        </w:rPr>
        <w:t xml:space="preserve">                                           (проверяемый период)</w:t>
      </w:r>
    </w:p>
    <w:p>
      <w:pPr>
        <w:spacing w:after="0"/>
        <w:ind w:left="0"/>
        <w:jc w:val="both"/>
      </w:pPr>
      <w:bookmarkStart w:name="z111111399" w:id="318"/>
      <w:r>
        <w:rPr>
          <w:rFonts w:ascii="Times New Roman"/>
          <w:b w:val="false"/>
          <w:i w:val="false"/>
          <w:color w:val="000000"/>
          <w:sz w:val="28"/>
        </w:rPr>
        <w:t>
      7) о следующем (-их) нарушении (-ях), не повлиявших на обязанность по уплате</w:t>
      </w:r>
    </w:p>
    <w:bookmarkEnd w:id="318"/>
    <w:p>
      <w:pPr>
        <w:spacing w:after="0"/>
        <w:ind w:left="0"/>
        <w:jc w:val="both"/>
      </w:pPr>
      <w:r>
        <w:rPr>
          <w:rFonts w:ascii="Times New Roman"/>
          <w:b w:val="false"/>
          <w:i w:val="false"/>
          <w:color w:val="000000"/>
          <w:sz w:val="28"/>
        </w:rPr>
        <w:t>таможенных платежей, налогов, специальных, антидемпинговых, компенсационных пошлин,</w:t>
      </w:r>
    </w:p>
    <w:p>
      <w:pPr>
        <w:spacing w:after="0"/>
        <w:ind w:left="0"/>
        <w:jc w:val="both"/>
      </w:pPr>
      <w:r>
        <w:rPr>
          <w:rFonts w:ascii="Times New Roman"/>
          <w:b w:val="false"/>
          <w:i w:val="false"/>
          <w:color w:val="000000"/>
          <w:sz w:val="28"/>
        </w:rPr>
        <w:t>процентов и пени, выявленном (-ых) на основании вышеуказанного акта таможенной проверки: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111111400" w:id="319"/>
      <w:r>
        <w:rPr>
          <w:rFonts w:ascii="Times New Roman"/>
          <w:b w:val="false"/>
          <w:i w:val="false"/>
          <w:color w:val="000000"/>
          <w:sz w:val="28"/>
        </w:rPr>
        <w:t xml:space="preserve">
      В соответствии со </w:t>
      </w:r>
      <w:r>
        <w:rPr>
          <w:rFonts w:ascii="Times New Roman"/>
          <w:b w:val="false"/>
          <w:i w:val="false"/>
          <w:color w:val="000000"/>
          <w:sz w:val="28"/>
        </w:rPr>
        <w:t>статьями 115</w:t>
      </w:r>
      <w:r>
        <w:rPr>
          <w:rFonts w:ascii="Times New Roman"/>
          <w:b w:val="false"/>
          <w:i w:val="false"/>
          <w:color w:val="000000"/>
          <w:sz w:val="28"/>
        </w:rPr>
        <w:t xml:space="preserve"> и </w:t>
      </w:r>
      <w:r>
        <w:rPr>
          <w:rFonts w:ascii="Times New Roman"/>
          <w:b w:val="false"/>
          <w:i w:val="false"/>
          <w:color w:val="000000"/>
          <w:sz w:val="28"/>
        </w:rPr>
        <w:t>159</w:t>
      </w:r>
      <w:r>
        <w:rPr>
          <w:rFonts w:ascii="Times New Roman"/>
          <w:b w:val="false"/>
          <w:i w:val="false"/>
          <w:color w:val="000000"/>
          <w:sz w:val="28"/>
        </w:rPr>
        <w:t xml:space="preserve"> Налогового кодекса и </w:t>
      </w:r>
      <w:r>
        <w:rPr>
          <w:rFonts w:ascii="Times New Roman"/>
          <w:b w:val="false"/>
          <w:i w:val="false"/>
          <w:color w:val="000000"/>
          <w:sz w:val="28"/>
        </w:rPr>
        <w:t>статьями 417</w:t>
      </w:r>
      <w:r>
        <w:rPr>
          <w:rFonts w:ascii="Times New Roman"/>
          <w:b w:val="false"/>
          <w:i w:val="false"/>
          <w:color w:val="000000"/>
          <w:sz w:val="28"/>
        </w:rPr>
        <w:t xml:space="preserve">, </w:t>
      </w:r>
      <w:r>
        <w:rPr>
          <w:rFonts w:ascii="Times New Roman"/>
          <w:b w:val="false"/>
          <w:i w:val="false"/>
          <w:color w:val="000000"/>
          <w:sz w:val="28"/>
        </w:rPr>
        <w:t>419</w:t>
      </w:r>
    </w:p>
    <w:bookmarkEnd w:id="319"/>
    <w:p>
      <w:pPr>
        <w:spacing w:after="0"/>
        <w:ind w:left="0"/>
        <w:jc w:val="both"/>
      </w:pPr>
      <w:r>
        <w:rPr>
          <w:rFonts w:ascii="Times New Roman"/>
          <w:b w:val="false"/>
          <w:i w:val="false"/>
          <w:color w:val="000000"/>
          <w:sz w:val="28"/>
        </w:rPr>
        <w:t>Кодекса, Вам необходимо в течение тридцати рабочих дней со дня, следующего за днем</w:t>
      </w:r>
    </w:p>
    <w:p>
      <w:pPr>
        <w:spacing w:after="0"/>
        <w:ind w:left="0"/>
        <w:jc w:val="both"/>
      </w:pPr>
      <w:r>
        <w:rPr>
          <w:rFonts w:ascii="Times New Roman"/>
          <w:b w:val="false"/>
          <w:i w:val="false"/>
          <w:color w:val="000000"/>
          <w:sz w:val="28"/>
        </w:rPr>
        <w:t>вручения настоящего уведомления:</w:t>
      </w:r>
    </w:p>
    <w:p>
      <w:pPr>
        <w:spacing w:after="0"/>
        <w:ind w:left="0"/>
        <w:jc w:val="both"/>
      </w:pPr>
      <w:bookmarkStart w:name="z111111401" w:id="320"/>
      <w:r>
        <w:rPr>
          <w:rFonts w:ascii="Times New Roman"/>
          <w:b w:val="false"/>
          <w:i w:val="false"/>
          <w:color w:val="000000"/>
          <w:sz w:val="28"/>
        </w:rPr>
        <w:t>
      1) уплатить сумму налогов, таможенных платежей, специальных, антидемпинговых,</w:t>
      </w:r>
    </w:p>
    <w:bookmarkEnd w:id="320"/>
    <w:p>
      <w:pPr>
        <w:spacing w:after="0"/>
        <w:ind w:left="0"/>
        <w:jc w:val="both"/>
      </w:pPr>
      <w:r>
        <w:rPr>
          <w:rFonts w:ascii="Times New Roman"/>
          <w:b w:val="false"/>
          <w:i w:val="false"/>
          <w:color w:val="000000"/>
          <w:sz w:val="28"/>
        </w:rPr>
        <w:t>компенсационных пошлин, процентов и других обязательных платежей в бюджет и пени в</w:t>
      </w:r>
    </w:p>
    <w:p>
      <w:pPr>
        <w:spacing w:after="0"/>
        <w:ind w:left="0"/>
        <w:jc w:val="both"/>
      </w:pPr>
      <w:r>
        <w:rPr>
          <w:rFonts w:ascii="Times New Roman"/>
          <w:b w:val="false"/>
          <w:i w:val="false"/>
          <w:color w:val="000000"/>
          <w:sz w:val="28"/>
        </w:rPr>
        <w:t>размере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bookmarkStart w:name="z111111402" w:id="321"/>
      <w:r>
        <w:rPr>
          <w:rFonts w:ascii="Times New Roman"/>
          <w:b w:val="false"/>
          <w:i w:val="false"/>
          <w:color w:val="000000"/>
          <w:sz w:val="28"/>
        </w:rPr>
        <w:t>
      БИН_____________________________________________________________________</w:t>
      </w:r>
    </w:p>
    <w:bookmarkEnd w:id="321"/>
    <w:p>
      <w:pPr>
        <w:spacing w:after="0"/>
        <w:ind w:left="0"/>
        <w:jc w:val="both"/>
      </w:pPr>
      <w:r>
        <w:rPr>
          <w:rFonts w:ascii="Times New Roman"/>
          <w:b w:val="false"/>
          <w:i w:val="false"/>
          <w:color w:val="000000"/>
          <w:sz w:val="28"/>
        </w:rPr>
        <w:t>на счет №_______________________________________________________________________</w:t>
      </w:r>
    </w:p>
    <w:p>
      <w:pPr>
        <w:spacing w:after="0"/>
        <w:ind w:left="0"/>
        <w:jc w:val="both"/>
      </w:pPr>
      <w:r>
        <w:rPr>
          <w:rFonts w:ascii="Times New Roman"/>
          <w:b w:val="false"/>
          <w:i w:val="false"/>
          <w:color w:val="000000"/>
          <w:sz w:val="28"/>
        </w:rPr>
        <w:t xml:space="preserve">                               (органа государственных доходов)</w:t>
      </w:r>
    </w:p>
    <w:p>
      <w:pPr>
        <w:spacing w:after="0"/>
        <w:ind w:left="0"/>
        <w:jc w:val="both"/>
      </w:pPr>
      <w:bookmarkStart w:name="z111111403" w:id="322"/>
      <w:r>
        <w:rPr>
          <w:rFonts w:ascii="Times New Roman"/>
          <w:b w:val="false"/>
          <w:i w:val="false"/>
          <w:color w:val="000000"/>
          <w:sz w:val="28"/>
        </w:rPr>
        <w:t>
      В________________________________________________________________________</w:t>
      </w:r>
    </w:p>
    <w:bookmarkEnd w:id="322"/>
    <w:p>
      <w:pPr>
        <w:spacing w:after="0"/>
        <w:ind w:left="0"/>
        <w:jc w:val="both"/>
      </w:pPr>
      <w:r>
        <w:rPr>
          <w:rFonts w:ascii="Times New Roman"/>
          <w:b w:val="false"/>
          <w:i w:val="false"/>
          <w:color w:val="000000"/>
          <w:sz w:val="28"/>
        </w:rPr>
        <w:t xml:space="preserve">                               (Управление казначейства, БИК)</w:t>
      </w:r>
    </w:p>
    <w:p>
      <w:pPr>
        <w:spacing w:after="0"/>
        <w:ind w:left="0"/>
        <w:jc w:val="both"/>
      </w:pPr>
      <w:bookmarkStart w:name="z111111404" w:id="323"/>
      <w:r>
        <w:rPr>
          <w:rFonts w:ascii="Times New Roman"/>
          <w:b w:val="false"/>
          <w:i w:val="false"/>
          <w:color w:val="000000"/>
          <w:sz w:val="28"/>
        </w:rPr>
        <w:t>
      2) уплатить сумму налогов, платежей и пени в бюджеты города районного значения,</w:t>
      </w:r>
    </w:p>
    <w:bookmarkEnd w:id="323"/>
    <w:p>
      <w:pPr>
        <w:spacing w:after="0"/>
        <w:ind w:left="0"/>
        <w:jc w:val="both"/>
      </w:pPr>
      <w:r>
        <w:rPr>
          <w:rFonts w:ascii="Times New Roman"/>
          <w:b w:val="false"/>
          <w:i w:val="false"/>
          <w:color w:val="000000"/>
          <w:sz w:val="28"/>
        </w:rPr>
        <w:t>села, поселка, сельского округа: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(БИН аппарата акимов городов, районного значения, сел, поселков и сельских</w:t>
      </w:r>
    </w:p>
    <w:p>
      <w:pPr>
        <w:spacing w:after="0"/>
        <w:ind w:left="0"/>
        <w:jc w:val="both"/>
      </w:pPr>
      <w:r>
        <w:rPr>
          <w:rFonts w:ascii="Times New Roman"/>
          <w:b w:val="false"/>
          <w:i w:val="false"/>
          <w:color w:val="000000"/>
          <w:sz w:val="28"/>
        </w:rPr>
        <w:t xml:space="preserve">                                     округов)</w:t>
      </w:r>
    </w:p>
    <w:bookmarkStart w:name="z111111405" w:id="324"/>
    <w:p>
      <w:pPr>
        <w:spacing w:after="0"/>
        <w:ind w:left="0"/>
        <w:jc w:val="both"/>
      </w:pPr>
      <w:r>
        <w:rPr>
          <w:rFonts w:ascii="Times New Roman"/>
          <w:b w:val="false"/>
          <w:i w:val="false"/>
          <w:color w:val="000000"/>
          <w:sz w:val="28"/>
        </w:rPr>
        <w:t>
      Тенге</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налога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406" w:id="325"/>
      <w:r>
        <w:rPr>
          <w:rFonts w:ascii="Times New Roman"/>
          <w:b w:val="false"/>
          <w:i w:val="false"/>
          <w:color w:val="000000"/>
          <w:sz w:val="28"/>
        </w:rPr>
        <w:t>
      3) перечислить сумму социальных платежей и пени в размере</w:t>
      </w:r>
    </w:p>
    <w:bookmarkEnd w:id="325"/>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в Некоммерческое акционерное общество "Государственная Корпорация "Правительство для граждан";</w:t>
      </w:r>
    </w:p>
    <w:bookmarkStart w:name="z111111407" w:id="326"/>
    <w:p>
      <w:pPr>
        <w:spacing w:after="0"/>
        <w:ind w:left="0"/>
        <w:jc w:val="both"/>
      </w:pPr>
      <w:r>
        <w:rPr>
          <w:rFonts w:ascii="Times New Roman"/>
          <w:b w:val="false"/>
          <w:i w:val="false"/>
          <w:color w:val="000000"/>
          <w:sz w:val="28"/>
        </w:rPr>
        <w:t>
      4) произвести корректировку декларации на товары в соответствии с порядком внесения изменений и (или) дополнений в сведения, указанные в декларации на товары, утвержденным решением Евразийской экономической комиссии, а также иные действия по устранению вышеперечисленного (-ых) нарушения (-й).</w:t>
      </w:r>
    </w:p>
    <w:bookmarkEnd w:id="326"/>
    <w:bookmarkStart w:name="z111111408" w:id="327"/>
    <w:p>
      <w:pPr>
        <w:spacing w:after="0"/>
        <w:ind w:left="0"/>
        <w:jc w:val="both"/>
      </w:pPr>
      <w:r>
        <w:rPr>
          <w:rFonts w:ascii="Times New Roman"/>
          <w:b w:val="false"/>
          <w:i w:val="false"/>
          <w:color w:val="000000"/>
          <w:sz w:val="28"/>
        </w:rPr>
        <w:t>
      В случае невыполнения требований органов государственных доходов и их должностных лиц к Вам будут применены меры административного взыскания в соответствии с законодательством Республики Казахстан "Об административных правонарушениях".</w:t>
      </w:r>
    </w:p>
    <w:bookmarkEnd w:id="327"/>
    <w:bookmarkStart w:name="z111111409" w:id="328"/>
    <w:p>
      <w:pPr>
        <w:spacing w:after="0"/>
        <w:ind w:left="0"/>
        <w:jc w:val="both"/>
      </w:pPr>
      <w:r>
        <w:rPr>
          <w:rFonts w:ascii="Times New Roman"/>
          <w:b w:val="false"/>
          <w:i w:val="false"/>
          <w:color w:val="000000"/>
          <w:sz w:val="28"/>
        </w:rPr>
        <w:t xml:space="preserve">
      В случае неисполнения в установленный срок требований, содержащихся в уведомлении о результатах проверки, повлиявших на обязанность по уплате таможенных платежей, налогов, специальных, антидемпинговых, компенсационных пошлин, пеней процентов, выносится Уведомление о погашении задолженности по таможенным платежам, налогам, специальным, антидемпинговым, компенсационным пошлинам, пеней, процентов в соответствии со </w:t>
      </w:r>
      <w:r>
        <w:rPr>
          <w:rFonts w:ascii="Times New Roman"/>
          <w:b w:val="false"/>
          <w:i w:val="false"/>
          <w:color w:val="000000"/>
          <w:sz w:val="28"/>
        </w:rPr>
        <w:t>статьями 117</w:t>
      </w:r>
      <w:r>
        <w:rPr>
          <w:rFonts w:ascii="Times New Roman"/>
          <w:b w:val="false"/>
          <w:i w:val="false"/>
          <w:color w:val="000000"/>
          <w:sz w:val="28"/>
        </w:rPr>
        <w:t xml:space="preserve"> и </w:t>
      </w:r>
      <w:r>
        <w:rPr>
          <w:rFonts w:ascii="Times New Roman"/>
          <w:b w:val="false"/>
          <w:i w:val="false"/>
          <w:color w:val="000000"/>
          <w:sz w:val="28"/>
        </w:rPr>
        <w:t>118</w:t>
      </w:r>
      <w:r>
        <w:rPr>
          <w:rFonts w:ascii="Times New Roman"/>
          <w:b w:val="false"/>
          <w:i w:val="false"/>
          <w:color w:val="000000"/>
          <w:sz w:val="28"/>
        </w:rPr>
        <w:t xml:space="preserve"> Кодекса.</w:t>
      </w:r>
    </w:p>
    <w:bookmarkEnd w:id="328"/>
    <w:bookmarkStart w:name="z111111410" w:id="329"/>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124</w:t>
      </w:r>
      <w:r>
        <w:rPr>
          <w:rFonts w:ascii="Times New Roman"/>
          <w:b w:val="false"/>
          <w:i w:val="false"/>
          <w:color w:val="000000"/>
          <w:sz w:val="28"/>
        </w:rPr>
        <w:t xml:space="preserve"> Кодекса пеня начисляется за каждый день просрочки уплаты таможенных платежей, налогов, специальных, антидемпинговых, компенсационных пошлин, начиная со дня, следующего за днем окончания сроков уплаты таможенных платежей, налогов, специальных, антидемпинговых, компенсационных пошлин, включая день уплаты, в размере 1,25-кратной официальной ставки рефинансирования, установленной Национальным Банком Республики Казахстан, за каждый день просрочки.</w:t>
      </w:r>
    </w:p>
    <w:bookmarkEnd w:id="329"/>
    <w:bookmarkStart w:name="z111111411" w:id="330"/>
    <w:p>
      <w:pPr>
        <w:spacing w:after="0"/>
        <w:ind w:left="0"/>
        <w:jc w:val="both"/>
      </w:pPr>
      <w:r>
        <w:rPr>
          <w:rFonts w:ascii="Times New Roman"/>
          <w:b w:val="false"/>
          <w:i w:val="false"/>
          <w:color w:val="000000"/>
          <w:sz w:val="28"/>
        </w:rPr>
        <w:t xml:space="preserve">
      В соответствии с пунктом 8 </w:t>
      </w:r>
      <w:r>
        <w:rPr>
          <w:rFonts w:ascii="Times New Roman"/>
          <w:b w:val="false"/>
          <w:i w:val="false"/>
          <w:color w:val="000000"/>
          <w:sz w:val="28"/>
        </w:rPr>
        <w:t>статьи 159</w:t>
      </w:r>
      <w:r>
        <w:rPr>
          <w:rFonts w:ascii="Times New Roman"/>
          <w:b w:val="false"/>
          <w:i w:val="false"/>
          <w:color w:val="000000"/>
          <w:sz w:val="28"/>
        </w:rPr>
        <w:t xml:space="preserve"> Налогового кодекса и пунктом 6 </w:t>
      </w:r>
      <w:r>
        <w:rPr>
          <w:rFonts w:ascii="Times New Roman"/>
          <w:b w:val="false"/>
          <w:i w:val="false"/>
          <w:color w:val="000000"/>
          <w:sz w:val="28"/>
        </w:rPr>
        <w:t>статьи 419</w:t>
      </w:r>
      <w:r>
        <w:rPr>
          <w:rFonts w:ascii="Times New Roman"/>
          <w:b w:val="false"/>
          <w:i w:val="false"/>
          <w:color w:val="000000"/>
          <w:sz w:val="28"/>
        </w:rPr>
        <w:t xml:space="preserve"> Кодекса, в случае согласия налогоплательщика (налогового агента)/ проверяемого лица с начисленными суммами налогов, таможенных платежей, специальных, антидемпинговых, компенсационных пошлин, процентов, других обязательных платежей в бюджет и пеней, указанными в уведомлении о результатах проверки, сроки исполнения налогового обязательства и обязанности по уплате налогов, таможенных платежей, специальных, антидемпинговых, компенсационных пошлин, процентов, других обязательных платежей в бюджет, а также обязательства по уплате пеней могут быть продлены на шестьдесят рабочих дней по заявлению налогоплательщика (налогового агента)/проверяемого лица с приложением графика уплаты. При этом указанная сумма подлежит уплате в бюджет с начислением пени за каждый день продления срока уплаты и уплачивается равными долями через каждые пятнадцать рабочих дней указанного периода.</w:t>
      </w:r>
    </w:p>
    <w:bookmarkEnd w:id="330"/>
    <w:bookmarkStart w:name="z111111412" w:id="331"/>
    <w:p>
      <w:pPr>
        <w:spacing w:after="0"/>
        <w:ind w:left="0"/>
        <w:jc w:val="both"/>
      </w:pPr>
      <w:r>
        <w:rPr>
          <w:rFonts w:ascii="Times New Roman"/>
          <w:b w:val="false"/>
          <w:i w:val="false"/>
          <w:color w:val="000000"/>
          <w:sz w:val="28"/>
        </w:rPr>
        <w:t>
      Не подлежит продлению срок исполнения налогового обязательства по уплате начисленных по результатам проверки сумм акциза и налогов, удерживаемых у источника выплаты, по уплате начисленных сумм налогов, платежей в бюджет и пеней по результатам проверки после обжалования результатов проверки.</w:t>
      </w:r>
    </w:p>
    <w:bookmarkEnd w:id="331"/>
    <w:bookmarkStart w:name="z111111413" w:id="332"/>
    <w:p>
      <w:pPr>
        <w:spacing w:after="0"/>
        <w:ind w:left="0"/>
        <w:jc w:val="both"/>
      </w:pPr>
      <w:r>
        <w:rPr>
          <w:rFonts w:ascii="Times New Roman"/>
          <w:b w:val="false"/>
          <w:i w:val="false"/>
          <w:color w:val="000000"/>
          <w:sz w:val="28"/>
        </w:rPr>
        <w:t xml:space="preserve">
      Не подлежит продлению срок исполнения обязательства по таможенным платежам, налогам, специальным, антидемпинговым, компенсационным пошлинам, процентам и пеням в порядке, предусмотренном пунктом 6 </w:t>
      </w:r>
      <w:r>
        <w:rPr>
          <w:rFonts w:ascii="Times New Roman"/>
          <w:b w:val="false"/>
          <w:i w:val="false"/>
          <w:color w:val="000000"/>
          <w:sz w:val="28"/>
        </w:rPr>
        <w:t>статьи 419</w:t>
      </w:r>
      <w:r>
        <w:rPr>
          <w:rFonts w:ascii="Times New Roman"/>
          <w:b w:val="false"/>
          <w:i w:val="false"/>
          <w:color w:val="000000"/>
          <w:sz w:val="28"/>
        </w:rPr>
        <w:t xml:space="preserve"> Кодекса, по уплате начисленных сумм таможенных платежей, налогов, специальных, антидемпинговых, компенсационных пошлин, процентов и пеней по результатам таможенной проверки в случае обжалования результатов проверки.</w:t>
      </w:r>
    </w:p>
    <w:bookmarkEnd w:id="332"/>
    <w:bookmarkStart w:name="z111111414" w:id="333"/>
    <w:p>
      <w:pPr>
        <w:spacing w:after="0"/>
        <w:ind w:left="0"/>
        <w:jc w:val="both"/>
      </w:pPr>
      <w:r>
        <w:rPr>
          <w:rFonts w:ascii="Times New Roman"/>
          <w:b w:val="false"/>
          <w:i w:val="false"/>
          <w:color w:val="000000"/>
          <w:sz w:val="28"/>
        </w:rPr>
        <w:t xml:space="preserve">
      Проверяемое лицо в течение тридцати рабочих дней со дня, следующего за днем вручения настоящего уведомления, вправе обжаловать его в соответствии со </w:t>
      </w:r>
      <w:r>
        <w:rPr>
          <w:rFonts w:ascii="Times New Roman"/>
          <w:b w:val="false"/>
          <w:i w:val="false"/>
          <w:color w:val="000000"/>
          <w:sz w:val="28"/>
        </w:rPr>
        <w:t>статьями 177</w:t>
      </w:r>
      <w:r>
        <w:rPr>
          <w:rFonts w:ascii="Times New Roman"/>
          <w:b w:val="false"/>
          <w:i w:val="false"/>
          <w:color w:val="000000"/>
          <w:sz w:val="28"/>
        </w:rPr>
        <w:t xml:space="preserve"> и </w:t>
      </w:r>
      <w:r>
        <w:rPr>
          <w:rFonts w:ascii="Times New Roman"/>
          <w:b w:val="false"/>
          <w:i w:val="false"/>
          <w:color w:val="000000"/>
          <w:sz w:val="28"/>
        </w:rPr>
        <w:t>178</w:t>
      </w:r>
      <w:r>
        <w:rPr>
          <w:rFonts w:ascii="Times New Roman"/>
          <w:b w:val="false"/>
          <w:i w:val="false"/>
          <w:color w:val="000000"/>
          <w:sz w:val="28"/>
        </w:rPr>
        <w:t xml:space="preserve"> Налогового кодекса и с </w:t>
      </w:r>
      <w:r>
        <w:rPr>
          <w:rFonts w:ascii="Times New Roman"/>
          <w:b w:val="false"/>
          <w:i w:val="false"/>
          <w:color w:val="000000"/>
          <w:sz w:val="28"/>
        </w:rPr>
        <w:t>главой 55</w:t>
      </w:r>
      <w:r>
        <w:rPr>
          <w:rFonts w:ascii="Times New Roman"/>
          <w:b w:val="false"/>
          <w:i w:val="false"/>
          <w:color w:val="000000"/>
          <w:sz w:val="28"/>
        </w:rPr>
        <w:t xml:space="preserve"> Кодекса.</w:t>
      </w:r>
    </w:p>
    <w:bookmarkEnd w:id="333"/>
    <w:p>
      <w:pPr>
        <w:spacing w:after="0"/>
        <w:ind w:left="0"/>
        <w:jc w:val="both"/>
      </w:pPr>
      <w:bookmarkStart w:name="z111111415" w:id="334"/>
      <w:r>
        <w:rPr>
          <w:rFonts w:ascii="Times New Roman"/>
          <w:b w:val="false"/>
          <w:i w:val="false"/>
          <w:color w:val="000000"/>
          <w:sz w:val="28"/>
        </w:rPr>
        <w:t>
      Руководитель (заместитель руководителя) органа государственных доходов</w:t>
      </w:r>
    </w:p>
    <w:bookmarkEnd w:id="33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111111416" w:id="335"/>
      <w:r>
        <w:rPr>
          <w:rFonts w:ascii="Times New Roman"/>
          <w:b w:val="false"/>
          <w:i w:val="false"/>
          <w:color w:val="000000"/>
          <w:sz w:val="28"/>
        </w:rPr>
        <w:t>
      Уведомление получил_______________________________________________________</w:t>
      </w:r>
    </w:p>
    <w:bookmarkEnd w:id="33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 xml:space="preserve">       (налогового агента)/проверяемого лица, подпись, печать, (за исключением</w:t>
      </w:r>
    </w:p>
    <w:p>
      <w:pPr>
        <w:spacing w:after="0"/>
        <w:ind w:left="0"/>
        <w:jc w:val="both"/>
      </w:pPr>
      <w:r>
        <w:rPr>
          <w:rFonts w:ascii="Times New Roman"/>
          <w:b w:val="false"/>
          <w:i w:val="false"/>
          <w:color w:val="000000"/>
          <w:sz w:val="28"/>
        </w:rPr>
        <w:t xml:space="preserve">       юридических лиц, относящихся к субъектам частного предпринимательства), дата)</w:t>
      </w:r>
    </w:p>
    <w:p>
      <w:pPr>
        <w:spacing w:after="0"/>
        <w:ind w:left="0"/>
        <w:jc w:val="both"/>
      </w:pPr>
      <w:bookmarkStart w:name="z111111417" w:id="336"/>
      <w:r>
        <w:rPr>
          <w:rFonts w:ascii="Times New Roman"/>
          <w:b w:val="false"/>
          <w:i w:val="false"/>
          <w:color w:val="000000"/>
          <w:sz w:val="28"/>
        </w:rPr>
        <w:t>
      Уведомление вручено налогоплательщику (налогового агенту)/проверяемому лицу</w:t>
      </w:r>
    </w:p>
    <w:bookmarkEnd w:id="33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органа</w:t>
      </w:r>
    </w:p>
    <w:p>
      <w:pPr>
        <w:spacing w:after="0"/>
        <w:ind w:left="0"/>
        <w:jc w:val="both"/>
      </w:pPr>
      <w:r>
        <w:rPr>
          <w:rFonts w:ascii="Times New Roman"/>
          <w:b w:val="false"/>
          <w:i w:val="false"/>
          <w:color w:val="000000"/>
          <w:sz w:val="28"/>
        </w:rPr>
        <w:t xml:space="preserve">                         государственных доходов, подпись, дата)</w:t>
      </w:r>
    </w:p>
    <w:p>
      <w:pPr>
        <w:spacing w:after="0"/>
        <w:ind w:left="0"/>
        <w:jc w:val="both"/>
      </w:pPr>
      <w:bookmarkStart w:name="z111111418" w:id="337"/>
      <w:r>
        <w:rPr>
          <w:rFonts w:ascii="Times New Roman"/>
          <w:b w:val="false"/>
          <w:i w:val="false"/>
          <w:color w:val="000000"/>
          <w:sz w:val="28"/>
        </w:rPr>
        <w:t>
      Уведомление отправлено налогоплательщику (налоговому агенту)/проверяемому</w:t>
      </w:r>
    </w:p>
    <w:bookmarkEnd w:id="337"/>
    <w:p>
      <w:pPr>
        <w:spacing w:after="0"/>
        <w:ind w:left="0"/>
        <w:jc w:val="both"/>
      </w:pPr>
      <w:r>
        <w:rPr>
          <w:rFonts w:ascii="Times New Roman"/>
          <w:b w:val="false"/>
          <w:i w:val="false"/>
          <w:color w:val="000000"/>
          <w:sz w:val="28"/>
        </w:rPr>
        <w:t>лицу 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bookmarkStart w:name="z111111419" w:id="338"/>
    <w:p>
      <w:pPr>
        <w:spacing w:after="0"/>
        <w:ind w:left="0"/>
        <w:jc w:val="both"/>
      </w:pPr>
      <w:r>
        <w:rPr>
          <w:rFonts w:ascii="Times New Roman"/>
          <w:b w:val="false"/>
          <w:i w:val="false"/>
          <w:color w:val="000000"/>
          <w:sz w:val="28"/>
        </w:rPr>
        <w:t>
      Примечание:</w:t>
      </w:r>
    </w:p>
    <w:bookmarkEnd w:id="338"/>
    <w:bookmarkStart w:name="z111111420" w:id="339"/>
    <w:p>
      <w:pPr>
        <w:spacing w:after="0"/>
        <w:ind w:left="0"/>
        <w:jc w:val="both"/>
      </w:pPr>
      <w:r>
        <w:rPr>
          <w:rFonts w:ascii="Times New Roman"/>
          <w:b w:val="false"/>
          <w:i w:val="false"/>
          <w:color w:val="000000"/>
          <w:sz w:val="28"/>
        </w:rPr>
        <w:t>
      1) в случае не установления нарушений по результатам проверки соответствующие подпункты настоящего уведомления не отражаются;</w:t>
      </w:r>
    </w:p>
    <w:bookmarkEnd w:id="339"/>
    <w:bookmarkStart w:name="z111111421" w:id="340"/>
    <w:p>
      <w:pPr>
        <w:spacing w:after="0"/>
        <w:ind w:left="0"/>
        <w:jc w:val="both"/>
      </w:pPr>
      <w:r>
        <w:rPr>
          <w:rFonts w:ascii="Times New Roman"/>
          <w:b w:val="false"/>
          <w:i w:val="false"/>
          <w:color w:val="000000"/>
          <w:sz w:val="28"/>
        </w:rPr>
        <w:t>
      2) в случае начисления сумм налогов и других обязательных платежей в бюджет, социальных платежей в отношении юридического лица, имеющего объекты налогообложения и (или) объекты, связанные с налогообложением, уплата таких сумм осуществляется по месту регистрации объектов налогообложения. При этом требование об уплате указанных сумм в настоящем уведомлении отражается отдельно.</w:t>
      </w:r>
    </w:p>
    <w:bookmarkEnd w:id="340"/>
    <w:bookmarkStart w:name="z111111422" w:id="341"/>
    <w:p>
      <w:pPr>
        <w:spacing w:after="0"/>
        <w:ind w:left="0"/>
        <w:jc w:val="both"/>
      </w:pPr>
      <w:r>
        <w:rPr>
          <w:rFonts w:ascii="Times New Roman"/>
          <w:b w:val="false"/>
          <w:i w:val="false"/>
          <w:color w:val="000000"/>
          <w:sz w:val="28"/>
        </w:rPr>
        <w:t xml:space="preserve">
      Примечание: </w:t>
      </w:r>
    </w:p>
    <w:bookmarkEnd w:id="341"/>
    <w:bookmarkStart w:name="z111111423" w:id="342"/>
    <w:p>
      <w:pPr>
        <w:spacing w:after="0"/>
        <w:ind w:left="0"/>
        <w:jc w:val="both"/>
      </w:pPr>
      <w:r>
        <w:rPr>
          <w:rFonts w:ascii="Times New Roman"/>
          <w:b w:val="false"/>
          <w:i w:val="false"/>
          <w:color w:val="000000"/>
          <w:sz w:val="28"/>
        </w:rPr>
        <w:t>
      расшифровка аббревиатур: ИИН – индивидуальный идентификационный номер; БИН – бизнес-идентификационный номер; БИК – банковский идентификационный код.</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425" w:id="343"/>
    <w:p>
      <w:pPr>
        <w:spacing w:after="0"/>
        <w:ind w:left="0"/>
        <w:jc w:val="left"/>
      </w:pPr>
      <w:r>
        <w:rPr>
          <w:rFonts w:ascii="Times New Roman"/>
          <w:b/>
          <w:i w:val="false"/>
          <w:color w:val="000000"/>
        </w:rPr>
        <w:t xml:space="preserve"> Уведомление о результатах проверки</w:t>
      </w:r>
    </w:p>
    <w:bookmarkEnd w:id="343"/>
    <w:p>
      <w:pPr>
        <w:spacing w:after="0"/>
        <w:ind w:left="0"/>
        <w:jc w:val="both"/>
      </w:pPr>
      <w:r>
        <w:rPr>
          <w:rFonts w:ascii="Times New Roman"/>
          <w:b w:val="false"/>
          <w:i w:val="false"/>
          <w:color w:val="ff0000"/>
          <w:sz w:val="28"/>
        </w:rPr>
        <w:t xml:space="preserve">
      Сноска. Приложение 17 -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r>
    </w:tbl>
    <w:bookmarkStart w:name="z111111426" w:id="344"/>
    <w:p>
      <w:pPr>
        <w:spacing w:after="0"/>
        <w:ind w:left="0"/>
        <w:jc w:val="both"/>
      </w:pPr>
      <w:r>
        <w:rPr>
          <w:rFonts w:ascii="Times New Roman"/>
          <w:b w:val="false"/>
          <w:i w:val="false"/>
          <w:color w:val="000000"/>
          <w:sz w:val="28"/>
        </w:rPr>
        <w:t>
      (дата регистрации) (наименование, бизнес-идентификационный номер органа государственных доходов)</w:t>
      </w:r>
    </w:p>
    <w:bookmarkEnd w:id="344"/>
    <w:bookmarkStart w:name="z111111427" w:id="345"/>
    <w:p>
      <w:pPr>
        <w:spacing w:after="0"/>
        <w:ind w:left="0"/>
        <w:jc w:val="both"/>
      </w:pPr>
      <w:r>
        <w:rPr>
          <w:rFonts w:ascii="Times New Roman"/>
          <w:b w:val="false"/>
          <w:i w:val="false"/>
          <w:color w:val="000000"/>
          <w:sz w:val="28"/>
        </w:rPr>
        <w:t>
      Управление по правовой статистике и специальным учетам</w:t>
      </w:r>
    </w:p>
    <w:bookmarkEnd w:id="345"/>
    <w:bookmarkStart w:name="z111111428" w:id="346"/>
    <w:p>
      <w:pPr>
        <w:spacing w:after="0"/>
        <w:ind w:left="0"/>
        <w:jc w:val="both"/>
      </w:pPr>
      <w:r>
        <w:rPr>
          <w:rFonts w:ascii="Times New Roman"/>
          <w:b w:val="false"/>
          <w:i w:val="false"/>
          <w:color w:val="000000"/>
          <w:sz w:val="28"/>
        </w:rPr>
        <w:t>
      по_________________________________ области Акт о назначении проверки</w:t>
      </w:r>
    </w:p>
    <w:bookmarkEnd w:id="346"/>
    <w:bookmarkStart w:name="z111111429" w:id="347"/>
    <w:p>
      <w:pPr>
        <w:spacing w:after="0"/>
        <w:ind w:left="0"/>
        <w:jc w:val="both"/>
      </w:pPr>
      <w:r>
        <w:rPr>
          <w:rFonts w:ascii="Times New Roman"/>
          <w:b w:val="false"/>
          <w:i w:val="false"/>
          <w:color w:val="000000"/>
          <w:sz w:val="28"/>
        </w:rPr>
        <w:t>
      ЗАРЕГИСТРИРОВАН</w:t>
      </w:r>
    </w:p>
    <w:bookmarkEnd w:id="347"/>
    <w:bookmarkStart w:name="z111111430" w:id="348"/>
    <w:p>
      <w:pPr>
        <w:spacing w:after="0"/>
        <w:ind w:left="0"/>
        <w:jc w:val="both"/>
      </w:pPr>
      <w:r>
        <w:rPr>
          <w:rFonts w:ascii="Times New Roman"/>
          <w:b w:val="false"/>
          <w:i w:val="false"/>
          <w:color w:val="000000"/>
          <w:sz w:val="28"/>
        </w:rPr>
        <w:t>
      за № ______________ "__" ________ год</w:t>
      </w:r>
    </w:p>
    <w:bookmarkEnd w:id="348"/>
    <w:bookmarkStart w:name="z111111431" w:id="349"/>
    <w:p>
      <w:pPr>
        <w:spacing w:after="0"/>
        <w:ind w:left="0"/>
        <w:jc w:val="both"/>
      </w:pPr>
      <w:r>
        <w:rPr>
          <w:rFonts w:ascii="Times New Roman"/>
          <w:b w:val="false"/>
          <w:i w:val="false"/>
          <w:color w:val="000000"/>
          <w:sz w:val="28"/>
        </w:rPr>
        <w:t>
      подпись _______________________</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Достоверность регистрации</w:t>
            </w:r>
            <w:r>
              <w:br/>
            </w:r>
            <w:r>
              <w:rPr>
                <w:rFonts w:ascii="Times New Roman"/>
                <w:b w:val="false"/>
                <w:i w:val="false"/>
                <w:color w:val="000000"/>
                <w:sz w:val="20"/>
              </w:rPr>
              <w:t>проверки можно проверить</w:t>
            </w:r>
            <w:r>
              <w:br/>
            </w:r>
            <w:r>
              <w:rPr>
                <w:rFonts w:ascii="Times New Roman"/>
                <w:b w:val="false"/>
                <w:i w:val="false"/>
                <w:color w:val="000000"/>
                <w:sz w:val="20"/>
              </w:rPr>
              <w:t>на сайте</w:t>
            </w:r>
            <w:r>
              <w:br/>
            </w:r>
            <w:r>
              <w:rPr>
                <w:rFonts w:ascii="Times New Roman"/>
                <w:b w:val="false"/>
                <w:i w:val="false"/>
                <w:color w:val="000000"/>
                <w:sz w:val="20"/>
              </w:rPr>
              <w:t>www.pravstat.prokuror.kz,</w:t>
            </w:r>
            <w:r>
              <w:br/>
            </w:r>
            <w:r>
              <w:rPr>
                <w:rFonts w:ascii="Times New Roman"/>
                <w:b w:val="false"/>
                <w:i w:val="false"/>
                <w:color w:val="000000"/>
                <w:sz w:val="20"/>
              </w:rPr>
              <w:t>либо отправив смс-сообщение</w:t>
            </w:r>
            <w:r>
              <w:br/>
            </w:r>
            <w:r>
              <w:rPr>
                <w:rFonts w:ascii="Times New Roman"/>
                <w:b w:val="false"/>
                <w:i w:val="false"/>
                <w:color w:val="000000"/>
                <w:sz w:val="20"/>
              </w:rPr>
              <w:t>по номеру 1012,</w:t>
            </w:r>
            <w:r>
              <w:br/>
            </w:r>
            <w:r>
              <w:rPr>
                <w:rFonts w:ascii="Times New Roman"/>
                <w:b w:val="false"/>
                <w:i w:val="false"/>
                <w:color w:val="000000"/>
                <w:sz w:val="20"/>
              </w:rPr>
              <w:t>либо обратившись</w:t>
            </w:r>
            <w:r>
              <w:br/>
            </w:r>
            <w:r>
              <w:rPr>
                <w:rFonts w:ascii="Times New Roman"/>
                <w:b w:val="false"/>
                <w:i w:val="false"/>
                <w:color w:val="000000"/>
                <w:sz w:val="20"/>
              </w:rPr>
              <w:t>в Call-центр по номеру 115.</w:t>
            </w:r>
          </w:p>
        </w:tc>
      </w:tr>
    </w:tbl>
    <w:bookmarkStart w:name="z111111433" w:id="350"/>
    <w:p>
      <w:pPr>
        <w:spacing w:after="0"/>
        <w:ind w:left="0"/>
        <w:jc w:val="left"/>
      </w:pPr>
      <w:r>
        <w:rPr>
          <w:rFonts w:ascii="Times New Roman"/>
          <w:b/>
          <w:i w:val="false"/>
          <w:color w:val="000000"/>
        </w:rPr>
        <w:t xml:space="preserve"> Предписание № ____</w:t>
      </w:r>
    </w:p>
    <w:bookmarkEnd w:id="350"/>
    <w:bookmarkStart w:name="z111111434" w:id="35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148</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и </w:t>
      </w:r>
      <w:r>
        <w:rPr>
          <w:rFonts w:ascii="Times New Roman"/>
          <w:b w:val="false"/>
          <w:i w:val="false"/>
          <w:color w:val="000000"/>
          <w:sz w:val="28"/>
        </w:rPr>
        <w:t>статьей 418</w:t>
      </w:r>
      <w:r>
        <w:rPr>
          <w:rFonts w:ascii="Times New Roman"/>
          <w:b w:val="false"/>
          <w:i w:val="false"/>
          <w:color w:val="000000"/>
          <w:sz w:val="28"/>
        </w:rPr>
        <w:t xml:space="preserve"> Кодекса Республики Казахстан "О таможенном регулировании в Республике Казахстан" (далее – Кодекс) поручается:</w:t>
      </w:r>
    </w:p>
    <w:bookmarkEnd w:id="351"/>
    <w:p>
      <w:pPr>
        <w:spacing w:after="0"/>
        <w:ind w:left="0"/>
        <w:jc w:val="both"/>
      </w:pPr>
      <w:bookmarkStart w:name="z111111435" w:id="352"/>
      <w:r>
        <w:rPr>
          <w:rFonts w:ascii="Times New Roman"/>
          <w:b w:val="false"/>
          <w:i w:val="false"/>
          <w:color w:val="000000"/>
          <w:sz w:val="28"/>
        </w:rPr>
        <w:t>
      1.___________________________________________________________________</w:t>
      </w:r>
    </w:p>
    <w:bookmarkEnd w:id="352"/>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наименование органа</w:t>
      </w:r>
    </w:p>
    <w:p>
      <w:pPr>
        <w:spacing w:after="0"/>
        <w:ind w:left="0"/>
        <w:jc w:val="both"/>
      </w:pPr>
      <w:r>
        <w:rPr>
          <w:rFonts w:ascii="Times New Roman"/>
          <w:b w:val="false"/>
          <w:i w:val="false"/>
          <w:color w:val="000000"/>
          <w:sz w:val="28"/>
        </w:rPr>
        <w:t xml:space="preserve">                               государственных доходов)</w:t>
      </w:r>
    </w:p>
    <w:p>
      <w:pPr>
        <w:spacing w:after="0"/>
        <w:ind w:left="0"/>
        <w:jc w:val="both"/>
      </w:pPr>
      <w:bookmarkStart w:name="z111111436" w:id="353"/>
      <w:r>
        <w:rPr>
          <w:rFonts w:ascii="Times New Roman"/>
          <w:b w:val="false"/>
          <w:i w:val="false"/>
          <w:color w:val="000000"/>
          <w:sz w:val="28"/>
        </w:rPr>
        <w:t>
      2. Полное наименование налогоплательщика (налогового агента)/проверяемого</w:t>
      </w:r>
    </w:p>
    <w:bookmarkEnd w:id="353"/>
    <w:p>
      <w:pPr>
        <w:spacing w:after="0"/>
        <w:ind w:left="0"/>
        <w:jc w:val="both"/>
      </w:pPr>
      <w:r>
        <w:rPr>
          <w:rFonts w:ascii="Times New Roman"/>
          <w:b w:val="false"/>
          <w:i w:val="false"/>
          <w:color w:val="000000"/>
          <w:sz w:val="28"/>
        </w:rPr>
        <w:t>лица__________________________________________________________________________</w:t>
      </w:r>
    </w:p>
    <w:p>
      <w:pPr>
        <w:spacing w:after="0"/>
        <w:ind w:left="0"/>
        <w:jc w:val="both"/>
      </w:pPr>
      <w:r>
        <w:rPr>
          <w:rFonts w:ascii="Times New Roman"/>
          <w:b w:val="false"/>
          <w:i w:val="false"/>
          <w:color w:val="000000"/>
          <w:sz w:val="28"/>
        </w:rPr>
        <w:t xml:space="preserve">       (в том числе фамилия и инициалы руководителя проверяемого субъекта)</w:t>
      </w:r>
    </w:p>
    <w:bookmarkStart w:name="z111111437" w:id="354"/>
    <w:p>
      <w:pPr>
        <w:spacing w:after="0"/>
        <w:ind w:left="0"/>
        <w:jc w:val="both"/>
      </w:pPr>
      <w:r>
        <w:rPr>
          <w:rFonts w:ascii="Times New Roman"/>
          <w:b w:val="false"/>
          <w:i w:val="false"/>
          <w:color w:val="000000"/>
          <w:sz w:val="28"/>
        </w:rPr>
        <w:t>
      3. Индивидуальный идентификационный номер/бизнес-идентификационный номер (ИИН/БИН) __________________________________________________</w:t>
      </w:r>
    </w:p>
    <w:bookmarkEnd w:id="354"/>
    <w:p>
      <w:pPr>
        <w:spacing w:after="0"/>
        <w:ind w:left="0"/>
        <w:jc w:val="both"/>
      </w:pPr>
      <w:bookmarkStart w:name="z111111438" w:id="355"/>
      <w:r>
        <w:rPr>
          <w:rFonts w:ascii="Times New Roman"/>
          <w:b w:val="false"/>
          <w:i w:val="false"/>
          <w:color w:val="000000"/>
          <w:sz w:val="28"/>
        </w:rPr>
        <w:t>
      4. Форма и вид проверки ____________________________________________________</w:t>
      </w:r>
    </w:p>
    <w:bookmarkEnd w:id="355"/>
    <w:p>
      <w:pPr>
        <w:spacing w:after="0"/>
        <w:ind w:left="0"/>
        <w:jc w:val="both"/>
      </w:pPr>
      <w:r>
        <w:rPr>
          <w:rFonts w:ascii="Times New Roman"/>
          <w:b w:val="false"/>
          <w:i w:val="false"/>
          <w:color w:val="000000"/>
          <w:sz w:val="28"/>
        </w:rPr>
        <w:t>(комплексная, тематическая, встречная проверка, хронометражное обследование, (налоговая проверка, проводимая по особому порядку на основе оценки степени риска/внеплановая), внеплановая выездная таможенная проверка, встречная внеплановая выездная таможенная проверка, комплексная выездная таможенная проверка)</w:t>
      </w:r>
    </w:p>
    <w:bookmarkStart w:name="z111111439" w:id="356"/>
    <w:p>
      <w:pPr>
        <w:spacing w:after="0"/>
        <w:ind w:left="0"/>
        <w:jc w:val="both"/>
      </w:pPr>
      <w:r>
        <w:rPr>
          <w:rFonts w:ascii="Times New Roman"/>
          <w:b w:val="false"/>
          <w:i w:val="false"/>
          <w:color w:val="000000"/>
          <w:sz w:val="28"/>
        </w:rPr>
        <w:t>
      5. Вопрос/предмет назначенной проверки* ______________________________</w:t>
      </w:r>
    </w:p>
    <w:bookmarkEnd w:id="356"/>
    <w:bookmarkStart w:name="z111111440" w:id="357"/>
    <w:p>
      <w:pPr>
        <w:spacing w:after="0"/>
        <w:ind w:left="0"/>
        <w:jc w:val="both"/>
      </w:pPr>
      <w:r>
        <w:rPr>
          <w:rFonts w:ascii="Times New Roman"/>
          <w:b w:val="false"/>
          <w:i w:val="false"/>
          <w:color w:val="000000"/>
          <w:sz w:val="28"/>
        </w:rPr>
        <w:t>
      6. Проверяемый период: с "__"_____20__ года по "__"______20__ года.</w:t>
      </w:r>
    </w:p>
    <w:bookmarkEnd w:id="357"/>
    <w:bookmarkStart w:name="z111111441" w:id="358"/>
    <w:p>
      <w:pPr>
        <w:spacing w:after="0"/>
        <w:ind w:left="0"/>
        <w:jc w:val="both"/>
      </w:pPr>
      <w:r>
        <w:rPr>
          <w:rFonts w:ascii="Times New Roman"/>
          <w:b w:val="false"/>
          <w:i w:val="false"/>
          <w:color w:val="000000"/>
          <w:sz w:val="28"/>
        </w:rPr>
        <w:t>
      7. Проверяемый участок территории и вопросы, подлежащие выяснению в ходе</w:t>
      </w:r>
    </w:p>
    <w:bookmarkEnd w:id="358"/>
    <w:bookmarkStart w:name="z111111442" w:id="359"/>
    <w:p>
      <w:pPr>
        <w:spacing w:after="0"/>
        <w:ind w:left="0"/>
        <w:jc w:val="both"/>
      </w:pPr>
      <w:r>
        <w:rPr>
          <w:rFonts w:ascii="Times New Roman"/>
          <w:b w:val="false"/>
          <w:i w:val="false"/>
          <w:color w:val="000000"/>
          <w:sz w:val="28"/>
        </w:rPr>
        <w:t>
      проверки**: __________________________________________________________</w:t>
      </w:r>
    </w:p>
    <w:bookmarkEnd w:id="359"/>
    <w:bookmarkStart w:name="z111111443" w:id="360"/>
    <w:p>
      <w:pPr>
        <w:spacing w:after="0"/>
        <w:ind w:left="0"/>
        <w:jc w:val="both"/>
      </w:pPr>
      <w:r>
        <w:rPr>
          <w:rFonts w:ascii="Times New Roman"/>
          <w:b w:val="false"/>
          <w:i w:val="false"/>
          <w:color w:val="000000"/>
          <w:sz w:val="28"/>
        </w:rPr>
        <w:t>
      _____________________________________________________________________</w:t>
      </w:r>
    </w:p>
    <w:bookmarkEnd w:id="360"/>
    <w:bookmarkStart w:name="z111111444" w:id="361"/>
    <w:p>
      <w:pPr>
        <w:spacing w:after="0"/>
        <w:ind w:left="0"/>
        <w:jc w:val="both"/>
      </w:pPr>
      <w:r>
        <w:rPr>
          <w:rFonts w:ascii="Times New Roman"/>
          <w:b w:val="false"/>
          <w:i w:val="false"/>
          <w:color w:val="000000"/>
          <w:sz w:val="28"/>
        </w:rPr>
        <w:t>
      8. Срок проверки "__" рабочих/календарных дней*** с даты вручения предписания.</w:t>
      </w:r>
    </w:p>
    <w:bookmarkEnd w:id="361"/>
    <w:bookmarkStart w:name="z111111445" w:id="362"/>
    <w:p>
      <w:pPr>
        <w:spacing w:after="0"/>
        <w:ind w:left="0"/>
        <w:jc w:val="both"/>
      </w:pPr>
      <w:r>
        <w:rPr>
          <w:rFonts w:ascii="Times New Roman"/>
          <w:b w:val="false"/>
          <w:i w:val="false"/>
          <w:color w:val="000000"/>
          <w:sz w:val="28"/>
        </w:rPr>
        <w:t>
      9. Проверка приостановлена с "__" _____ 20__года по "__" ______ 20__года****</w:t>
      </w:r>
    </w:p>
    <w:bookmarkEnd w:id="362"/>
    <w:bookmarkStart w:name="z111111446" w:id="363"/>
    <w:p>
      <w:pPr>
        <w:spacing w:after="0"/>
        <w:ind w:left="0"/>
        <w:jc w:val="both"/>
      </w:pPr>
      <w:r>
        <w:rPr>
          <w:rFonts w:ascii="Times New Roman"/>
          <w:b w:val="false"/>
          <w:i w:val="false"/>
          <w:color w:val="000000"/>
          <w:sz w:val="28"/>
        </w:rPr>
        <w:t xml:space="preserve">
      10. Привлечь к проведению проверки следующих специалистов </w:t>
      </w:r>
    </w:p>
    <w:bookmarkEnd w:id="363"/>
    <w:p>
      <w:pPr>
        <w:spacing w:after="0"/>
        <w:ind w:left="0"/>
        <w:jc w:val="both"/>
      </w:pPr>
      <w:bookmarkStart w:name="z111111447" w:id="364"/>
      <w:r>
        <w:rPr>
          <w:rFonts w:ascii="Times New Roman"/>
          <w:b w:val="false"/>
          <w:i w:val="false"/>
          <w:color w:val="000000"/>
          <w:sz w:val="28"/>
        </w:rPr>
        <w:t>
      ________________________________________________________________________</w:t>
      </w:r>
    </w:p>
    <w:bookmarkEnd w:id="364"/>
    <w:p>
      <w:pPr>
        <w:spacing w:after="0"/>
        <w:ind w:left="0"/>
        <w:jc w:val="both"/>
      </w:pPr>
      <w:r>
        <w:rPr>
          <w:rFonts w:ascii="Times New Roman"/>
          <w:b w:val="false"/>
          <w:i w:val="false"/>
          <w:color w:val="000000"/>
          <w:sz w:val="28"/>
        </w:rPr>
        <w:t xml:space="preserve">       (фамилия, имя, отчество (при его наличии), должность, наименование организации)</w:t>
      </w:r>
    </w:p>
    <w:bookmarkStart w:name="z111111448" w:id="365"/>
    <w:p>
      <w:pPr>
        <w:spacing w:after="0"/>
        <w:ind w:left="0"/>
        <w:jc w:val="both"/>
      </w:pPr>
      <w:r>
        <w:rPr>
          <w:rFonts w:ascii="Times New Roman"/>
          <w:b w:val="false"/>
          <w:i w:val="false"/>
          <w:color w:val="000000"/>
          <w:sz w:val="28"/>
        </w:rPr>
        <w:t xml:space="preserve">
      11. Основания для назначения выездной таможенной проверки, предусмотренные пунктами 10, 11-1 </w:t>
      </w:r>
      <w:r>
        <w:rPr>
          <w:rFonts w:ascii="Times New Roman"/>
          <w:b w:val="false"/>
          <w:i w:val="false"/>
          <w:color w:val="000000"/>
          <w:sz w:val="28"/>
        </w:rPr>
        <w:t>статьи 418</w:t>
      </w:r>
      <w:r>
        <w:rPr>
          <w:rFonts w:ascii="Times New Roman"/>
          <w:b w:val="false"/>
          <w:i w:val="false"/>
          <w:color w:val="000000"/>
          <w:sz w:val="28"/>
        </w:rPr>
        <w:t xml:space="preserve"> Кодекса, а также нормативные правовые акты, обязательные требования которых подлежат проверке**** </w:t>
      </w:r>
    </w:p>
    <w:bookmarkEnd w:id="365"/>
    <w:bookmarkStart w:name="z111111449" w:id="366"/>
    <w:p>
      <w:pPr>
        <w:spacing w:after="0"/>
        <w:ind w:left="0"/>
        <w:jc w:val="both"/>
      </w:pPr>
      <w:r>
        <w:rPr>
          <w:rFonts w:ascii="Times New Roman"/>
          <w:b w:val="false"/>
          <w:i w:val="false"/>
          <w:color w:val="000000"/>
          <w:sz w:val="28"/>
        </w:rPr>
        <w:t>
      ____________________________________________________________________</w:t>
      </w:r>
    </w:p>
    <w:bookmarkEnd w:id="366"/>
    <w:bookmarkStart w:name="z111111450" w:id="367"/>
    <w:p>
      <w:pPr>
        <w:spacing w:after="0"/>
        <w:ind w:left="0"/>
        <w:jc w:val="both"/>
      </w:pPr>
      <w:r>
        <w:rPr>
          <w:rFonts w:ascii="Times New Roman"/>
          <w:b w:val="false"/>
          <w:i w:val="false"/>
          <w:color w:val="000000"/>
          <w:sz w:val="28"/>
        </w:rPr>
        <w:t>
      ____________________________________________________________________</w:t>
      </w:r>
    </w:p>
    <w:bookmarkEnd w:id="367"/>
    <w:p>
      <w:pPr>
        <w:spacing w:after="0"/>
        <w:ind w:left="0"/>
        <w:jc w:val="both"/>
      </w:pPr>
      <w:bookmarkStart w:name="z111111451" w:id="368"/>
      <w:r>
        <w:rPr>
          <w:rFonts w:ascii="Times New Roman"/>
          <w:b w:val="false"/>
          <w:i w:val="false"/>
          <w:color w:val="000000"/>
          <w:sz w:val="28"/>
        </w:rPr>
        <w:t>
      ____________________________________________________________________</w:t>
      </w:r>
    </w:p>
    <w:bookmarkEnd w:id="368"/>
    <w:p>
      <w:pPr>
        <w:spacing w:after="0"/>
        <w:ind w:left="0"/>
        <w:jc w:val="both"/>
      </w:pPr>
      <w:r>
        <w:rPr>
          <w:rFonts w:ascii="Times New Roman"/>
          <w:b w:val="false"/>
          <w:i w:val="false"/>
          <w:color w:val="000000"/>
          <w:sz w:val="28"/>
        </w:rPr>
        <w:t xml:space="preserve">       (наименование органа (место печати, подпись (фамилия, имя, отчество</w:t>
      </w:r>
    </w:p>
    <w:p>
      <w:pPr>
        <w:spacing w:after="0"/>
        <w:ind w:left="0"/>
        <w:jc w:val="both"/>
      </w:pPr>
      <w:r>
        <w:rPr>
          <w:rFonts w:ascii="Times New Roman"/>
          <w:b w:val="false"/>
          <w:i w:val="false"/>
          <w:color w:val="000000"/>
          <w:sz w:val="28"/>
        </w:rPr>
        <w:t xml:space="preserve">       государственных доходов) либо электронной (при его наличии) цифровой</w:t>
      </w:r>
    </w:p>
    <w:p>
      <w:pPr>
        <w:spacing w:after="0"/>
        <w:ind w:left="0"/>
        <w:jc w:val="both"/>
      </w:pPr>
      <w:r>
        <w:rPr>
          <w:rFonts w:ascii="Times New Roman"/>
          <w:b w:val="false"/>
          <w:i w:val="false"/>
          <w:color w:val="000000"/>
          <w:sz w:val="28"/>
        </w:rPr>
        <w:t xml:space="preserve">                               подписи*****)</w:t>
      </w:r>
    </w:p>
    <w:bookmarkStart w:name="z111111452" w:id="369"/>
    <w:p>
      <w:pPr>
        <w:spacing w:after="0"/>
        <w:ind w:left="0"/>
        <w:jc w:val="both"/>
      </w:pPr>
      <w:r>
        <w:rPr>
          <w:rFonts w:ascii="Times New Roman"/>
          <w:b w:val="false"/>
          <w:i w:val="false"/>
          <w:color w:val="000000"/>
          <w:sz w:val="28"/>
        </w:rPr>
        <w:t>
      Отметка налогоплательщика (налогового агента)/проверяемого лица об ознакомлении и получении предписания (копии).</w:t>
      </w:r>
    </w:p>
    <w:bookmarkEnd w:id="369"/>
    <w:bookmarkStart w:name="z111111453" w:id="370"/>
    <w:p>
      <w:pPr>
        <w:spacing w:after="0"/>
        <w:ind w:left="0"/>
        <w:jc w:val="both"/>
      </w:pPr>
      <w:r>
        <w:rPr>
          <w:rFonts w:ascii="Times New Roman"/>
          <w:b w:val="false"/>
          <w:i w:val="false"/>
          <w:color w:val="000000"/>
          <w:sz w:val="28"/>
        </w:rPr>
        <w:t>
      "__" __________ 20__года ______________ (подпись) время: ___ часов ___ минут.</w:t>
      </w:r>
    </w:p>
    <w:bookmarkEnd w:id="370"/>
    <w:bookmarkStart w:name="z111111454" w:id="371"/>
    <w:p>
      <w:pPr>
        <w:spacing w:after="0"/>
        <w:ind w:left="0"/>
        <w:jc w:val="both"/>
      </w:pPr>
      <w:r>
        <w:rPr>
          <w:rFonts w:ascii="Times New Roman"/>
          <w:b w:val="false"/>
          <w:i w:val="false"/>
          <w:color w:val="000000"/>
          <w:sz w:val="28"/>
        </w:rPr>
        <w:t>
      Примечание:</w:t>
      </w:r>
    </w:p>
    <w:bookmarkEnd w:id="371"/>
    <w:bookmarkStart w:name="z111111455" w:id="372"/>
    <w:p>
      <w:pPr>
        <w:spacing w:after="0"/>
        <w:ind w:left="0"/>
        <w:jc w:val="both"/>
      </w:pPr>
      <w:r>
        <w:rPr>
          <w:rFonts w:ascii="Times New Roman"/>
          <w:b w:val="false"/>
          <w:i w:val="false"/>
          <w:color w:val="000000"/>
          <w:sz w:val="28"/>
        </w:rPr>
        <w:t>
      Предписание оформляется на фирменном бланке письма органа государственных доходов;</w:t>
      </w:r>
    </w:p>
    <w:bookmarkEnd w:id="372"/>
    <w:bookmarkStart w:name="z111111456" w:id="373"/>
    <w:p>
      <w:pPr>
        <w:spacing w:after="0"/>
        <w:ind w:left="0"/>
        <w:jc w:val="both"/>
      </w:pPr>
      <w:r>
        <w:rPr>
          <w:rFonts w:ascii="Times New Roman"/>
          <w:b w:val="false"/>
          <w:i w:val="false"/>
          <w:color w:val="000000"/>
          <w:sz w:val="28"/>
        </w:rPr>
        <w:t xml:space="preserve">
      * – при заполнении предмета выездной таможенной проверки руководствоваться пунктом 6 </w:t>
      </w:r>
      <w:r>
        <w:rPr>
          <w:rFonts w:ascii="Times New Roman"/>
          <w:b w:val="false"/>
          <w:i w:val="false"/>
          <w:color w:val="000000"/>
          <w:sz w:val="28"/>
        </w:rPr>
        <w:t>статьи 416</w:t>
      </w:r>
      <w:r>
        <w:rPr>
          <w:rFonts w:ascii="Times New Roman"/>
          <w:b w:val="false"/>
          <w:i w:val="false"/>
          <w:color w:val="000000"/>
          <w:sz w:val="28"/>
        </w:rPr>
        <w:t xml:space="preserve"> Кодекса.</w:t>
      </w:r>
    </w:p>
    <w:bookmarkEnd w:id="373"/>
    <w:bookmarkStart w:name="z111111457" w:id="374"/>
    <w:p>
      <w:pPr>
        <w:spacing w:after="0"/>
        <w:ind w:left="0"/>
        <w:jc w:val="both"/>
      </w:pPr>
      <w:r>
        <w:rPr>
          <w:rFonts w:ascii="Times New Roman"/>
          <w:b w:val="false"/>
          <w:i w:val="false"/>
          <w:color w:val="000000"/>
          <w:sz w:val="28"/>
        </w:rPr>
        <w:t>
      ** – не заполняется при проведении выездной таможенной проверки;</w:t>
      </w:r>
    </w:p>
    <w:bookmarkEnd w:id="374"/>
    <w:bookmarkStart w:name="z111111458" w:id="375"/>
    <w:p>
      <w:pPr>
        <w:spacing w:after="0"/>
        <w:ind w:left="0"/>
        <w:jc w:val="both"/>
      </w:pPr>
      <w:r>
        <w:rPr>
          <w:rFonts w:ascii="Times New Roman"/>
          <w:b w:val="false"/>
          <w:i w:val="false"/>
          <w:color w:val="000000"/>
          <w:sz w:val="28"/>
        </w:rPr>
        <w:t xml:space="preserve">
      *** – сроки проверки исчисляются в календарных днях при назначении тематической налоговой проверки по подтверждению достоверности сумм налога на добавленную стоимость, предъявленных к возврату, установленного с соблюдением срока, предусмотренного абзацем четвертым пунктом 2 </w:t>
      </w:r>
      <w:r>
        <w:rPr>
          <w:rFonts w:ascii="Times New Roman"/>
          <w:b w:val="false"/>
          <w:i w:val="false"/>
          <w:color w:val="000000"/>
          <w:sz w:val="28"/>
        </w:rPr>
        <w:t>статьи 431</w:t>
      </w:r>
      <w:r>
        <w:rPr>
          <w:rFonts w:ascii="Times New Roman"/>
          <w:b w:val="false"/>
          <w:i w:val="false"/>
          <w:color w:val="000000"/>
          <w:sz w:val="28"/>
        </w:rPr>
        <w:t xml:space="preserve"> Налогового кодекса и выездной таможенной проверки;</w:t>
      </w:r>
    </w:p>
    <w:bookmarkEnd w:id="375"/>
    <w:bookmarkStart w:name="z111111459" w:id="376"/>
    <w:p>
      <w:pPr>
        <w:spacing w:after="0"/>
        <w:ind w:left="0"/>
        <w:jc w:val="both"/>
      </w:pPr>
      <w:r>
        <w:rPr>
          <w:rFonts w:ascii="Times New Roman"/>
          <w:b w:val="false"/>
          <w:i w:val="false"/>
          <w:color w:val="000000"/>
          <w:sz w:val="28"/>
        </w:rPr>
        <w:t>
      **** – заполняется при проведении выездной таможенной проверки;</w:t>
      </w:r>
    </w:p>
    <w:bookmarkEnd w:id="376"/>
    <w:bookmarkStart w:name="z111111460" w:id="377"/>
    <w:p>
      <w:pPr>
        <w:spacing w:after="0"/>
        <w:ind w:left="0"/>
        <w:jc w:val="both"/>
      </w:pPr>
      <w:r>
        <w:rPr>
          <w:rFonts w:ascii="Times New Roman"/>
          <w:b w:val="false"/>
          <w:i w:val="false"/>
          <w:color w:val="000000"/>
          <w:sz w:val="28"/>
        </w:rPr>
        <w:t xml:space="preserve">
      ***** – в соответствии с пунктом 4 </w:t>
      </w:r>
      <w:r>
        <w:rPr>
          <w:rFonts w:ascii="Times New Roman"/>
          <w:b w:val="false"/>
          <w:i w:val="false"/>
          <w:color w:val="000000"/>
          <w:sz w:val="28"/>
        </w:rPr>
        <w:t>статьи 148</w:t>
      </w:r>
      <w:r>
        <w:rPr>
          <w:rFonts w:ascii="Times New Roman"/>
          <w:b w:val="false"/>
          <w:i w:val="false"/>
          <w:color w:val="000000"/>
          <w:sz w:val="28"/>
        </w:rPr>
        <w:t xml:space="preserve"> Налогового кодекса предписание может быть удостоверено электронной цифровой подписью уполномоченного лица органа государственных доходов в соответствии с законодательством Республики Казахстан об электронном документе и электронной цифровой подписи.</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462" w:id="378"/>
    <w:p>
      <w:pPr>
        <w:spacing w:after="0"/>
        <w:ind w:left="0"/>
        <w:jc w:val="left"/>
      </w:pPr>
      <w:r>
        <w:rPr>
          <w:rFonts w:ascii="Times New Roman"/>
          <w:b/>
          <w:i w:val="false"/>
          <w:color w:val="000000"/>
        </w:rPr>
        <w:t xml:space="preserve"> Уведомление о результатах проверки</w:t>
      </w:r>
    </w:p>
    <w:bookmarkEnd w:id="378"/>
    <w:p>
      <w:pPr>
        <w:spacing w:after="0"/>
        <w:ind w:left="0"/>
        <w:jc w:val="both"/>
      </w:pPr>
      <w:r>
        <w:rPr>
          <w:rFonts w:ascii="Times New Roman"/>
          <w:b w:val="false"/>
          <w:i w:val="false"/>
          <w:color w:val="ff0000"/>
          <w:sz w:val="28"/>
        </w:rPr>
        <w:t xml:space="preserve">
      Сноска. Приложение 18 -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463" w:id="379"/>
    <w:p>
      <w:pPr>
        <w:spacing w:after="0"/>
        <w:ind w:left="0"/>
        <w:jc w:val="both"/>
      </w:pPr>
      <w:r>
        <w:rPr>
          <w:rFonts w:ascii="Times New Roman"/>
          <w:b w:val="false"/>
          <w:i w:val="false"/>
          <w:color w:val="000000"/>
          <w:sz w:val="28"/>
        </w:rPr>
        <w:t>
      (наименование, БИН органа (дата регистрации) государственных доходов)</w:t>
      </w:r>
    </w:p>
    <w:bookmarkEnd w:id="3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817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9817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Достоверность регистрации проверки</w:t>
            </w:r>
            <w:r>
              <w:br/>
            </w:r>
            <w:r>
              <w:rPr>
                <w:rFonts w:ascii="Times New Roman"/>
                <w:b w:val="false"/>
                <w:i w:val="false"/>
                <w:color w:val="000000"/>
                <w:sz w:val="20"/>
              </w:rPr>
              <w:t>можно проверить на сайте</w:t>
            </w:r>
            <w:r>
              <w:br/>
            </w:r>
            <w:r>
              <w:rPr>
                <w:rFonts w:ascii="Times New Roman"/>
                <w:b w:val="false"/>
                <w:i w:val="false"/>
                <w:color w:val="000000"/>
                <w:sz w:val="20"/>
              </w:rPr>
              <w:t>www.pravstat.prokuror.kz,</w:t>
            </w:r>
            <w:r>
              <w:br/>
            </w:r>
            <w:r>
              <w:rPr>
                <w:rFonts w:ascii="Times New Roman"/>
                <w:b w:val="false"/>
                <w:i w:val="false"/>
                <w:color w:val="000000"/>
                <w:sz w:val="20"/>
              </w:rPr>
              <w:t>либо отправив</w:t>
            </w:r>
            <w:r>
              <w:br/>
            </w:r>
            <w:r>
              <w:rPr>
                <w:rFonts w:ascii="Times New Roman"/>
                <w:b w:val="false"/>
                <w:i w:val="false"/>
                <w:color w:val="000000"/>
                <w:sz w:val="20"/>
              </w:rPr>
              <w:t>смс-сообщение по номеру 1012,</w:t>
            </w:r>
            <w:r>
              <w:br/>
            </w:r>
            <w:r>
              <w:rPr>
                <w:rFonts w:ascii="Times New Roman"/>
                <w:b w:val="false"/>
                <w:i w:val="false"/>
                <w:color w:val="000000"/>
                <w:sz w:val="20"/>
              </w:rPr>
              <w:t>либо обратившись в Call-центр</w:t>
            </w:r>
            <w:r>
              <w:br/>
            </w:r>
            <w:r>
              <w:rPr>
                <w:rFonts w:ascii="Times New Roman"/>
                <w:b w:val="false"/>
                <w:i w:val="false"/>
                <w:color w:val="000000"/>
                <w:sz w:val="20"/>
              </w:rPr>
              <w:t>по номеру 115.</w:t>
            </w:r>
          </w:p>
        </w:tc>
      </w:tr>
    </w:tbl>
    <w:bookmarkStart w:name="z111111465" w:id="380"/>
    <w:p>
      <w:pPr>
        <w:spacing w:after="0"/>
        <w:ind w:left="0"/>
        <w:jc w:val="both"/>
      </w:pPr>
      <w:r>
        <w:rPr>
          <w:rFonts w:ascii="Times New Roman"/>
          <w:b w:val="false"/>
          <w:i w:val="false"/>
          <w:color w:val="000000"/>
          <w:sz w:val="28"/>
        </w:rPr>
        <w:t>
      Дополнительное предписание к предписанию № __ от "__" _______ 20___года</w:t>
      </w:r>
    </w:p>
    <w:bookmarkEnd w:id="380"/>
    <w:bookmarkStart w:name="z111111466" w:id="38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148</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и </w:t>
      </w:r>
      <w:r>
        <w:rPr>
          <w:rFonts w:ascii="Times New Roman"/>
          <w:b w:val="false"/>
          <w:i w:val="false"/>
          <w:color w:val="000000"/>
          <w:sz w:val="28"/>
        </w:rPr>
        <w:t>статьей 418</w:t>
      </w:r>
      <w:r>
        <w:rPr>
          <w:rFonts w:ascii="Times New Roman"/>
          <w:b w:val="false"/>
          <w:i w:val="false"/>
          <w:color w:val="000000"/>
          <w:sz w:val="28"/>
        </w:rPr>
        <w:t xml:space="preserve"> Кодекса Республики Казахстан "О таможенном регулировании в Республике Казахстан" поручается:</w:t>
      </w:r>
    </w:p>
    <w:bookmarkEnd w:id="381"/>
    <w:p>
      <w:pPr>
        <w:spacing w:after="0"/>
        <w:ind w:left="0"/>
        <w:jc w:val="both"/>
      </w:pPr>
      <w:bookmarkStart w:name="z111111467" w:id="382"/>
      <w:r>
        <w:rPr>
          <w:rFonts w:ascii="Times New Roman"/>
          <w:b w:val="false"/>
          <w:i w:val="false"/>
          <w:color w:val="000000"/>
          <w:sz w:val="28"/>
        </w:rPr>
        <w:t>
      1. Продлить проверку на "__" рабочих/календарных дней* в отношении налогоплательщика (налогового агента)/проверяемого лица</w:t>
      </w:r>
    </w:p>
    <w:bookmarkEnd w:id="382"/>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идентификационный номер (ИИН/БИН)</w:t>
      </w:r>
    </w:p>
    <w:p>
      <w:pPr>
        <w:spacing w:after="0"/>
        <w:ind w:left="0"/>
        <w:jc w:val="both"/>
      </w:pPr>
      <w:bookmarkStart w:name="z111111468" w:id="383"/>
      <w:r>
        <w:rPr>
          <w:rFonts w:ascii="Times New Roman"/>
          <w:b w:val="false"/>
          <w:i w:val="false"/>
          <w:color w:val="000000"/>
          <w:sz w:val="28"/>
        </w:rPr>
        <w:t>
      2. Включить в состав лиц, производящих проверку, работников органов государственных доходов</w:t>
      </w:r>
    </w:p>
    <w:bookmarkEnd w:id="38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наименование органа</w:t>
      </w:r>
    </w:p>
    <w:p>
      <w:pPr>
        <w:spacing w:after="0"/>
        <w:ind w:left="0"/>
        <w:jc w:val="both"/>
      </w:pPr>
      <w:r>
        <w:rPr>
          <w:rFonts w:ascii="Times New Roman"/>
          <w:b w:val="false"/>
          <w:i w:val="false"/>
          <w:color w:val="000000"/>
          <w:sz w:val="28"/>
        </w:rPr>
        <w:t xml:space="preserve">                         государственных доходов)</w:t>
      </w:r>
    </w:p>
    <w:p>
      <w:pPr>
        <w:spacing w:after="0"/>
        <w:ind w:left="0"/>
        <w:jc w:val="both"/>
      </w:pPr>
      <w:bookmarkStart w:name="z111111469" w:id="384"/>
      <w:r>
        <w:rPr>
          <w:rFonts w:ascii="Times New Roman"/>
          <w:b w:val="false"/>
          <w:i w:val="false"/>
          <w:color w:val="000000"/>
          <w:sz w:val="28"/>
        </w:rPr>
        <w:t>
      3. Привлечь к проведению проверки следующих специалистов:</w:t>
      </w:r>
    </w:p>
    <w:bookmarkEnd w:id="38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наименование организации)</w:t>
      </w:r>
    </w:p>
    <w:p>
      <w:pPr>
        <w:spacing w:after="0"/>
        <w:ind w:left="0"/>
        <w:jc w:val="both"/>
      </w:pPr>
      <w:bookmarkStart w:name="z111111470" w:id="385"/>
      <w:r>
        <w:rPr>
          <w:rFonts w:ascii="Times New Roman"/>
          <w:b w:val="false"/>
          <w:i w:val="false"/>
          <w:color w:val="000000"/>
          <w:sz w:val="28"/>
        </w:rPr>
        <w:t>
      4. Исключить из состава лиц, производящих проверку, работников органов государственных доходов и (или) иных специалистов</w:t>
      </w:r>
    </w:p>
    <w:bookmarkEnd w:id="385"/>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наименование организации и (или)</w:t>
      </w:r>
    </w:p>
    <w:p>
      <w:pPr>
        <w:spacing w:after="0"/>
        <w:ind w:left="0"/>
        <w:jc w:val="both"/>
      </w:pPr>
      <w:r>
        <w:rPr>
          <w:rFonts w:ascii="Times New Roman"/>
          <w:b w:val="false"/>
          <w:i w:val="false"/>
          <w:color w:val="000000"/>
          <w:sz w:val="28"/>
        </w:rPr>
        <w:t xml:space="preserve">                         органа государственных доходов)</w:t>
      </w:r>
    </w:p>
    <w:p>
      <w:pPr>
        <w:spacing w:after="0"/>
        <w:ind w:left="0"/>
        <w:jc w:val="both"/>
      </w:pPr>
      <w:bookmarkStart w:name="z111111471" w:id="386"/>
      <w:r>
        <w:rPr>
          <w:rFonts w:ascii="Times New Roman"/>
          <w:b w:val="false"/>
          <w:i w:val="false"/>
          <w:color w:val="000000"/>
          <w:sz w:val="28"/>
        </w:rPr>
        <w:t>
      5. Изменить проверяемый период на c "__" _____ 20__ года по "__" ____ 20__ года</w:t>
      </w:r>
    </w:p>
    <w:bookmarkEnd w:id="386"/>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 (место печати. подпись/ (фамилия</w:t>
      </w:r>
    </w:p>
    <w:p>
      <w:pPr>
        <w:spacing w:after="0"/>
        <w:ind w:left="0"/>
        <w:jc w:val="both"/>
      </w:pPr>
      <w:r>
        <w:rPr>
          <w:rFonts w:ascii="Times New Roman"/>
          <w:b w:val="false"/>
          <w:i w:val="false"/>
          <w:color w:val="000000"/>
          <w:sz w:val="28"/>
        </w:rPr>
        <w:t xml:space="preserve">             инициалы) либо электронно-цифровая подпись**)</w:t>
      </w:r>
    </w:p>
    <w:bookmarkStart w:name="z111111472" w:id="387"/>
    <w:p>
      <w:pPr>
        <w:spacing w:after="0"/>
        <w:ind w:left="0"/>
        <w:jc w:val="both"/>
      </w:pPr>
      <w:r>
        <w:rPr>
          <w:rFonts w:ascii="Times New Roman"/>
          <w:b w:val="false"/>
          <w:i w:val="false"/>
          <w:color w:val="000000"/>
          <w:sz w:val="28"/>
        </w:rPr>
        <w:t>
      Отметка налогоплательщика (налогового агента)/проверяемого лица об ознакомлении и получении дополнительного предписания (копии).</w:t>
      </w:r>
    </w:p>
    <w:bookmarkEnd w:id="387"/>
    <w:bookmarkStart w:name="z111111473" w:id="388"/>
    <w:p>
      <w:pPr>
        <w:spacing w:after="0"/>
        <w:ind w:left="0"/>
        <w:jc w:val="both"/>
      </w:pPr>
      <w:r>
        <w:rPr>
          <w:rFonts w:ascii="Times New Roman"/>
          <w:b w:val="false"/>
          <w:i w:val="false"/>
          <w:color w:val="000000"/>
          <w:sz w:val="28"/>
        </w:rPr>
        <w:t>
      "__" __________ 20__ года _____________ (подпись) время: ___ часов ___ минут.</w:t>
      </w:r>
    </w:p>
    <w:bookmarkEnd w:id="388"/>
    <w:bookmarkStart w:name="z111111474" w:id="389"/>
    <w:p>
      <w:pPr>
        <w:spacing w:after="0"/>
        <w:ind w:left="0"/>
        <w:jc w:val="both"/>
      </w:pPr>
      <w:r>
        <w:rPr>
          <w:rFonts w:ascii="Times New Roman"/>
          <w:b w:val="false"/>
          <w:i w:val="false"/>
          <w:color w:val="000000"/>
          <w:sz w:val="28"/>
        </w:rPr>
        <w:t>
      Примечание:</w:t>
      </w:r>
    </w:p>
    <w:bookmarkEnd w:id="389"/>
    <w:bookmarkStart w:name="z111111475" w:id="390"/>
    <w:p>
      <w:pPr>
        <w:spacing w:after="0"/>
        <w:ind w:left="0"/>
        <w:jc w:val="both"/>
      </w:pPr>
      <w:r>
        <w:rPr>
          <w:rFonts w:ascii="Times New Roman"/>
          <w:b w:val="false"/>
          <w:i w:val="false"/>
          <w:color w:val="000000"/>
          <w:sz w:val="28"/>
        </w:rPr>
        <w:t>
      Предписание оформляется на фирменном бланке письма органа государственных доходов;</w:t>
      </w:r>
    </w:p>
    <w:bookmarkEnd w:id="390"/>
    <w:bookmarkStart w:name="z111111476" w:id="391"/>
    <w:p>
      <w:pPr>
        <w:spacing w:after="0"/>
        <w:ind w:left="0"/>
        <w:jc w:val="both"/>
      </w:pPr>
      <w:r>
        <w:rPr>
          <w:rFonts w:ascii="Times New Roman"/>
          <w:b w:val="false"/>
          <w:i w:val="false"/>
          <w:color w:val="000000"/>
          <w:sz w:val="28"/>
        </w:rPr>
        <w:t>
      * - при назначении выездной таможенной проверки, срок проверки исчисляется</w:t>
      </w:r>
    </w:p>
    <w:bookmarkEnd w:id="391"/>
    <w:bookmarkStart w:name="z111111477" w:id="392"/>
    <w:p>
      <w:pPr>
        <w:spacing w:after="0"/>
        <w:ind w:left="0"/>
        <w:jc w:val="both"/>
      </w:pPr>
      <w:r>
        <w:rPr>
          <w:rFonts w:ascii="Times New Roman"/>
          <w:b w:val="false"/>
          <w:i w:val="false"/>
          <w:color w:val="000000"/>
          <w:sz w:val="28"/>
        </w:rPr>
        <w:t>
      в календарных днях;</w:t>
      </w:r>
    </w:p>
    <w:bookmarkEnd w:id="392"/>
    <w:bookmarkStart w:name="z111111478" w:id="393"/>
    <w:p>
      <w:pPr>
        <w:spacing w:after="0"/>
        <w:ind w:left="0"/>
        <w:jc w:val="both"/>
      </w:pPr>
      <w:r>
        <w:rPr>
          <w:rFonts w:ascii="Times New Roman"/>
          <w:b w:val="false"/>
          <w:i w:val="false"/>
          <w:color w:val="000000"/>
          <w:sz w:val="28"/>
        </w:rPr>
        <w:t xml:space="preserve">
      ** - в соответствии с пунктом 4 </w:t>
      </w:r>
      <w:r>
        <w:rPr>
          <w:rFonts w:ascii="Times New Roman"/>
          <w:b w:val="false"/>
          <w:i w:val="false"/>
          <w:color w:val="000000"/>
          <w:sz w:val="28"/>
        </w:rPr>
        <w:t>статьи 148</w:t>
      </w:r>
      <w:r>
        <w:rPr>
          <w:rFonts w:ascii="Times New Roman"/>
          <w:b w:val="false"/>
          <w:i w:val="false"/>
          <w:color w:val="000000"/>
          <w:sz w:val="28"/>
        </w:rPr>
        <w:t xml:space="preserve"> Налогового кодекса предписание может</w:t>
      </w:r>
    </w:p>
    <w:bookmarkEnd w:id="393"/>
    <w:bookmarkStart w:name="z111111479" w:id="394"/>
    <w:p>
      <w:pPr>
        <w:spacing w:after="0"/>
        <w:ind w:left="0"/>
        <w:jc w:val="both"/>
      </w:pPr>
      <w:r>
        <w:rPr>
          <w:rFonts w:ascii="Times New Roman"/>
          <w:b w:val="false"/>
          <w:i w:val="false"/>
          <w:color w:val="000000"/>
          <w:sz w:val="28"/>
        </w:rPr>
        <w:t>
      быть удостоверено электронной цифровой подписью уполномоченного лица органа</w:t>
      </w:r>
    </w:p>
    <w:bookmarkEnd w:id="394"/>
    <w:bookmarkStart w:name="z111111480" w:id="395"/>
    <w:p>
      <w:pPr>
        <w:spacing w:after="0"/>
        <w:ind w:left="0"/>
        <w:jc w:val="both"/>
      </w:pPr>
      <w:r>
        <w:rPr>
          <w:rFonts w:ascii="Times New Roman"/>
          <w:b w:val="false"/>
          <w:i w:val="false"/>
          <w:color w:val="000000"/>
          <w:sz w:val="28"/>
        </w:rPr>
        <w:t>
      государственных доходов в соответствии с законодательством Республики Казахстан</w:t>
      </w:r>
    </w:p>
    <w:bookmarkEnd w:id="395"/>
    <w:bookmarkStart w:name="z111111481" w:id="396"/>
    <w:p>
      <w:pPr>
        <w:spacing w:after="0"/>
        <w:ind w:left="0"/>
        <w:jc w:val="both"/>
      </w:pPr>
      <w:r>
        <w:rPr>
          <w:rFonts w:ascii="Times New Roman"/>
          <w:b w:val="false"/>
          <w:i w:val="false"/>
          <w:color w:val="000000"/>
          <w:sz w:val="28"/>
        </w:rPr>
        <w:t>
      об электронном документе и электронной цифровой подписи.</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или полное наименование</w:t>
            </w:r>
            <w:r>
              <w:br/>
            </w:r>
            <w:r>
              <w:rPr>
                <w:rFonts w:ascii="Times New Roman"/>
                <w:b w:val="false"/>
                <w:i w:val="false"/>
                <w:color w:val="000000"/>
                <w:sz w:val="20"/>
              </w:rPr>
              <w:t>налогоплательщика (налогового агента)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Адрес места жительства или</w:t>
            </w:r>
            <w:r>
              <w:br/>
            </w:r>
            <w:r>
              <w:rPr>
                <w:rFonts w:ascii="Times New Roman"/>
                <w:b w:val="false"/>
                <w:i w:val="false"/>
                <w:color w:val="000000"/>
                <w:sz w:val="20"/>
              </w:rPr>
              <w:t>нахождения</w:t>
            </w:r>
            <w:r>
              <w:br/>
            </w:r>
            <w:r>
              <w:rPr>
                <w:rFonts w:ascii="Times New Roman"/>
                <w:b w:val="false"/>
                <w:i w:val="false"/>
                <w:color w:val="000000"/>
                <w:sz w:val="20"/>
              </w:rPr>
              <w:t>____________________________</w:t>
            </w:r>
            <w:r>
              <w:br/>
            </w:r>
            <w:r>
              <w:rPr>
                <w:rFonts w:ascii="Times New Roman"/>
                <w:b w:val="false"/>
                <w:i w:val="false"/>
                <w:color w:val="000000"/>
                <w:sz w:val="20"/>
              </w:rPr>
              <w:t>Извещение о проведении</w:t>
            </w:r>
            <w:r>
              <w:br/>
            </w:r>
            <w:r>
              <w:rPr>
                <w:rFonts w:ascii="Times New Roman"/>
                <w:b w:val="false"/>
                <w:i w:val="false"/>
                <w:color w:val="000000"/>
                <w:sz w:val="20"/>
              </w:rPr>
              <w:t>налоговой проверки</w:t>
            </w:r>
          </w:p>
        </w:tc>
      </w:tr>
    </w:tbl>
    <w:p>
      <w:pPr>
        <w:spacing w:after="0"/>
        <w:ind w:left="0"/>
        <w:jc w:val="both"/>
      </w:pPr>
      <w:r>
        <w:rPr>
          <w:rFonts w:ascii="Times New Roman"/>
          <w:b w:val="false"/>
          <w:i w:val="false"/>
          <w:color w:val="ff0000"/>
          <w:sz w:val="28"/>
        </w:rPr>
        <w:t xml:space="preserve">
      Сноска. Приложение 19 -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r>
    </w:tbl>
    <w:p>
      <w:pPr>
        <w:spacing w:after="0"/>
        <w:ind w:left="0"/>
        <w:jc w:val="both"/>
      </w:pPr>
      <w:bookmarkStart w:name="z111111484" w:id="397"/>
      <w:r>
        <w:rPr>
          <w:rFonts w:ascii="Times New Roman"/>
          <w:b w:val="false"/>
          <w:i w:val="false"/>
          <w:color w:val="000000"/>
          <w:sz w:val="28"/>
        </w:rPr>
        <w:t>
      ________________________________________________________________________________</w:t>
      </w:r>
    </w:p>
    <w:bookmarkEnd w:id="397"/>
    <w:p>
      <w:pPr>
        <w:spacing w:after="0"/>
        <w:ind w:left="0"/>
        <w:jc w:val="both"/>
      </w:pPr>
      <w:r>
        <w:rPr>
          <w:rFonts w:ascii="Times New Roman"/>
          <w:b w:val="false"/>
          <w:i w:val="false"/>
          <w:color w:val="000000"/>
          <w:sz w:val="28"/>
        </w:rPr>
        <w:t xml:space="preserve">                         (наименование, БИН государственного органа)</w:t>
      </w:r>
    </w:p>
    <w:bookmarkStart w:name="z111111485" w:id="39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147</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уведомляет Вас о проведении периодической налоговой проверки на основе оценки степени риска в следующей форме:</w:t>
      </w:r>
    </w:p>
    <w:bookmarkEnd w:id="398"/>
    <w:bookmarkStart w:name="z111111486" w:id="399"/>
    <w:p>
      <w:pPr>
        <w:spacing w:after="0"/>
        <w:ind w:left="0"/>
        <w:jc w:val="both"/>
      </w:pPr>
      <w:r>
        <w:rPr>
          <w:rFonts w:ascii="Times New Roman"/>
          <w:b w:val="false"/>
          <w:i w:val="false"/>
          <w:color w:val="000000"/>
          <w:sz w:val="28"/>
        </w:rPr>
        <w:t>
      1) комплексной проверки по вопросу исполнения налогового обязательства по всем видам налогов, платежей в бюджет и социальных платежей;</w:t>
      </w:r>
    </w:p>
    <w:bookmarkEnd w:id="399"/>
    <w:bookmarkStart w:name="z111111487" w:id="400"/>
    <w:p>
      <w:pPr>
        <w:spacing w:after="0"/>
        <w:ind w:left="0"/>
        <w:jc w:val="both"/>
      </w:pPr>
      <w:r>
        <w:rPr>
          <w:rFonts w:ascii="Times New Roman"/>
          <w:b w:val="false"/>
          <w:i w:val="false"/>
          <w:color w:val="000000"/>
          <w:sz w:val="28"/>
        </w:rPr>
        <w:t xml:space="preserve">
      2) тематической проверки по вопросам: </w:t>
      </w:r>
    </w:p>
    <w:bookmarkEnd w:id="400"/>
    <w:bookmarkStart w:name="z111111488" w:id="401"/>
    <w:p>
      <w:pPr>
        <w:spacing w:after="0"/>
        <w:ind w:left="0"/>
        <w:jc w:val="both"/>
      </w:pPr>
      <w:r>
        <w:rPr>
          <w:rFonts w:ascii="Times New Roman"/>
          <w:b w:val="false"/>
          <w:i w:val="false"/>
          <w:color w:val="000000"/>
          <w:sz w:val="28"/>
        </w:rPr>
        <w:t xml:space="preserve">
      исполнения налогового обязательства по отдельным видам налогов и (или) платежей в бюджет; </w:t>
      </w:r>
    </w:p>
    <w:bookmarkEnd w:id="401"/>
    <w:bookmarkStart w:name="z111111489" w:id="402"/>
    <w:p>
      <w:pPr>
        <w:spacing w:after="0"/>
        <w:ind w:left="0"/>
        <w:jc w:val="both"/>
      </w:pPr>
      <w:r>
        <w:rPr>
          <w:rFonts w:ascii="Times New Roman"/>
          <w:b w:val="false"/>
          <w:i w:val="false"/>
          <w:color w:val="000000"/>
          <w:sz w:val="28"/>
        </w:rPr>
        <w:t>
      полноты и своевременности исчисления, удержания и перечисления социальных платежей;</w:t>
      </w:r>
    </w:p>
    <w:bookmarkEnd w:id="402"/>
    <w:bookmarkStart w:name="z111111490" w:id="403"/>
    <w:p>
      <w:pPr>
        <w:spacing w:after="0"/>
        <w:ind w:left="0"/>
        <w:jc w:val="both"/>
      </w:pPr>
      <w:r>
        <w:rPr>
          <w:rFonts w:ascii="Times New Roman"/>
          <w:b w:val="false"/>
          <w:i w:val="false"/>
          <w:color w:val="000000"/>
          <w:sz w:val="28"/>
        </w:rPr>
        <w:t xml:space="preserve">
      исполнения банками и организациями, осуществляющими отдельные виды банковских операций, обязанностей, установленных </w:t>
      </w:r>
      <w:r>
        <w:rPr>
          <w:rFonts w:ascii="Times New Roman"/>
          <w:b w:val="false"/>
          <w:i w:val="false"/>
          <w:color w:val="000000"/>
          <w:sz w:val="28"/>
        </w:rPr>
        <w:t>Налоговым кодексом</w:t>
      </w:r>
      <w:r>
        <w:rPr>
          <w:rFonts w:ascii="Times New Roman"/>
          <w:b w:val="false"/>
          <w:i w:val="false"/>
          <w:color w:val="000000"/>
          <w:sz w:val="28"/>
        </w:rPr>
        <w:t>, а также Социальным кодексом Республики Казахстан и Законом Республики Казахстан "Об обязательном социальном медицинском страховании";</w:t>
      </w:r>
    </w:p>
    <w:bookmarkEnd w:id="403"/>
    <w:bookmarkStart w:name="z111111491" w:id="404"/>
    <w:p>
      <w:pPr>
        <w:spacing w:after="0"/>
        <w:ind w:left="0"/>
        <w:jc w:val="both"/>
      </w:pPr>
      <w:r>
        <w:rPr>
          <w:rFonts w:ascii="Times New Roman"/>
          <w:b w:val="false"/>
          <w:i w:val="false"/>
          <w:color w:val="000000"/>
          <w:sz w:val="28"/>
        </w:rPr>
        <w:t xml:space="preserve">
      трансфертного ценообразования; </w:t>
      </w:r>
    </w:p>
    <w:bookmarkEnd w:id="404"/>
    <w:bookmarkStart w:name="z111111492" w:id="405"/>
    <w:p>
      <w:pPr>
        <w:spacing w:after="0"/>
        <w:ind w:left="0"/>
        <w:jc w:val="both"/>
      </w:pPr>
      <w:r>
        <w:rPr>
          <w:rFonts w:ascii="Times New Roman"/>
          <w:b w:val="false"/>
          <w:i w:val="false"/>
          <w:color w:val="000000"/>
          <w:sz w:val="28"/>
        </w:rPr>
        <w:t xml:space="preserve">
      государственного регулирования производства и оборота отдельных видов подакцизных товаров, а также оборота авиационного топлива, биотоплива, мазута; </w:t>
      </w:r>
    </w:p>
    <w:bookmarkEnd w:id="405"/>
    <w:bookmarkStart w:name="z111111493" w:id="406"/>
    <w:p>
      <w:pPr>
        <w:spacing w:after="0"/>
        <w:ind w:left="0"/>
        <w:jc w:val="both"/>
      </w:pPr>
      <w:r>
        <w:rPr>
          <w:rFonts w:ascii="Times New Roman"/>
          <w:b w:val="false"/>
          <w:i w:val="false"/>
          <w:color w:val="000000"/>
          <w:sz w:val="28"/>
        </w:rPr>
        <w:t>
      определения взаиморасчетов между налогоплательщиком и его дебиторами;</w:t>
      </w:r>
    </w:p>
    <w:bookmarkEnd w:id="406"/>
    <w:bookmarkStart w:name="z111111494" w:id="407"/>
    <w:p>
      <w:pPr>
        <w:spacing w:after="0"/>
        <w:ind w:left="0"/>
        <w:jc w:val="both"/>
      </w:pPr>
      <w:r>
        <w:rPr>
          <w:rFonts w:ascii="Times New Roman"/>
          <w:b w:val="false"/>
          <w:i w:val="false"/>
          <w:color w:val="000000"/>
          <w:sz w:val="28"/>
        </w:rPr>
        <w:t>
      определения налогового обязательства по действию (действиям) по выписке счета-фактуры, совершение которого (которых) признано судом осуществленным (осуществленными) без фактического выполнения работ, оказания услуг, отгрузки товаров;</w:t>
      </w:r>
    </w:p>
    <w:bookmarkEnd w:id="407"/>
    <w:bookmarkStart w:name="z111111495" w:id="408"/>
    <w:p>
      <w:pPr>
        <w:spacing w:after="0"/>
        <w:ind w:left="0"/>
        <w:jc w:val="both"/>
      </w:pPr>
      <w:r>
        <w:rPr>
          <w:rFonts w:ascii="Times New Roman"/>
          <w:b w:val="false"/>
          <w:i w:val="false"/>
          <w:color w:val="000000"/>
          <w:sz w:val="28"/>
        </w:rPr>
        <w:t xml:space="preserve">
      правомерности применения положений международных договоров (соглашений); </w:t>
      </w:r>
    </w:p>
    <w:bookmarkEnd w:id="408"/>
    <w:bookmarkStart w:name="z111111496" w:id="409"/>
    <w:p>
      <w:pPr>
        <w:spacing w:after="0"/>
        <w:ind w:left="0"/>
        <w:jc w:val="both"/>
      </w:pPr>
      <w:r>
        <w:rPr>
          <w:rFonts w:ascii="Times New Roman"/>
          <w:b w:val="false"/>
          <w:i w:val="false"/>
          <w:color w:val="000000"/>
          <w:sz w:val="28"/>
        </w:rPr>
        <w:t>
      подтверждения достоверности сумм превышения налога на добавленную стоимость, в том числе предъявленных к возврату;</w:t>
      </w:r>
    </w:p>
    <w:bookmarkEnd w:id="409"/>
    <w:bookmarkStart w:name="z111111497" w:id="410"/>
    <w:p>
      <w:pPr>
        <w:spacing w:after="0"/>
        <w:ind w:left="0"/>
        <w:jc w:val="both"/>
      </w:pPr>
      <w:r>
        <w:rPr>
          <w:rFonts w:ascii="Times New Roman"/>
          <w:b w:val="false"/>
          <w:i w:val="false"/>
          <w:color w:val="000000"/>
          <w:sz w:val="28"/>
        </w:rPr>
        <w:t>
      подтверждения предъявленного нерезидентом к возврату подоходного налога из бюджета в связи с применением положений международного договора, регулирующего вопросы избежания двойного налогообложения и предотвращения уклонения от уплаты налогов;</w:t>
      </w:r>
    </w:p>
    <w:bookmarkEnd w:id="410"/>
    <w:bookmarkStart w:name="z111111498" w:id="411"/>
    <w:p>
      <w:pPr>
        <w:spacing w:after="0"/>
        <w:ind w:left="0"/>
        <w:jc w:val="both"/>
      </w:pPr>
      <w:r>
        <w:rPr>
          <w:rFonts w:ascii="Times New Roman"/>
          <w:b w:val="false"/>
          <w:i w:val="false"/>
          <w:color w:val="000000"/>
          <w:sz w:val="28"/>
        </w:rPr>
        <w:t xml:space="preserve">
      неисполнения налогоплательщиком (налоговым агентом) уведомления органов государственных доходов об устранении нарушений, выявленных по результатам камерального контроля, в порядке, установленном </w:t>
      </w:r>
      <w:r>
        <w:rPr>
          <w:rFonts w:ascii="Times New Roman"/>
          <w:b w:val="false"/>
          <w:i w:val="false"/>
          <w:color w:val="000000"/>
          <w:sz w:val="28"/>
        </w:rPr>
        <w:t>статьей 115</w:t>
      </w:r>
      <w:r>
        <w:rPr>
          <w:rFonts w:ascii="Times New Roman"/>
          <w:b w:val="false"/>
          <w:i w:val="false"/>
          <w:color w:val="000000"/>
          <w:sz w:val="28"/>
        </w:rPr>
        <w:t xml:space="preserve"> Налогового кодекса.</w:t>
      </w:r>
    </w:p>
    <w:bookmarkEnd w:id="411"/>
    <w:bookmarkStart w:name="z111111499" w:id="412"/>
    <w:p>
      <w:pPr>
        <w:spacing w:after="0"/>
        <w:ind w:left="0"/>
        <w:jc w:val="both"/>
      </w:pPr>
      <w:r>
        <w:rPr>
          <w:rFonts w:ascii="Times New Roman"/>
          <w:b w:val="false"/>
          <w:i w:val="false"/>
          <w:color w:val="000000"/>
          <w:sz w:val="28"/>
        </w:rPr>
        <w:t>
      Для проведения налоговой проверки Вам необходимо предоставить следующие документы: бухгалтерскую документацию, налоговые формы, налоговую учетную политику, иные документы, являющиеся основанием для определения объектов налогообложения и (или) объектов, связанных с налогообложением, а также для исчисления налогового обязательства.</w:t>
      </w:r>
    </w:p>
    <w:bookmarkEnd w:id="412"/>
    <w:bookmarkStart w:name="z111111500" w:id="413"/>
    <w:p>
      <w:pPr>
        <w:spacing w:after="0"/>
        <w:ind w:left="0"/>
        <w:jc w:val="both"/>
      </w:pPr>
      <w:r>
        <w:rPr>
          <w:rFonts w:ascii="Times New Roman"/>
          <w:b w:val="false"/>
          <w:i w:val="false"/>
          <w:color w:val="000000"/>
          <w:sz w:val="28"/>
        </w:rPr>
        <w:t>
      При проведении налоговой проверки Вы имеете права и должны исполнять обязанности налогоплательщика (налогового агента), предусмотренные Налоговым кодексом.</w:t>
      </w:r>
    </w:p>
    <w:bookmarkEnd w:id="413"/>
    <w:bookmarkStart w:name="z111111501" w:id="41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187</w:t>
      </w:r>
      <w:r>
        <w:rPr>
          <w:rFonts w:ascii="Times New Roman"/>
          <w:b w:val="false"/>
          <w:i w:val="false"/>
          <w:color w:val="000000"/>
          <w:sz w:val="28"/>
        </w:rPr>
        <w:t xml:space="preserve"> Налогового кодекса в случае несогласия с настоящим извещением налогоплательщик и налоговый агент имеют право обжаловать действия (бездействие) должностных лиц органов государственных доходов вышестоящему органу государственных доходов или в суд.</w:t>
      </w:r>
    </w:p>
    <w:bookmarkEnd w:id="414"/>
    <w:p>
      <w:pPr>
        <w:spacing w:after="0"/>
        <w:ind w:left="0"/>
        <w:jc w:val="both"/>
      </w:pPr>
      <w:bookmarkStart w:name="z111111502" w:id="415"/>
      <w:r>
        <w:rPr>
          <w:rFonts w:ascii="Times New Roman"/>
          <w:b w:val="false"/>
          <w:i w:val="false"/>
          <w:color w:val="000000"/>
          <w:sz w:val="28"/>
        </w:rPr>
        <w:t>
      Руководитель (Заместитель руководителя)</w:t>
      </w:r>
    </w:p>
    <w:bookmarkEnd w:id="415"/>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111111503" w:id="416"/>
      <w:r>
        <w:rPr>
          <w:rFonts w:ascii="Times New Roman"/>
          <w:b w:val="false"/>
          <w:i w:val="false"/>
          <w:color w:val="000000"/>
          <w:sz w:val="28"/>
        </w:rPr>
        <w:t>
      Извещение получил</w:t>
      </w:r>
    </w:p>
    <w:bookmarkEnd w:id="416"/>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налогоплательщика (налогового агента) подпись, дата</w:t>
      </w:r>
    </w:p>
    <w:p>
      <w:pPr>
        <w:spacing w:after="0"/>
        <w:ind w:left="0"/>
        <w:jc w:val="both"/>
      </w:pPr>
      <w:bookmarkStart w:name="z111111504" w:id="417"/>
      <w:r>
        <w:rPr>
          <w:rFonts w:ascii="Times New Roman"/>
          <w:b w:val="false"/>
          <w:i w:val="false"/>
          <w:color w:val="000000"/>
          <w:sz w:val="28"/>
        </w:rPr>
        <w:t>
      Извещение вручено налогоплательщику (налоговому агенту)</w:t>
      </w:r>
    </w:p>
    <w:bookmarkEnd w:id="417"/>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должностного лица государственного органа, подпись, дата</w:t>
      </w:r>
    </w:p>
    <w:p>
      <w:pPr>
        <w:spacing w:after="0"/>
        <w:ind w:left="0"/>
        <w:jc w:val="both"/>
      </w:pPr>
      <w:bookmarkStart w:name="z111111505" w:id="418"/>
      <w:r>
        <w:rPr>
          <w:rFonts w:ascii="Times New Roman"/>
          <w:b w:val="false"/>
          <w:i w:val="false"/>
          <w:color w:val="000000"/>
          <w:sz w:val="28"/>
        </w:rPr>
        <w:t>
      Извещение отправлено налогоплательщику (налоговому агенту)</w:t>
      </w:r>
    </w:p>
    <w:bookmarkEnd w:id="418"/>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bookmarkStart w:name="z111111506" w:id="419"/>
    <w:p>
      <w:pPr>
        <w:spacing w:after="0"/>
        <w:ind w:left="0"/>
        <w:jc w:val="both"/>
      </w:pPr>
      <w:r>
        <w:rPr>
          <w:rFonts w:ascii="Times New Roman"/>
          <w:b w:val="false"/>
          <w:i w:val="false"/>
          <w:color w:val="000000"/>
          <w:sz w:val="28"/>
        </w:rPr>
        <w:t>
      Примечание:</w:t>
      </w:r>
    </w:p>
    <w:bookmarkEnd w:id="419"/>
    <w:bookmarkStart w:name="z111111507" w:id="420"/>
    <w:p>
      <w:pPr>
        <w:spacing w:after="0"/>
        <w:ind w:left="0"/>
        <w:jc w:val="both"/>
      </w:pPr>
      <w:r>
        <w:rPr>
          <w:rFonts w:ascii="Times New Roman"/>
          <w:b w:val="false"/>
          <w:i w:val="false"/>
          <w:color w:val="000000"/>
          <w:sz w:val="28"/>
        </w:rPr>
        <w:t>
      при извещении налогоплательщика (налогового агента) о проведении периодической налоговой проверки на основе оценки степени риска в форме комплексной и (или) тематической проверки, указывается и отмечается в ячейке вопрос проведения проверки.</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509" w:id="421"/>
    <w:p>
      <w:pPr>
        <w:spacing w:after="0"/>
        <w:ind w:left="0"/>
        <w:jc w:val="left"/>
      </w:pPr>
      <w:r>
        <w:rPr>
          <w:rFonts w:ascii="Times New Roman"/>
          <w:b/>
          <w:i w:val="false"/>
          <w:color w:val="000000"/>
        </w:rPr>
        <w:t xml:space="preserve"> Уведомление о начисленных суммах налогов, платежей в бюджет и социальных платежей за период с даты представления ликвидационной налоговой отчетности до даты завершения ликвидационной налоговой проверки</w:t>
      </w:r>
    </w:p>
    <w:bookmarkEnd w:id="421"/>
    <w:p>
      <w:pPr>
        <w:spacing w:after="0"/>
        <w:ind w:left="0"/>
        <w:jc w:val="both"/>
      </w:pPr>
      <w:r>
        <w:rPr>
          <w:rFonts w:ascii="Times New Roman"/>
          <w:b w:val="false"/>
          <w:i w:val="false"/>
          <w:color w:val="ff0000"/>
          <w:sz w:val="28"/>
        </w:rPr>
        <w:t xml:space="preserve">
      Сноска. Приложение 20 -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r>
    </w:tbl>
    <w:bookmarkStart w:name="z111111510" w:id="42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114</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и на основании акта налоговой проверки от "___"______20___ года № _____</w:t>
      </w:r>
    </w:p>
    <w:bookmarkEnd w:id="422"/>
    <w:p>
      <w:pPr>
        <w:spacing w:after="0"/>
        <w:ind w:left="0"/>
        <w:jc w:val="both"/>
      </w:pPr>
      <w:bookmarkStart w:name="z111111511" w:id="423"/>
      <w:r>
        <w:rPr>
          <w:rFonts w:ascii="Times New Roman"/>
          <w:b w:val="false"/>
          <w:i w:val="false"/>
          <w:color w:val="000000"/>
          <w:sz w:val="28"/>
        </w:rPr>
        <w:t>
      ____________________________________________________________________</w:t>
      </w:r>
    </w:p>
    <w:bookmarkEnd w:id="423"/>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bookmarkStart w:name="z111111512" w:id="424"/>
      <w:r>
        <w:rPr>
          <w:rFonts w:ascii="Times New Roman"/>
          <w:b w:val="false"/>
          <w:i w:val="false"/>
          <w:color w:val="000000"/>
          <w:sz w:val="28"/>
        </w:rPr>
        <w:t>
      уведомляет Вас ___________________________________________________________</w:t>
      </w:r>
    </w:p>
    <w:bookmarkEnd w:id="424"/>
    <w:p>
      <w:pPr>
        <w:spacing w:after="0"/>
        <w:ind w:left="0"/>
        <w:jc w:val="both"/>
      </w:pPr>
      <w:r>
        <w:rPr>
          <w:rFonts w:ascii="Times New Roman"/>
          <w:b w:val="false"/>
          <w:i w:val="false"/>
          <w:color w:val="000000"/>
          <w:sz w:val="28"/>
        </w:rPr>
        <w:t xml:space="preserve"> (фамилия, имя, отчество (при его наличии), полное наименование налогоплательщика)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w:t>
      </w:r>
    </w:p>
    <w:p>
      <w:pPr>
        <w:spacing w:after="0"/>
        <w:ind w:left="0"/>
        <w:jc w:val="both"/>
      </w:pPr>
      <w:r>
        <w:rPr>
          <w:rFonts w:ascii="Times New Roman"/>
          <w:b w:val="false"/>
          <w:i w:val="false"/>
          <w:color w:val="000000"/>
          <w:sz w:val="28"/>
        </w:rPr>
        <w:t xml:space="preserve">                               номер (ИИН/БИН), адрес)</w:t>
      </w:r>
    </w:p>
    <w:bookmarkStart w:name="z111111513" w:id="425"/>
    <w:p>
      <w:pPr>
        <w:spacing w:after="0"/>
        <w:ind w:left="0"/>
        <w:jc w:val="both"/>
      </w:pPr>
      <w:r>
        <w:rPr>
          <w:rFonts w:ascii="Times New Roman"/>
          <w:b w:val="false"/>
          <w:i w:val="false"/>
          <w:color w:val="000000"/>
          <w:sz w:val="28"/>
        </w:rPr>
        <w:t>
      1) о начисленной сумме налогов и других обязательных платежей в бюджет:</w:t>
      </w:r>
    </w:p>
    <w:bookmarkEnd w:id="425"/>
    <w:bookmarkStart w:name="z111111514" w:id="426"/>
    <w:p>
      <w:pPr>
        <w:spacing w:after="0"/>
        <w:ind w:left="0"/>
        <w:jc w:val="both"/>
      </w:pPr>
      <w:r>
        <w:rPr>
          <w:rFonts w:ascii="Times New Roman"/>
          <w:b w:val="false"/>
          <w:i w:val="false"/>
          <w:color w:val="000000"/>
          <w:sz w:val="28"/>
        </w:rPr>
        <w:t>
      Тенге</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(код, наименование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(сумма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(код, наименование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(сумма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(код, наименование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(сумма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(сумма платежа)</w:t>
            </w:r>
          </w:p>
        </w:tc>
      </w:tr>
    </w:tbl>
    <w:p>
      <w:pPr>
        <w:spacing w:after="0"/>
        <w:ind w:left="0"/>
        <w:jc w:val="both"/>
      </w:pPr>
      <w:bookmarkStart w:name="z111111515" w:id="427"/>
      <w:r>
        <w:rPr>
          <w:rFonts w:ascii="Times New Roman"/>
          <w:b w:val="false"/>
          <w:i w:val="false"/>
          <w:color w:val="000000"/>
          <w:sz w:val="28"/>
        </w:rPr>
        <w:t>
      за ______________________________________________________________</w:t>
      </w:r>
    </w:p>
    <w:bookmarkEnd w:id="427"/>
    <w:p>
      <w:pPr>
        <w:spacing w:after="0"/>
        <w:ind w:left="0"/>
        <w:jc w:val="both"/>
      </w:pPr>
      <w:r>
        <w:rPr>
          <w:rFonts w:ascii="Times New Roman"/>
          <w:b w:val="false"/>
          <w:i w:val="false"/>
          <w:color w:val="000000"/>
          <w:sz w:val="28"/>
        </w:rPr>
        <w:t xml:space="preserve">                               (налоговый период)</w:t>
      </w:r>
    </w:p>
    <w:bookmarkStart w:name="z111111516" w:id="428"/>
    <w:p>
      <w:pPr>
        <w:spacing w:after="0"/>
        <w:ind w:left="0"/>
        <w:jc w:val="both"/>
      </w:pPr>
      <w:r>
        <w:rPr>
          <w:rFonts w:ascii="Times New Roman"/>
          <w:b w:val="false"/>
          <w:i w:val="false"/>
          <w:color w:val="000000"/>
          <w:sz w:val="28"/>
        </w:rPr>
        <w:t>
      2) о начисленной сумме социальных платежей:</w:t>
      </w:r>
    </w:p>
    <w:bookmarkEnd w:id="428"/>
    <w:bookmarkStart w:name="z111111517" w:id="429"/>
    <w:p>
      <w:pPr>
        <w:spacing w:after="0"/>
        <w:ind w:left="0"/>
        <w:jc w:val="both"/>
      </w:pPr>
      <w:r>
        <w:rPr>
          <w:rFonts w:ascii="Times New Roman"/>
          <w:b w:val="false"/>
          <w:i w:val="false"/>
          <w:color w:val="000000"/>
          <w:sz w:val="28"/>
        </w:rPr>
        <w:t>
      Тенге</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(код, наименование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xml:space="preserve">           (сумма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(код, наименование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xml:space="preserve">          (сумма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(код, наименование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xml:space="preserve">           (сумма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xml:space="preserve">           (сумма платежа)</w:t>
            </w:r>
          </w:p>
        </w:tc>
      </w:tr>
    </w:tbl>
    <w:p>
      <w:pPr>
        <w:spacing w:after="0"/>
        <w:ind w:left="0"/>
        <w:jc w:val="both"/>
      </w:pPr>
      <w:bookmarkStart w:name="z111111518" w:id="430"/>
      <w:r>
        <w:rPr>
          <w:rFonts w:ascii="Times New Roman"/>
          <w:b w:val="false"/>
          <w:i w:val="false"/>
          <w:color w:val="000000"/>
          <w:sz w:val="28"/>
        </w:rPr>
        <w:t>
      за _____________________________________________________________</w:t>
      </w:r>
    </w:p>
    <w:bookmarkEnd w:id="430"/>
    <w:p>
      <w:pPr>
        <w:spacing w:after="0"/>
        <w:ind w:left="0"/>
        <w:jc w:val="both"/>
      </w:pPr>
      <w:r>
        <w:rPr>
          <w:rFonts w:ascii="Times New Roman"/>
          <w:b w:val="false"/>
          <w:i w:val="false"/>
          <w:color w:val="000000"/>
          <w:sz w:val="28"/>
        </w:rPr>
        <w:t xml:space="preserve">                                     (налоговый период)</w:t>
      </w:r>
    </w:p>
    <w:bookmarkStart w:name="z111111519" w:id="43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и </w:t>
      </w:r>
      <w:r>
        <w:rPr>
          <w:rFonts w:ascii="Times New Roman"/>
          <w:b w:val="false"/>
          <w:i w:val="false"/>
          <w:color w:val="000000"/>
          <w:sz w:val="28"/>
        </w:rPr>
        <w:t>159</w:t>
      </w:r>
      <w:r>
        <w:rPr>
          <w:rFonts w:ascii="Times New Roman"/>
          <w:b w:val="false"/>
          <w:i w:val="false"/>
          <w:color w:val="000000"/>
          <w:sz w:val="28"/>
        </w:rPr>
        <w:t xml:space="preserve"> Налогового кодекса Вам необходимо в течение тридцати рабочих дней со дня, следующего за днем вручения (получения) настоящего уведомления, уплатить сумму налогов и других обязательных платежей в бюджет в размере</w:t>
      </w:r>
    </w:p>
    <w:bookmarkEnd w:id="431"/>
    <w:bookmarkStart w:name="z111111520" w:id="432"/>
    <w:p>
      <w:pPr>
        <w:spacing w:after="0"/>
        <w:ind w:left="0"/>
        <w:jc w:val="both"/>
      </w:pPr>
      <w:r>
        <w:rPr>
          <w:rFonts w:ascii="Times New Roman"/>
          <w:b w:val="false"/>
          <w:i w:val="false"/>
          <w:color w:val="000000"/>
          <w:sz w:val="28"/>
        </w:rPr>
        <w:t>
      ____________________________________________________________</w:t>
      </w:r>
    </w:p>
    <w:bookmarkEnd w:id="432"/>
    <w:bookmarkStart w:name="z111111521" w:id="433"/>
    <w:p>
      <w:pPr>
        <w:spacing w:after="0"/>
        <w:ind w:left="0"/>
        <w:jc w:val="both"/>
      </w:pPr>
      <w:r>
        <w:rPr>
          <w:rFonts w:ascii="Times New Roman"/>
          <w:b w:val="false"/>
          <w:i w:val="false"/>
          <w:color w:val="000000"/>
          <w:sz w:val="28"/>
        </w:rPr>
        <w:t>
      ____________________________________________________________</w:t>
      </w:r>
    </w:p>
    <w:bookmarkEnd w:id="433"/>
    <w:p>
      <w:pPr>
        <w:spacing w:after="0"/>
        <w:ind w:left="0"/>
        <w:jc w:val="both"/>
      </w:pPr>
      <w:bookmarkStart w:name="z111111522" w:id="434"/>
      <w:r>
        <w:rPr>
          <w:rFonts w:ascii="Times New Roman"/>
          <w:b w:val="false"/>
          <w:i w:val="false"/>
          <w:color w:val="000000"/>
          <w:sz w:val="28"/>
        </w:rPr>
        <w:t>
      в___________________________________________________________</w:t>
      </w:r>
    </w:p>
    <w:bookmarkEnd w:id="434"/>
    <w:p>
      <w:pPr>
        <w:spacing w:after="0"/>
        <w:ind w:left="0"/>
        <w:jc w:val="both"/>
      </w:pPr>
      <w:r>
        <w:rPr>
          <w:rFonts w:ascii="Times New Roman"/>
          <w:b w:val="false"/>
          <w:i w:val="false"/>
          <w:color w:val="000000"/>
          <w:sz w:val="28"/>
        </w:rPr>
        <w:t xml:space="preserve">                         (наименование государственного органа)</w:t>
      </w:r>
    </w:p>
    <w:bookmarkStart w:name="z111111523" w:id="435"/>
    <w:p>
      <w:pPr>
        <w:spacing w:after="0"/>
        <w:ind w:left="0"/>
        <w:jc w:val="both"/>
      </w:pPr>
      <w:r>
        <w:rPr>
          <w:rFonts w:ascii="Times New Roman"/>
          <w:b w:val="false"/>
          <w:i w:val="false"/>
          <w:color w:val="000000"/>
          <w:sz w:val="28"/>
        </w:rPr>
        <w:t>
      БИН________________________________________________________________</w:t>
      </w:r>
    </w:p>
    <w:bookmarkEnd w:id="435"/>
    <w:p>
      <w:pPr>
        <w:spacing w:after="0"/>
        <w:ind w:left="0"/>
        <w:jc w:val="both"/>
      </w:pPr>
      <w:bookmarkStart w:name="z111111524" w:id="436"/>
      <w:r>
        <w:rPr>
          <w:rFonts w:ascii="Times New Roman"/>
          <w:b w:val="false"/>
          <w:i w:val="false"/>
          <w:color w:val="000000"/>
          <w:sz w:val="28"/>
        </w:rPr>
        <w:t>
      на счет № _____________________________________________________________</w:t>
      </w:r>
    </w:p>
    <w:bookmarkEnd w:id="436"/>
    <w:p>
      <w:pPr>
        <w:spacing w:after="0"/>
        <w:ind w:left="0"/>
        <w:jc w:val="both"/>
      </w:pPr>
      <w:r>
        <w:rPr>
          <w:rFonts w:ascii="Times New Roman"/>
          <w:b w:val="false"/>
          <w:i w:val="false"/>
          <w:color w:val="000000"/>
          <w:sz w:val="28"/>
        </w:rPr>
        <w:t xml:space="preserve">                         (государственного органа)</w:t>
      </w:r>
    </w:p>
    <w:p>
      <w:pPr>
        <w:spacing w:after="0"/>
        <w:ind w:left="0"/>
        <w:jc w:val="both"/>
      </w:pPr>
      <w:bookmarkStart w:name="z111111525" w:id="437"/>
      <w:r>
        <w:rPr>
          <w:rFonts w:ascii="Times New Roman"/>
          <w:b w:val="false"/>
          <w:i w:val="false"/>
          <w:color w:val="000000"/>
          <w:sz w:val="28"/>
        </w:rPr>
        <w:t>
      в ____________________________________________________________________,</w:t>
      </w:r>
    </w:p>
    <w:bookmarkEnd w:id="437"/>
    <w:p>
      <w:pPr>
        <w:spacing w:after="0"/>
        <w:ind w:left="0"/>
        <w:jc w:val="both"/>
      </w:pPr>
      <w:r>
        <w:rPr>
          <w:rFonts w:ascii="Times New Roman"/>
          <w:b w:val="false"/>
          <w:i w:val="false"/>
          <w:color w:val="000000"/>
          <w:sz w:val="28"/>
        </w:rPr>
        <w:t xml:space="preserve">                               (Управление казначейства, БИК)</w:t>
      </w:r>
    </w:p>
    <w:p>
      <w:pPr>
        <w:spacing w:after="0"/>
        <w:ind w:left="0"/>
        <w:jc w:val="both"/>
      </w:pPr>
      <w:bookmarkStart w:name="z111111526" w:id="438"/>
      <w:r>
        <w:rPr>
          <w:rFonts w:ascii="Times New Roman"/>
          <w:b w:val="false"/>
          <w:i w:val="false"/>
          <w:color w:val="000000"/>
          <w:sz w:val="28"/>
        </w:rPr>
        <w:t>
      Уплатить сумму налогов, платежей в бюджеты города районного значения, села поселка, сельского округа:</w:t>
      </w:r>
    </w:p>
    <w:bookmarkEnd w:id="438"/>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(БИН аппарата акимов городов районного значения, сел, поселков и сельских округов)</w:t>
      </w:r>
    </w:p>
    <w:bookmarkStart w:name="z111111527" w:id="439"/>
    <w:p>
      <w:pPr>
        <w:spacing w:after="0"/>
        <w:ind w:left="0"/>
        <w:jc w:val="both"/>
      </w:pPr>
      <w:r>
        <w:rPr>
          <w:rFonts w:ascii="Times New Roman"/>
          <w:b w:val="false"/>
          <w:i w:val="false"/>
          <w:color w:val="000000"/>
          <w:sz w:val="28"/>
        </w:rPr>
        <w:t>
      Тенге</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(код, наименование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xml:space="preserve">          (сумма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(код, наименование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xml:space="preserve">          (сумма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(код, наименование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xml:space="preserve">         (сумма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xml:space="preserve">         (сумма платежа)</w:t>
            </w:r>
          </w:p>
        </w:tc>
      </w:tr>
    </w:tbl>
    <w:p>
      <w:pPr>
        <w:spacing w:after="0"/>
        <w:ind w:left="0"/>
        <w:jc w:val="both"/>
      </w:pPr>
      <w:bookmarkStart w:name="z111111528" w:id="440"/>
      <w:r>
        <w:rPr>
          <w:rFonts w:ascii="Times New Roman"/>
          <w:b w:val="false"/>
          <w:i w:val="false"/>
          <w:color w:val="000000"/>
          <w:sz w:val="28"/>
        </w:rPr>
        <w:t>
      а также перечислить сумму социальных платежей в размере</w:t>
      </w:r>
    </w:p>
    <w:bookmarkEnd w:id="440"/>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 Некоммерческое акционерное общество "Государственная Корпорация "Правительство для граждан".</w:t>
      </w:r>
    </w:p>
    <w:bookmarkStart w:name="z111111529" w:id="441"/>
    <w:p>
      <w:pPr>
        <w:spacing w:after="0"/>
        <w:ind w:left="0"/>
        <w:jc w:val="both"/>
      </w:pPr>
      <w:r>
        <w:rPr>
          <w:rFonts w:ascii="Times New Roman"/>
          <w:b w:val="false"/>
          <w:i w:val="false"/>
          <w:color w:val="000000"/>
          <w:sz w:val="28"/>
        </w:rPr>
        <w:t xml:space="preserve">
      В случае невыполнения законных требований органов государственных доходов и их должностных лиц к Вам будут применены меры административного взыскания в соответствии со </w:t>
      </w:r>
      <w:r>
        <w:rPr>
          <w:rFonts w:ascii="Times New Roman"/>
          <w:b w:val="false"/>
          <w:i w:val="false"/>
          <w:color w:val="000000"/>
          <w:sz w:val="28"/>
        </w:rPr>
        <w:t>статьей 288</w:t>
      </w:r>
      <w:r>
        <w:rPr>
          <w:rFonts w:ascii="Times New Roman"/>
          <w:b w:val="false"/>
          <w:i w:val="false"/>
          <w:color w:val="000000"/>
          <w:sz w:val="28"/>
        </w:rPr>
        <w:t xml:space="preserve"> Кодекса Республики Казахстан "Об административных правонарушениях".</w:t>
      </w:r>
    </w:p>
    <w:bookmarkEnd w:id="441"/>
    <w:bookmarkStart w:name="z111111530" w:id="44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налогоплательщик и налоговый агент имеют право обжаловать действия (бездействие) должностных лиц органов государственных доходов вышестоящему органу государственных доходов или в суд, в порядке, предусмотренном законами Республики Казахстан.</w:t>
      </w:r>
    </w:p>
    <w:bookmarkEnd w:id="442"/>
    <w:p>
      <w:pPr>
        <w:spacing w:after="0"/>
        <w:ind w:left="0"/>
        <w:jc w:val="both"/>
      </w:pPr>
      <w:bookmarkStart w:name="z111111531" w:id="443"/>
      <w:r>
        <w:rPr>
          <w:rFonts w:ascii="Times New Roman"/>
          <w:b w:val="false"/>
          <w:i w:val="false"/>
          <w:color w:val="000000"/>
          <w:sz w:val="28"/>
        </w:rPr>
        <w:t>
      Руководитель (заместитель руководителя) органа государственных доходов</w:t>
      </w:r>
    </w:p>
    <w:bookmarkEnd w:id="44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111111532" w:id="444"/>
      <w:r>
        <w:rPr>
          <w:rFonts w:ascii="Times New Roman"/>
          <w:b w:val="false"/>
          <w:i w:val="false"/>
          <w:color w:val="000000"/>
          <w:sz w:val="28"/>
        </w:rPr>
        <w:t>
      Уведомление получил:</w:t>
      </w:r>
    </w:p>
    <w:bookmarkEnd w:id="44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налогоплательщика (налогового агента), подпись,</w:t>
      </w:r>
    </w:p>
    <w:p>
      <w:pPr>
        <w:spacing w:after="0"/>
        <w:ind w:left="0"/>
        <w:jc w:val="both"/>
      </w:pPr>
      <w:r>
        <w:rPr>
          <w:rFonts w:ascii="Times New Roman"/>
          <w:b w:val="false"/>
          <w:i w:val="false"/>
          <w:color w:val="000000"/>
          <w:sz w:val="28"/>
        </w:rPr>
        <w:t>печать, (за исключением юридических лиц, относящихся к субъектам частного</w:t>
      </w:r>
    </w:p>
    <w:p>
      <w:pPr>
        <w:spacing w:after="0"/>
        <w:ind w:left="0"/>
        <w:jc w:val="both"/>
      </w:pPr>
      <w:r>
        <w:rPr>
          <w:rFonts w:ascii="Times New Roman"/>
          <w:b w:val="false"/>
          <w:i w:val="false"/>
          <w:color w:val="000000"/>
          <w:sz w:val="28"/>
        </w:rPr>
        <w:t xml:space="preserve">                         предпринимательства), дата)</w:t>
      </w:r>
    </w:p>
    <w:p>
      <w:pPr>
        <w:spacing w:after="0"/>
        <w:ind w:left="0"/>
        <w:jc w:val="both"/>
      </w:pPr>
      <w:bookmarkStart w:name="z111111533" w:id="445"/>
      <w:r>
        <w:rPr>
          <w:rFonts w:ascii="Times New Roman"/>
          <w:b w:val="false"/>
          <w:i w:val="false"/>
          <w:color w:val="000000"/>
          <w:sz w:val="28"/>
        </w:rPr>
        <w:t>
      Уведомление вручено налогоплательщику (налоговому агенту):</w:t>
      </w:r>
    </w:p>
    <w:bookmarkEnd w:id="44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государственного</w:t>
      </w:r>
    </w:p>
    <w:p>
      <w:pPr>
        <w:spacing w:after="0"/>
        <w:ind w:left="0"/>
        <w:jc w:val="both"/>
      </w:pPr>
      <w:r>
        <w:rPr>
          <w:rFonts w:ascii="Times New Roman"/>
          <w:b w:val="false"/>
          <w:i w:val="false"/>
          <w:color w:val="000000"/>
          <w:sz w:val="28"/>
        </w:rPr>
        <w:t xml:space="preserve">                               органа, подпись, дата)</w:t>
      </w:r>
    </w:p>
    <w:p>
      <w:pPr>
        <w:spacing w:after="0"/>
        <w:ind w:left="0"/>
        <w:jc w:val="both"/>
      </w:pPr>
      <w:bookmarkStart w:name="z111111534" w:id="446"/>
      <w:r>
        <w:rPr>
          <w:rFonts w:ascii="Times New Roman"/>
          <w:b w:val="false"/>
          <w:i w:val="false"/>
          <w:color w:val="000000"/>
          <w:sz w:val="28"/>
        </w:rPr>
        <w:t>
      Уведомление отправлено налогоплательщику (налоговому агенту):</w:t>
      </w:r>
    </w:p>
    <w:bookmarkEnd w:id="44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3" w:id="447"/>
    <w:p>
      <w:pPr>
        <w:spacing w:after="0"/>
        <w:ind w:left="0"/>
        <w:jc w:val="left"/>
      </w:pPr>
      <w:r>
        <w:rPr>
          <w:rFonts w:ascii="Times New Roman"/>
          <w:b/>
          <w:i w:val="false"/>
          <w:color w:val="000000"/>
        </w:rPr>
        <w:t xml:space="preserve"> Извещение о нарушениях с низкой степенью риска, выявленных по результатам камерального контроля</w:t>
      </w:r>
    </w:p>
    <w:bookmarkEnd w:id="447"/>
    <w:p>
      <w:pPr>
        <w:spacing w:after="0"/>
        <w:ind w:left="0"/>
        <w:jc w:val="both"/>
      </w:pPr>
      <w:r>
        <w:rPr>
          <w:rFonts w:ascii="Times New Roman"/>
          <w:b w:val="false"/>
          <w:i w:val="false"/>
          <w:color w:val="ff0000"/>
          <w:sz w:val="28"/>
        </w:rPr>
        <w:t xml:space="preserve">
      Сноска. Приложение 21 - в редакции приказа Заместителя Премьер-Министра - Министра финансов РК от 15.03.2023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111535" w:id="448"/>
    <w:p>
      <w:pPr>
        <w:spacing w:after="0"/>
        <w:ind w:left="0"/>
        <w:jc w:val="both"/>
      </w:pPr>
      <w:r>
        <w:rPr>
          <w:rFonts w:ascii="Times New Roman"/>
          <w:b w:val="false"/>
          <w:i w:val="false"/>
          <w:color w:val="000000"/>
          <w:sz w:val="28"/>
        </w:rPr>
        <w:t>
       "___" _________ 20___года                              № _____________</w:t>
      </w:r>
    </w:p>
    <w:bookmarkEnd w:id="448"/>
    <w:p>
      <w:pPr>
        <w:spacing w:after="0"/>
        <w:ind w:left="0"/>
        <w:jc w:val="both"/>
      </w:pPr>
      <w:bookmarkStart w:name="z111111536" w:id="449"/>
      <w:r>
        <w:rPr>
          <w:rFonts w:ascii="Times New Roman"/>
          <w:b w:val="false"/>
          <w:i w:val="false"/>
          <w:color w:val="000000"/>
          <w:sz w:val="28"/>
        </w:rPr>
        <w:t>
      ______________________________________________________________________</w:t>
      </w:r>
    </w:p>
    <w:bookmarkEnd w:id="449"/>
    <w:p>
      <w:pPr>
        <w:spacing w:after="0"/>
        <w:ind w:left="0"/>
        <w:jc w:val="both"/>
      </w:pPr>
      <w:r>
        <w:rPr>
          <w:rFonts w:ascii="Times New Roman"/>
          <w:b w:val="false"/>
          <w:i w:val="false"/>
          <w:color w:val="000000"/>
          <w:sz w:val="28"/>
        </w:rPr>
        <w:t>(наименование органа государственных доходов)</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Кодекса Республики Казахстан "О налогах и других</w:t>
      </w:r>
    </w:p>
    <w:p>
      <w:pPr>
        <w:spacing w:after="0"/>
        <w:ind w:left="0"/>
        <w:jc w:val="both"/>
      </w:pPr>
      <w:r>
        <w:rPr>
          <w:rFonts w:ascii="Times New Roman"/>
          <w:b w:val="false"/>
          <w:i w:val="false"/>
          <w:color w:val="000000"/>
          <w:sz w:val="28"/>
        </w:rPr>
        <w:t>обязательных платежах в бюджет" (Налоговый кодекс)</w:t>
      </w:r>
    </w:p>
    <w:p>
      <w:pPr>
        <w:spacing w:after="0"/>
        <w:ind w:left="0"/>
        <w:jc w:val="both"/>
      </w:pPr>
      <w:r>
        <w:rPr>
          <w:rFonts w:ascii="Times New Roman"/>
          <w:b w:val="false"/>
          <w:i w:val="false"/>
          <w:color w:val="000000"/>
          <w:sz w:val="28"/>
        </w:rPr>
        <w:t>извещает Вас 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полное наименование налогоплательщика (налогового агента),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 (ИИН/БИН)</w:t>
      </w:r>
    </w:p>
    <w:p>
      <w:pPr>
        <w:spacing w:after="0"/>
        <w:ind w:left="0"/>
        <w:jc w:val="both"/>
      </w:pPr>
      <w:r>
        <w:rPr>
          <w:rFonts w:ascii="Times New Roman"/>
          <w:b w:val="false"/>
          <w:i w:val="false"/>
          <w:color w:val="000000"/>
          <w:sz w:val="28"/>
        </w:rPr>
        <w:t>о нарушениях, выявленных "___" ___________ 20___ года, по налоговой отчетности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и налоговый период налоговой отчетности)</w:t>
      </w:r>
    </w:p>
    <w:p>
      <w:pPr>
        <w:spacing w:after="0"/>
        <w:ind w:left="0"/>
        <w:jc w:val="both"/>
      </w:pPr>
      <w:r>
        <w:rPr>
          <w:rFonts w:ascii="Times New Roman"/>
          <w:b w:val="false"/>
          <w:i w:val="false"/>
          <w:color w:val="000000"/>
          <w:sz w:val="28"/>
        </w:rPr>
        <w:t>Настоящее извещение направляется для сведения.</w:t>
      </w:r>
    </w:p>
    <w:p>
      <w:pPr>
        <w:spacing w:after="0"/>
        <w:ind w:left="0"/>
        <w:jc w:val="both"/>
      </w:pPr>
      <w:r>
        <w:rPr>
          <w:rFonts w:ascii="Times New Roman"/>
          <w:b w:val="false"/>
          <w:i w:val="false"/>
          <w:color w:val="000000"/>
          <w:sz w:val="28"/>
        </w:rPr>
        <w:t>Приложение с описанием выявленных нарушений на ________ листе (-ах).</w:t>
      </w:r>
    </w:p>
    <w:p>
      <w:pPr>
        <w:spacing w:after="0"/>
        <w:ind w:left="0"/>
        <w:jc w:val="both"/>
      </w:pPr>
      <w:r>
        <w:rPr>
          <w:rFonts w:ascii="Times New Roman"/>
          <w:b w:val="false"/>
          <w:i w:val="false"/>
          <w:color w:val="000000"/>
          <w:sz w:val="28"/>
        </w:rPr>
        <w:t>Руководитель (заместитель руководителя) государственного органа</w:t>
      </w:r>
    </w:p>
    <w:p>
      <w:pPr>
        <w:spacing w:after="0"/>
        <w:ind w:left="0"/>
        <w:jc w:val="both"/>
      </w:pPr>
      <w:r>
        <w:rPr>
          <w:rFonts w:ascii="Times New Roman"/>
          <w:b w:val="false"/>
          <w:i w:val="false"/>
          <w:color w:val="000000"/>
          <w:sz w:val="28"/>
        </w:rPr>
        <w:t>___________________________________________________ 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Извещение получил:</w:t>
      </w:r>
    </w:p>
    <w:p>
      <w:pPr>
        <w:spacing w:after="0"/>
        <w:ind w:left="0"/>
        <w:jc w:val="both"/>
      </w:pPr>
      <w:r>
        <w:rPr>
          <w:rFonts w:ascii="Times New Roman"/>
          <w:b w:val="false"/>
          <w:i w:val="false"/>
          <w:color w:val="000000"/>
          <w:sz w:val="28"/>
        </w:rPr>
        <w:t>____________________________________________________ _________________</w:t>
      </w:r>
    </w:p>
    <w:p>
      <w:pPr>
        <w:spacing w:after="0"/>
        <w:ind w:left="0"/>
        <w:jc w:val="both"/>
      </w:pPr>
      <w:r>
        <w:rPr>
          <w:rFonts w:ascii="Times New Roman"/>
          <w:b w:val="false"/>
          <w:i w:val="false"/>
          <w:color w:val="000000"/>
          <w:sz w:val="28"/>
        </w:rPr>
        <w:t>(фамилия, имя, отчество (при его наличии) налогоплательщика (налогового агента)</w:t>
      </w:r>
    </w:p>
    <w:p>
      <w:pPr>
        <w:spacing w:after="0"/>
        <w:ind w:left="0"/>
        <w:jc w:val="both"/>
      </w:pPr>
      <w:r>
        <w:rPr>
          <w:rFonts w:ascii="Times New Roman"/>
          <w:b w:val="false"/>
          <w:i w:val="false"/>
          <w:color w:val="000000"/>
          <w:sz w:val="28"/>
        </w:rPr>
        <w:t>(подпись, дата)</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(за исключением юридических лиц, относящихся к субъектам частного предпринимательства)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вручено налогоплательщику</w:t>
            </w:r>
          </w:p>
          <w:p>
            <w:pPr>
              <w:spacing w:after="20"/>
              <w:ind w:left="20"/>
              <w:jc w:val="both"/>
            </w:pPr>
            <w:r>
              <w:rPr>
                <w:rFonts w:ascii="Times New Roman"/>
                <w:b w:val="false"/>
                <w:i w:val="false"/>
                <w:color w:val="000000"/>
                <w:sz w:val="20"/>
              </w:rPr>
              <w:t>(налоговому агенту)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или наименование налогоплательщика: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должностного лица государственного органа,</w:t>
            </w:r>
          </w:p>
          <w:p>
            <w:pPr>
              <w:spacing w:after="20"/>
              <w:ind w:left="20"/>
              <w:jc w:val="both"/>
            </w:pPr>
            <w:r>
              <w:rPr>
                <w:rFonts w:ascii="Times New Roman"/>
                <w:b w:val="false"/>
                <w:i w:val="false"/>
                <w:color w:val="000000"/>
                <w:sz w:val="20"/>
              </w:rPr>
              <w:t>подпись,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отправлено налогоплательщику</w:t>
            </w:r>
          </w:p>
          <w:p>
            <w:pPr>
              <w:spacing w:after="20"/>
              <w:ind w:left="20"/>
              <w:jc w:val="both"/>
            </w:pPr>
            <w:r>
              <w:rPr>
                <w:rFonts w:ascii="Times New Roman"/>
                <w:b w:val="false"/>
                <w:i w:val="false"/>
                <w:color w:val="000000"/>
                <w:sz w:val="20"/>
              </w:rPr>
              <w:t>(налоговому агенту)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факт отправки</w:t>
            </w:r>
          </w:p>
          <w:p>
            <w:pPr>
              <w:spacing w:after="20"/>
              <w:ind w:left="20"/>
              <w:jc w:val="both"/>
            </w:pPr>
            <w:r>
              <w:rPr>
                <w:rFonts w:ascii="Times New Roman"/>
                <w:b w:val="false"/>
                <w:i w:val="false"/>
                <w:color w:val="000000"/>
                <w:sz w:val="20"/>
              </w:rPr>
              <w:t>и (или) получения)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538" w:id="450"/>
    <w:p>
      <w:pPr>
        <w:spacing w:after="0"/>
        <w:ind w:left="0"/>
        <w:jc w:val="left"/>
      </w:pPr>
      <w:r>
        <w:rPr>
          <w:rFonts w:ascii="Times New Roman"/>
          <w:b/>
          <w:i w:val="false"/>
          <w:color w:val="000000"/>
        </w:rPr>
        <w:t xml:space="preserve"> Уведомление об устранении нарушений со средней степенью риска, выявленных органами государственных доходов по результатам камерального контроля</w:t>
      </w:r>
    </w:p>
    <w:bookmarkEnd w:id="450"/>
    <w:p>
      <w:pPr>
        <w:spacing w:after="0"/>
        <w:ind w:left="0"/>
        <w:jc w:val="both"/>
      </w:pPr>
      <w:r>
        <w:rPr>
          <w:rFonts w:ascii="Times New Roman"/>
          <w:b w:val="false"/>
          <w:i w:val="false"/>
          <w:color w:val="ff0000"/>
          <w:sz w:val="28"/>
        </w:rPr>
        <w:t xml:space="preserve">
      Сноска. Приложение 22 -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111539" w:id="451"/>
    <w:p>
      <w:pPr>
        <w:spacing w:after="0"/>
        <w:ind w:left="0"/>
        <w:jc w:val="both"/>
      </w:pPr>
      <w:r>
        <w:rPr>
          <w:rFonts w:ascii="Times New Roman"/>
          <w:b w:val="false"/>
          <w:i w:val="false"/>
          <w:color w:val="000000"/>
          <w:sz w:val="28"/>
        </w:rPr>
        <w:t>
       "_____" __________ 20 ___ года                                     № _________</w:t>
      </w:r>
    </w:p>
    <w:bookmarkEnd w:id="451"/>
    <w:p>
      <w:pPr>
        <w:spacing w:after="0"/>
        <w:ind w:left="0"/>
        <w:jc w:val="both"/>
      </w:pPr>
      <w:bookmarkStart w:name="z111111540" w:id="452"/>
      <w:r>
        <w:rPr>
          <w:rFonts w:ascii="Times New Roman"/>
          <w:b w:val="false"/>
          <w:i w:val="false"/>
          <w:color w:val="000000"/>
          <w:sz w:val="28"/>
        </w:rPr>
        <w:t>
      ________________________________________________________________________________</w:t>
      </w:r>
    </w:p>
    <w:bookmarkEnd w:id="452"/>
    <w:p>
      <w:pPr>
        <w:spacing w:after="0"/>
        <w:ind w:left="0"/>
        <w:jc w:val="both"/>
      </w:pPr>
      <w:r>
        <w:rPr>
          <w:rFonts w:ascii="Times New Roman"/>
          <w:b w:val="false"/>
          <w:i w:val="false"/>
          <w:color w:val="000000"/>
          <w:sz w:val="28"/>
        </w:rPr>
        <w:t xml:space="preserve">                         (наименование государственного органа)</w:t>
      </w:r>
    </w:p>
    <w:bookmarkStart w:name="z111111541" w:id="45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и подпунктом 10) пункта 2 </w:t>
      </w:r>
      <w:r>
        <w:rPr>
          <w:rFonts w:ascii="Times New Roman"/>
          <w:b w:val="false"/>
          <w:i w:val="false"/>
          <w:color w:val="000000"/>
          <w:sz w:val="28"/>
        </w:rPr>
        <w:t>статьи 114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w:t>
      </w:r>
    </w:p>
    <w:bookmarkEnd w:id="453"/>
    <w:p>
      <w:pPr>
        <w:spacing w:after="0"/>
        <w:ind w:left="0"/>
        <w:jc w:val="both"/>
      </w:pPr>
      <w:bookmarkStart w:name="z111111542" w:id="454"/>
      <w:r>
        <w:rPr>
          <w:rFonts w:ascii="Times New Roman"/>
          <w:b w:val="false"/>
          <w:i w:val="false"/>
          <w:color w:val="000000"/>
          <w:sz w:val="28"/>
        </w:rPr>
        <w:t>
      Уведомляет Вас____________________________________________________________</w:t>
      </w:r>
    </w:p>
    <w:bookmarkEnd w:id="454"/>
    <w:p>
      <w:pPr>
        <w:spacing w:after="0"/>
        <w:ind w:left="0"/>
        <w:jc w:val="both"/>
      </w:pPr>
      <w:r>
        <w:rPr>
          <w:rFonts w:ascii="Times New Roman"/>
          <w:b w:val="false"/>
          <w:i w:val="false"/>
          <w:color w:val="000000"/>
          <w:sz w:val="28"/>
        </w:rPr>
        <w:t xml:space="preserve">                   (фамилия, имя, отчество (при его наличии) или полное наименование</w:t>
      </w:r>
    </w:p>
    <w:p>
      <w:pPr>
        <w:spacing w:after="0"/>
        <w:ind w:left="0"/>
        <w:jc w:val="both"/>
      </w:pPr>
      <w:r>
        <w:rPr>
          <w:rFonts w:ascii="Times New Roman"/>
          <w:b w:val="false"/>
          <w:i w:val="false"/>
          <w:color w:val="000000"/>
          <w:sz w:val="28"/>
        </w:rPr>
        <w:t xml:space="preserve">                               налогоплательщика (налогового агента)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(ИИН/БИН) о нарушениях, выявленных "__"__________20____года, по налоговой</w:t>
      </w:r>
    </w:p>
    <w:p>
      <w:pPr>
        <w:spacing w:after="0"/>
        <w:ind w:left="0"/>
        <w:jc w:val="both"/>
      </w:pPr>
      <w:r>
        <w:rPr>
          <w:rFonts w:ascii="Times New Roman"/>
          <w:b w:val="false"/>
          <w:i w:val="false"/>
          <w:color w:val="000000"/>
          <w:sz w:val="28"/>
        </w:rPr>
        <w:t>отчетности______________________________________________________________________</w:t>
      </w:r>
    </w:p>
    <w:p>
      <w:pPr>
        <w:spacing w:after="0"/>
        <w:ind w:left="0"/>
        <w:jc w:val="both"/>
      </w:pPr>
      <w:r>
        <w:rPr>
          <w:rFonts w:ascii="Times New Roman"/>
          <w:b w:val="false"/>
          <w:i w:val="false"/>
          <w:color w:val="000000"/>
          <w:sz w:val="28"/>
        </w:rPr>
        <w:t xml:space="preserve">                   (наименование и налоговый период налоговой отчетности)</w:t>
      </w:r>
    </w:p>
    <w:bookmarkStart w:name="z111111543" w:id="455"/>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96</w:t>
      </w:r>
      <w:r>
        <w:rPr>
          <w:rFonts w:ascii="Times New Roman"/>
          <w:b w:val="false"/>
          <w:i w:val="false"/>
          <w:color w:val="000000"/>
          <w:sz w:val="28"/>
        </w:rPr>
        <w:t xml:space="preserve"> Налогового кодекса Вам необходимо исполнить настоящее уведомление в течение тридцати рабочих дней со дня, следующего за днем его вручения (получения). </w:t>
      </w:r>
    </w:p>
    <w:bookmarkEnd w:id="455"/>
    <w:bookmarkStart w:name="z111111544" w:id="456"/>
    <w:p>
      <w:pPr>
        <w:spacing w:after="0"/>
        <w:ind w:left="0"/>
        <w:jc w:val="both"/>
      </w:pPr>
      <w:r>
        <w:rPr>
          <w:rFonts w:ascii="Times New Roman"/>
          <w:b w:val="false"/>
          <w:i w:val="false"/>
          <w:color w:val="000000"/>
          <w:sz w:val="28"/>
        </w:rPr>
        <w:t xml:space="preserve">
       Исполнением налогоплательщиком (налоговым агентом) уведомления об устранении нарушений со средней степенью риска, выявленных налоговыми органами по результатам камерального контроля, признается: </w:t>
      </w:r>
    </w:p>
    <w:bookmarkEnd w:id="456"/>
    <w:bookmarkStart w:name="z111111545" w:id="457"/>
    <w:p>
      <w:pPr>
        <w:spacing w:after="0"/>
        <w:ind w:left="0"/>
        <w:jc w:val="both"/>
      </w:pPr>
      <w:r>
        <w:rPr>
          <w:rFonts w:ascii="Times New Roman"/>
          <w:b w:val="false"/>
          <w:i w:val="false"/>
          <w:color w:val="000000"/>
          <w:sz w:val="28"/>
        </w:rPr>
        <w:t xml:space="preserve">
       1) при согласии с указанными в уведомлении нарушениями – устранение выявленных нарушений налогоплательщиком (налоговым агентом) путем: постановки на регистрационный учет в налоговых органах; представления налоговой отчетности по уведомлению за налоговый период, к которому относятся выявленные нарушения; 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пункте 4 </w:t>
      </w:r>
      <w:r>
        <w:rPr>
          <w:rFonts w:ascii="Times New Roman"/>
          <w:b w:val="false"/>
          <w:i w:val="false"/>
          <w:color w:val="000000"/>
          <w:sz w:val="28"/>
        </w:rPr>
        <w:t>статьи 104</w:t>
      </w:r>
      <w:r>
        <w:rPr>
          <w:rFonts w:ascii="Times New Roman"/>
          <w:b w:val="false"/>
          <w:i w:val="false"/>
          <w:color w:val="000000"/>
          <w:sz w:val="28"/>
        </w:rPr>
        <w:t xml:space="preserve"> Налогового Кодекса, за каждый день с даты перечисления налогоплательщику таких сумм; отзыва, исправления или дополнения счетов-фактур, выписанных в электронной форме, в порядке, установленном налоговым законодательством Республики Казахстан;</w:t>
      </w:r>
    </w:p>
    <w:bookmarkEnd w:id="457"/>
    <w:bookmarkStart w:name="z111111546" w:id="458"/>
    <w:p>
      <w:pPr>
        <w:spacing w:after="0"/>
        <w:ind w:left="0"/>
        <w:jc w:val="both"/>
      </w:pPr>
      <w:r>
        <w:rPr>
          <w:rFonts w:ascii="Times New Roman"/>
          <w:b w:val="false"/>
          <w:i w:val="false"/>
          <w:color w:val="000000"/>
          <w:sz w:val="28"/>
        </w:rPr>
        <w:t xml:space="preserve">
       2) при несогласии с указанными в уведомлении нарушениями со средней степенью риска – представление в налоговый орган, направивший уведомление об устранении нарушений, выявленных налоговыми органами по результатам камерального контроля, налогоплательщиком (налоговым агентом) на бумажном или электронном носителе пояснения об отсутствии нарушений. </w:t>
      </w:r>
    </w:p>
    <w:bookmarkEnd w:id="458"/>
    <w:bookmarkStart w:name="z111111547" w:id="459"/>
    <w:p>
      <w:pPr>
        <w:spacing w:after="0"/>
        <w:ind w:left="0"/>
        <w:jc w:val="both"/>
      </w:pPr>
      <w:r>
        <w:rPr>
          <w:rFonts w:ascii="Times New Roman"/>
          <w:b w:val="false"/>
          <w:i w:val="false"/>
          <w:color w:val="000000"/>
          <w:sz w:val="28"/>
        </w:rPr>
        <w:t xml:space="preserve">
      Неисполнение в установленный срок настоящего уведомления влечет приостановление расходных операций по банковским счетам налогоплательщика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459"/>
    <w:bookmarkStart w:name="z111111548" w:id="460"/>
    <w:p>
      <w:pPr>
        <w:spacing w:after="0"/>
        <w:ind w:left="0"/>
        <w:jc w:val="both"/>
      </w:pPr>
      <w:r>
        <w:rPr>
          <w:rFonts w:ascii="Times New Roman"/>
          <w:b w:val="false"/>
          <w:i w:val="false"/>
          <w:color w:val="000000"/>
          <w:sz w:val="28"/>
        </w:rPr>
        <w:t xml:space="preserve">
      В соответствии с пунктом 5 </w:t>
      </w:r>
      <w:r>
        <w:rPr>
          <w:rFonts w:ascii="Times New Roman"/>
          <w:b w:val="false"/>
          <w:i w:val="false"/>
          <w:color w:val="000000"/>
          <w:sz w:val="28"/>
        </w:rPr>
        <w:t>статьи 96</w:t>
      </w:r>
      <w:r>
        <w:rPr>
          <w:rFonts w:ascii="Times New Roman"/>
          <w:b w:val="false"/>
          <w:i w:val="false"/>
          <w:color w:val="000000"/>
          <w:sz w:val="28"/>
        </w:rPr>
        <w:t xml:space="preserve"> Налогового кодекса при подаче жалобы на уведомление об устранении нарушений, выявленных налоговыми органами по результатам камерального контроля, в вышестоящий налоговый орган и (или) уполномоченный орган или суд, течение срока исполнения уведомления об устранении нарушений, выявленных налоговыми органами по результатам камерального контроля, приостанавливается:</w:t>
      </w:r>
    </w:p>
    <w:bookmarkEnd w:id="460"/>
    <w:bookmarkStart w:name="z111111549" w:id="461"/>
    <w:p>
      <w:pPr>
        <w:spacing w:after="0"/>
        <w:ind w:left="0"/>
        <w:jc w:val="both"/>
      </w:pPr>
      <w:r>
        <w:rPr>
          <w:rFonts w:ascii="Times New Roman"/>
          <w:b w:val="false"/>
          <w:i w:val="false"/>
          <w:color w:val="000000"/>
          <w:sz w:val="28"/>
        </w:rPr>
        <w:t xml:space="preserve">
      1) со дня принятия жалобы вышестоящим налоговым органом и (или) уполномоченным органом – до вынесения письменного решения вышестоящего налогового органа и (или) уполномоченного органа; </w:t>
      </w:r>
    </w:p>
    <w:bookmarkEnd w:id="461"/>
    <w:bookmarkStart w:name="z111111550" w:id="462"/>
    <w:p>
      <w:pPr>
        <w:spacing w:after="0"/>
        <w:ind w:left="0"/>
        <w:jc w:val="both"/>
      </w:pPr>
      <w:r>
        <w:rPr>
          <w:rFonts w:ascii="Times New Roman"/>
          <w:b w:val="false"/>
          <w:i w:val="false"/>
          <w:color w:val="000000"/>
          <w:sz w:val="28"/>
        </w:rPr>
        <w:t>
      2) со дня принятия судом жалобы (заявления) к производству до вступления в законную силу судебного акта.</w:t>
      </w:r>
    </w:p>
    <w:bookmarkEnd w:id="462"/>
    <w:bookmarkStart w:name="z111111551" w:id="463"/>
    <w:p>
      <w:pPr>
        <w:spacing w:after="0"/>
        <w:ind w:left="0"/>
        <w:jc w:val="both"/>
      </w:pPr>
      <w:r>
        <w:rPr>
          <w:rFonts w:ascii="Times New Roman"/>
          <w:b w:val="false"/>
          <w:i w:val="false"/>
          <w:color w:val="000000"/>
          <w:sz w:val="28"/>
        </w:rPr>
        <w:t>
      Приложение с описанием выявленных нарушений на _________листе (-ах).</w:t>
      </w:r>
    </w:p>
    <w:bookmarkEnd w:id="463"/>
    <w:p>
      <w:pPr>
        <w:spacing w:after="0"/>
        <w:ind w:left="0"/>
        <w:jc w:val="both"/>
      </w:pPr>
      <w:bookmarkStart w:name="z111111552" w:id="464"/>
      <w:r>
        <w:rPr>
          <w:rFonts w:ascii="Times New Roman"/>
          <w:b w:val="false"/>
          <w:i w:val="false"/>
          <w:color w:val="000000"/>
          <w:sz w:val="28"/>
        </w:rPr>
        <w:t>
      Руководитель (заместитель руководителя) государственного органа</w:t>
      </w:r>
    </w:p>
    <w:bookmarkEnd w:id="464"/>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Место печати</w:t>
      </w:r>
    </w:p>
    <w:p>
      <w:pPr>
        <w:spacing w:after="0"/>
        <w:ind w:left="0"/>
        <w:jc w:val="both"/>
      </w:pPr>
      <w:bookmarkStart w:name="z111111553" w:id="465"/>
      <w:r>
        <w:rPr>
          <w:rFonts w:ascii="Times New Roman"/>
          <w:b w:val="false"/>
          <w:i w:val="false"/>
          <w:color w:val="000000"/>
          <w:sz w:val="28"/>
        </w:rPr>
        <w:t>
      Уведомление получил_____________________________________________________</w:t>
      </w:r>
    </w:p>
    <w:bookmarkEnd w:id="465"/>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налогоплательщика (налогового агента))</w:t>
      </w:r>
    </w:p>
    <w:p>
      <w:pPr>
        <w:spacing w:after="0"/>
        <w:ind w:left="0"/>
        <w:jc w:val="both"/>
      </w:pPr>
      <w:r>
        <w:rPr>
          <w:rFonts w:ascii="Times New Roman"/>
          <w:b w:val="false"/>
          <w:i w:val="false"/>
          <w:color w:val="000000"/>
          <w:sz w:val="28"/>
        </w:rPr>
        <w:t xml:space="preserve">                                     (подпись, дата) Место печати</w:t>
      </w:r>
    </w:p>
    <w:bookmarkStart w:name="z111111554" w:id="466"/>
    <w:p>
      <w:pPr>
        <w:spacing w:after="0"/>
        <w:ind w:left="0"/>
        <w:jc w:val="both"/>
      </w:pPr>
      <w:r>
        <w:rPr>
          <w:rFonts w:ascii="Times New Roman"/>
          <w:b w:val="false"/>
          <w:i w:val="false"/>
          <w:color w:val="000000"/>
          <w:sz w:val="28"/>
        </w:rPr>
        <w:t>
      (за исключением юридических лиц, относящихся к субъектам частного предпринимательства)</w:t>
      </w:r>
    </w:p>
    <w:bookmarkEnd w:id="4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вручено налогоплательщику</w:t>
            </w:r>
          </w:p>
          <w:p>
            <w:pPr>
              <w:spacing w:after="20"/>
              <w:ind w:left="20"/>
              <w:jc w:val="both"/>
            </w:pPr>
            <w:r>
              <w:rPr>
                <w:rFonts w:ascii="Times New Roman"/>
                <w:b w:val="false"/>
                <w:i w:val="false"/>
                <w:color w:val="000000"/>
                <w:sz w:val="20"/>
              </w:rPr>
              <w:t>
(налоговому агенту)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или</w:t>
            </w:r>
          </w:p>
          <w:p>
            <w:pPr>
              <w:spacing w:after="20"/>
              <w:ind w:left="20"/>
              <w:jc w:val="both"/>
            </w:pPr>
            <w:r>
              <w:rPr>
                <w:rFonts w:ascii="Times New Roman"/>
                <w:b w:val="false"/>
                <w:i w:val="false"/>
                <w:color w:val="000000"/>
                <w:sz w:val="20"/>
              </w:rPr>
              <w:t>наименование налогоплательщика: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должностного лица государственного органа,</w:t>
            </w:r>
          </w:p>
          <w:p>
            <w:pPr>
              <w:spacing w:after="20"/>
              <w:ind w:left="20"/>
              <w:jc w:val="both"/>
            </w:pPr>
            <w:r>
              <w:rPr>
                <w:rFonts w:ascii="Times New Roman"/>
                <w:b w:val="false"/>
                <w:i w:val="false"/>
                <w:color w:val="000000"/>
                <w:sz w:val="20"/>
              </w:rPr>
              <w:t>подпись, дата)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отправлено налогоплательщику</w:t>
            </w:r>
          </w:p>
          <w:p>
            <w:pPr>
              <w:spacing w:after="20"/>
              <w:ind w:left="20"/>
              <w:jc w:val="both"/>
            </w:pPr>
            <w:r>
              <w:rPr>
                <w:rFonts w:ascii="Times New Roman"/>
                <w:b w:val="false"/>
                <w:i w:val="false"/>
                <w:color w:val="000000"/>
                <w:sz w:val="20"/>
              </w:rPr>
              <w:t>(налоговому агенту)</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(документ, подтверждающий факт отправки</w:t>
            </w:r>
          </w:p>
          <w:p>
            <w:pPr>
              <w:spacing w:after="20"/>
              <w:ind w:left="20"/>
              <w:jc w:val="both"/>
            </w:pPr>
            <w:r>
              <w:rPr>
                <w:rFonts w:ascii="Times New Roman"/>
                <w:b w:val="false"/>
                <w:i w:val="false"/>
                <w:color w:val="000000"/>
                <w:sz w:val="20"/>
              </w:rPr>
              <w:t>и (или) получения)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556" w:id="467"/>
    <w:p>
      <w:pPr>
        <w:spacing w:after="0"/>
        <w:ind w:left="0"/>
        <w:jc w:val="left"/>
      </w:pPr>
      <w:r>
        <w:rPr>
          <w:rFonts w:ascii="Times New Roman"/>
          <w:b/>
          <w:i w:val="false"/>
          <w:color w:val="000000"/>
        </w:rPr>
        <w:t xml:space="preserve"> Уведомление об устранении нарушений с высокой степенью риска, выявленных органами государственных доходов по результатам камерального контроля</w:t>
      </w:r>
    </w:p>
    <w:bookmarkEnd w:id="467"/>
    <w:p>
      <w:pPr>
        <w:spacing w:after="0"/>
        <w:ind w:left="0"/>
        <w:jc w:val="both"/>
      </w:pPr>
      <w:r>
        <w:rPr>
          <w:rFonts w:ascii="Times New Roman"/>
          <w:b w:val="false"/>
          <w:i w:val="false"/>
          <w:color w:val="ff0000"/>
          <w:sz w:val="28"/>
        </w:rPr>
        <w:t xml:space="preserve">
      Сноска. Приказ дополнен приложением 22-1 в соответствии с приказом Заместителя Премьер-Министра - Министра финансов РК от 15.03.2023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111557" w:id="468"/>
    <w:p>
      <w:pPr>
        <w:spacing w:after="0"/>
        <w:ind w:left="0"/>
        <w:jc w:val="both"/>
      </w:pPr>
      <w:r>
        <w:rPr>
          <w:rFonts w:ascii="Times New Roman"/>
          <w:b w:val="false"/>
          <w:i w:val="false"/>
          <w:color w:val="000000"/>
          <w:sz w:val="28"/>
        </w:rPr>
        <w:t>
      "_____" __________ 20 ___ года                               № _______________</w:t>
      </w:r>
    </w:p>
    <w:bookmarkEnd w:id="468"/>
    <w:p>
      <w:pPr>
        <w:spacing w:after="0"/>
        <w:ind w:left="0"/>
        <w:jc w:val="both"/>
      </w:pPr>
      <w:bookmarkStart w:name="z111111558" w:id="469"/>
      <w:r>
        <w:rPr>
          <w:rFonts w:ascii="Times New Roman"/>
          <w:b w:val="false"/>
          <w:i w:val="false"/>
          <w:color w:val="000000"/>
          <w:sz w:val="28"/>
        </w:rPr>
        <w:t>
      _______________________________________________________________________________</w:t>
      </w:r>
    </w:p>
    <w:bookmarkEnd w:id="469"/>
    <w:p>
      <w:pPr>
        <w:spacing w:after="0"/>
        <w:ind w:left="0"/>
        <w:jc w:val="both"/>
      </w:pPr>
      <w:r>
        <w:rPr>
          <w:rFonts w:ascii="Times New Roman"/>
          <w:b w:val="false"/>
          <w:i w:val="false"/>
          <w:color w:val="000000"/>
          <w:sz w:val="28"/>
        </w:rPr>
        <w:t xml:space="preserve">                   (наименование государственного органа)</w:t>
      </w:r>
    </w:p>
    <w:bookmarkStart w:name="z111111559" w:id="47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и подпунктом 10) пункта 2 </w:t>
      </w:r>
      <w:r>
        <w:rPr>
          <w:rFonts w:ascii="Times New Roman"/>
          <w:b w:val="false"/>
          <w:i w:val="false"/>
          <w:color w:val="000000"/>
          <w:sz w:val="28"/>
        </w:rPr>
        <w:t>статьи 114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w:t>
      </w:r>
    </w:p>
    <w:bookmarkEnd w:id="470"/>
    <w:p>
      <w:pPr>
        <w:spacing w:after="0"/>
        <w:ind w:left="0"/>
        <w:jc w:val="both"/>
      </w:pPr>
      <w:bookmarkStart w:name="z111111560" w:id="471"/>
      <w:r>
        <w:rPr>
          <w:rFonts w:ascii="Times New Roman"/>
          <w:b w:val="false"/>
          <w:i w:val="false"/>
          <w:color w:val="000000"/>
          <w:sz w:val="28"/>
        </w:rPr>
        <w:t>
      Уведомляет Вас____________________________________________________________</w:t>
      </w:r>
    </w:p>
    <w:bookmarkEnd w:id="471"/>
    <w:p>
      <w:pPr>
        <w:spacing w:after="0"/>
        <w:ind w:left="0"/>
        <w:jc w:val="both"/>
      </w:pPr>
      <w:r>
        <w:rPr>
          <w:rFonts w:ascii="Times New Roman"/>
          <w:b w:val="false"/>
          <w:i w:val="false"/>
          <w:color w:val="000000"/>
          <w:sz w:val="28"/>
        </w:rPr>
        <w:t xml:space="preserve">                   (фамилия, имя, отчество (при его наличии) или полное наименование</w:t>
      </w:r>
    </w:p>
    <w:p>
      <w:pPr>
        <w:spacing w:after="0"/>
        <w:ind w:left="0"/>
        <w:jc w:val="both"/>
      </w:pPr>
      <w:r>
        <w:rPr>
          <w:rFonts w:ascii="Times New Roman"/>
          <w:b w:val="false"/>
          <w:i w:val="false"/>
          <w:color w:val="000000"/>
          <w:sz w:val="28"/>
        </w:rPr>
        <w:t xml:space="preserve">                                     налогоплательщика (налогового агента)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bookmarkStart w:name="z111111561" w:id="472"/>
    <w:p>
      <w:pPr>
        <w:spacing w:after="0"/>
        <w:ind w:left="0"/>
        <w:jc w:val="both"/>
      </w:pPr>
      <w:r>
        <w:rPr>
          <w:rFonts w:ascii="Times New Roman"/>
          <w:b w:val="false"/>
          <w:i w:val="false"/>
          <w:color w:val="000000"/>
          <w:sz w:val="28"/>
        </w:rPr>
        <w:t>
                         (ИИН/БИН) о нарушениях, выявленных</w:t>
      </w:r>
    </w:p>
    <w:bookmarkEnd w:id="472"/>
    <w:p>
      <w:pPr>
        <w:spacing w:after="0"/>
        <w:ind w:left="0"/>
        <w:jc w:val="both"/>
      </w:pPr>
      <w:bookmarkStart w:name="z111111562" w:id="473"/>
      <w:r>
        <w:rPr>
          <w:rFonts w:ascii="Times New Roman"/>
          <w:b w:val="false"/>
          <w:i w:val="false"/>
          <w:color w:val="000000"/>
          <w:sz w:val="28"/>
        </w:rPr>
        <w:t>
      "__"__________20____года, по результатам камерального контроля,  проведенного после выписки счетов-фактур в электронной форме в целях установления фактического совершения оборота по реализации товаров, выполнению работ и оказанию услуг</w:t>
      </w:r>
    </w:p>
    <w:bookmarkEnd w:id="47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(налоговый период)</w:t>
      </w:r>
    </w:p>
    <w:bookmarkStart w:name="z111111563" w:id="474"/>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96</w:t>
      </w:r>
      <w:r>
        <w:rPr>
          <w:rFonts w:ascii="Times New Roman"/>
          <w:b w:val="false"/>
          <w:i w:val="false"/>
          <w:color w:val="000000"/>
          <w:sz w:val="28"/>
        </w:rPr>
        <w:t xml:space="preserve"> Налогового кодекса Вам необходимо исполнить настоящее уведомление в течение тридцати рабочих дней со дня, следующего за днем его вручения (получения).</w:t>
      </w:r>
    </w:p>
    <w:bookmarkEnd w:id="474"/>
    <w:bookmarkStart w:name="z111111564" w:id="475"/>
    <w:p>
      <w:pPr>
        <w:spacing w:after="0"/>
        <w:ind w:left="0"/>
        <w:jc w:val="both"/>
      </w:pPr>
      <w:r>
        <w:rPr>
          <w:rFonts w:ascii="Times New Roman"/>
          <w:b w:val="false"/>
          <w:i w:val="false"/>
          <w:color w:val="000000"/>
          <w:sz w:val="28"/>
        </w:rPr>
        <w:t xml:space="preserve">
      Исполнением налогоплательщиком (налоговым агентом) уведомления об устранении нарушений с высокой степенью риска, выявленных налоговыми органами по результатам камерального контроля, признается: </w:t>
      </w:r>
    </w:p>
    <w:bookmarkEnd w:id="475"/>
    <w:bookmarkStart w:name="z111111565" w:id="476"/>
    <w:p>
      <w:pPr>
        <w:spacing w:after="0"/>
        <w:ind w:left="0"/>
        <w:jc w:val="both"/>
      </w:pPr>
      <w:r>
        <w:rPr>
          <w:rFonts w:ascii="Times New Roman"/>
          <w:b w:val="false"/>
          <w:i w:val="false"/>
          <w:color w:val="000000"/>
          <w:sz w:val="28"/>
        </w:rPr>
        <w:t xml:space="preserve">
      1) при согласии с указанными в уведомлении нарушениями – устранение выявленных нарушений налогоплательщиком (налоговым агентом) путем: постановки на регистрационный учет в налоговых органах; представления налоговой отчетности по уведомлению за налоговый период, к которому относятся выявленные нарушения; 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пункте 4 </w:t>
      </w:r>
      <w:r>
        <w:rPr>
          <w:rFonts w:ascii="Times New Roman"/>
          <w:b w:val="false"/>
          <w:i w:val="false"/>
          <w:color w:val="000000"/>
          <w:sz w:val="28"/>
        </w:rPr>
        <w:t>статьи 104</w:t>
      </w:r>
      <w:r>
        <w:rPr>
          <w:rFonts w:ascii="Times New Roman"/>
          <w:b w:val="false"/>
          <w:i w:val="false"/>
          <w:color w:val="000000"/>
          <w:sz w:val="28"/>
        </w:rPr>
        <w:t xml:space="preserve"> настоящего Налогового Кодекса, за каждый день с даты перечисления налогоплательщику таких сумм; отзыва, исправления или дополнения счетов-фактур, выписанных в электронной форме, в порядке, установленном налоговым законодательством Республики Казахстан;</w:t>
      </w:r>
    </w:p>
    <w:bookmarkEnd w:id="476"/>
    <w:bookmarkStart w:name="z111111566" w:id="477"/>
    <w:p>
      <w:pPr>
        <w:spacing w:after="0"/>
        <w:ind w:left="0"/>
        <w:jc w:val="both"/>
      </w:pPr>
      <w:r>
        <w:rPr>
          <w:rFonts w:ascii="Times New Roman"/>
          <w:b w:val="false"/>
          <w:i w:val="false"/>
          <w:color w:val="000000"/>
          <w:sz w:val="28"/>
        </w:rPr>
        <w:t xml:space="preserve">
      2) при несогласии с указанными в уведомлении нарушениями с высокой степенью риска – представление в налоговый орган, направивший уведомление об устранении нарушений, выявленных налоговыми органами по результатам камерального контроля, налогоплательщиком (налоговым агентом) на бумажном или электронном носителе пояснения с указанием обстоятельств, подтвержденных документами по осуществлению операций (сделок), указанных в уведомлении. </w:t>
      </w:r>
    </w:p>
    <w:bookmarkEnd w:id="477"/>
    <w:bookmarkStart w:name="z111111567" w:id="478"/>
    <w:p>
      <w:pPr>
        <w:spacing w:after="0"/>
        <w:ind w:left="0"/>
        <w:jc w:val="both"/>
      </w:pPr>
      <w:r>
        <w:rPr>
          <w:rFonts w:ascii="Times New Roman"/>
          <w:b w:val="false"/>
          <w:i w:val="false"/>
          <w:color w:val="000000"/>
          <w:sz w:val="28"/>
        </w:rPr>
        <w:t xml:space="preserve">
      Неисполнение в установленный срок настоящего уведомления влечет приостановление расходных операций по банковским счетам налогоплательщика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 и ограничение выписки электронных счетов-фактур в соответствии со </w:t>
      </w:r>
      <w:r>
        <w:rPr>
          <w:rFonts w:ascii="Times New Roman"/>
          <w:b w:val="false"/>
          <w:i w:val="false"/>
          <w:color w:val="000000"/>
          <w:sz w:val="28"/>
        </w:rPr>
        <w:t>статьей 120-1</w:t>
      </w:r>
      <w:r>
        <w:rPr>
          <w:rFonts w:ascii="Times New Roman"/>
          <w:b w:val="false"/>
          <w:i w:val="false"/>
          <w:color w:val="000000"/>
          <w:sz w:val="28"/>
        </w:rPr>
        <w:t xml:space="preserve"> Налогового кодекса.</w:t>
      </w:r>
    </w:p>
    <w:bookmarkEnd w:id="478"/>
    <w:bookmarkStart w:name="z111111568" w:id="479"/>
    <w:p>
      <w:pPr>
        <w:spacing w:after="0"/>
        <w:ind w:left="0"/>
        <w:jc w:val="both"/>
      </w:pPr>
      <w:r>
        <w:rPr>
          <w:rFonts w:ascii="Times New Roman"/>
          <w:b w:val="false"/>
          <w:i w:val="false"/>
          <w:color w:val="000000"/>
          <w:sz w:val="28"/>
        </w:rPr>
        <w:t xml:space="preserve">
      В соответствии с пунктом 5 </w:t>
      </w:r>
      <w:r>
        <w:rPr>
          <w:rFonts w:ascii="Times New Roman"/>
          <w:b w:val="false"/>
          <w:i w:val="false"/>
          <w:color w:val="000000"/>
          <w:sz w:val="28"/>
        </w:rPr>
        <w:t>статьи 96</w:t>
      </w:r>
      <w:r>
        <w:rPr>
          <w:rFonts w:ascii="Times New Roman"/>
          <w:b w:val="false"/>
          <w:i w:val="false"/>
          <w:color w:val="000000"/>
          <w:sz w:val="28"/>
        </w:rPr>
        <w:t xml:space="preserve"> Налогового кодекса при подаче жалобы на уведомление об устранении нарушений, выявленных налоговыми органами по результатам камерального контроля, в вышестоящий налоговый орган и (или) уполномоченный орган или суд, течение срока исполнения уведомления об устранении нарушений, выявленных налоговыми органами по результатам камерального контроля, приостанавливается: </w:t>
      </w:r>
    </w:p>
    <w:bookmarkEnd w:id="479"/>
    <w:bookmarkStart w:name="z111111569" w:id="480"/>
    <w:p>
      <w:pPr>
        <w:spacing w:after="0"/>
        <w:ind w:left="0"/>
        <w:jc w:val="both"/>
      </w:pPr>
      <w:r>
        <w:rPr>
          <w:rFonts w:ascii="Times New Roman"/>
          <w:b w:val="false"/>
          <w:i w:val="false"/>
          <w:color w:val="000000"/>
          <w:sz w:val="28"/>
        </w:rPr>
        <w:t xml:space="preserve">
      1) со дня принятия жалобы вышестоящим налоговым органом и (или) уполномоченным органом – до вынесения письменного решения вышестоящего налогового органа и (или) уполномоченного органа; </w:t>
      </w:r>
    </w:p>
    <w:bookmarkEnd w:id="480"/>
    <w:bookmarkStart w:name="z111111570" w:id="481"/>
    <w:p>
      <w:pPr>
        <w:spacing w:after="0"/>
        <w:ind w:left="0"/>
        <w:jc w:val="both"/>
      </w:pPr>
      <w:r>
        <w:rPr>
          <w:rFonts w:ascii="Times New Roman"/>
          <w:b w:val="false"/>
          <w:i w:val="false"/>
          <w:color w:val="000000"/>
          <w:sz w:val="28"/>
        </w:rPr>
        <w:t>
      2) со дня принятия судом жалобы (заявления) к производству – до вступления в законную силу судебного акта.</w:t>
      </w:r>
    </w:p>
    <w:bookmarkEnd w:id="481"/>
    <w:bookmarkStart w:name="z111111571" w:id="482"/>
    <w:p>
      <w:pPr>
        <w:spacing w:after="0"/>
        <w:ind w:left="0"/>
        <w:jc w:val="both"/>
      </w:pPr>
      <w:r>
        <w:rPr>
          <w:rFonts w:ascii="Times New Roman"/>
          <w:b w:val="false"/>
          <w:i w:val="false"/>
          <w:color w:val="000000"/>
          <w:sz w:val="28"/>
        </w:rPr>
        <w:t>
      Приложение с описанием выявленных нарушений на _________листе(-ах).</w:t>
      </w:r>
    </w:p>
    <w:bookmarkEnd w:id="482"/>
    <w:bookmarkStart w:name="z111111572" w:id="483"/>
    <w:p>
      <w:pPr>
        <w:spacing w:after="0"/>
        <w:ind w:left="0"/>
        <w:jc w:val="both"/>
      </w:pPr>
      <w:r>
        <w:rPr>
          <w:rFonts w:ascii="Times New Roman"/>
          <w:b w:val="false"/>
          <w:i w:val="false"/>
          <w:color w:val="000000"/>
          <w:sz w:val="28"/>
        </w:rPr>
        <w:t>
      Руководитель (заместитель руководителя) государственного органа</w:t>
      </w:r>
    </w:p>
    <w:bookmarkEnd w:id="483"/>
    <w:p>
      <w:pPr>
        <w:spacing w:after="0"/>
        <w:ind w:left="0"/>
        <w:jc w:val="both"/>
      </w:pPr>
      <w:bookmarkStart w:name="z111111573" w:id="484"/>
      <w:r>
        <w:rPr>
          <w:rFonts w:ascii="Times New Roman"/>
          <w:b w:val="false"/>
          <w:i w:val="false"/>
          <w:color w:val="000000"/>
          <w:sz w:val="28"/>
        </w:rPr>
        <w:t>
      ___________________________________________________________________</w:t>
      </w:r>
    </w:p>
    <w:bookmarkEnd w:id="484"/>
    <w:p>
      <w:pPr>
        <w:spacing w:after="0"/>
        <w:ind w:left="0"/>
        <w:jc w:val="both"/>
      </w:pPr>
      <w:r>
        <w:rPr>
          <w:rFonts w:ascii="Times New Roman"/>
          <w:b w:val="false"/>
          <w:i w:val="false"/>
          <w:color w:val="000000"/>
          <w:sz w:val="28"/>
        </w:rPr>
        <w:t xml:space="preserve">             (фамилия, имя, отчество (при его наличии)) (подпись) Место печати</w:t>
      </w:r>
    </w:p>
    <w:p>
      <w:pPr>
        <w:spacing w:after="0"/>
        <w:ind w:left="0"/>
        <w:jc w:val="both"/>
      </w:pPr>
      <w:bookmarkStart w:name="z111111574" w:id="485"/>
      <w:r>
        <w:rPr>
          <w:rFonts w:ascii="Times New Roman"/>
          <w:b w:val="false"/>
          <w:i w:val="false"/>
          <w:color w:val="000000"/>
          <w:sz w:val="28"/>
        </w:rPr>
        <w:t>
      Уведомление получил________________________________________________</w:t>
      </w:r>
    </w:p>
    <w:bookmarkEnd w:id="485"/>
    <w:p>
      <w:pPr>
        <w:spacing w:after="0"/>
        <w:ind w:left="0"/>
        <w:jc w:val="both"/>
      </w:pPr>
      <w:r>
        <w:rPr>
          <w:rFonts w:ascii="Times New Roman"/>
          <w:b w:val="false"/>
          <w:i w:val="false"/>
          <w:color w:val="000000"/>
          <w:sz w:val="28"/>
        </w:rPr>
        <w:t xml:space="preserve">                         (фамилия, имя, отчество (при его наличии), налогоплательщика</w:t>
      </w:r>
    </w:p>
    <w:p>
      <w:pPr>
        <w:spacing w:after="0"/>
        <w:ind w:left="0"/>
        <w:jc w:val="both"/>
      </w:pPr>
      <w:r>
        <w:rPr>
          <w:rFonts w:ascii="Times New Roman"/>
          <w:b w:val="false"/>
          <w:i w:val="false"/>
          <w:color w:val="000000"/>
          <w:sz w:val="28"/>
        </w:rPr>
        <w:t xml:space="preserve">                                     (налогового агента)) (подпись, дата)</w:t>
      </w:r>
    </w:p>
    <w:bookmarkStart w:name="z111111575" w:id="486"/>
    <w:p>
      <w:pPr>
        <w:spacing w:after="0"/>
        <w:ind w:left="0"/>
        <w:jc w:val="both"/>
      </w:pPr>
      <w:r>
        <w:rPr>
          <w:rFonts w:ascii="Times New Roman"/>
          <w:b w:val="false"/>
          <w:i w:val="false"/>
          <w:color w:val="000000"/>
          <w:sz w:val="28"/>
        </w:rPr>
        <w:t>
      Место печати</w:t>
      </w:r>
    </w:p>
    <w:bookmarkEnd w:id="486"/>
    <w:bookmarkStart w:name="z111111576" w:id="487"/>
    <w:p>
      <w:pPr>
        <w:spacing w:after="0"/>
        <w:ind w:left="0"/>
        <w:jc w:val="both"/>
      </w:pPr>
      <w:r>
        <w:rPr>
          <w:rFonts w:ascii="Times New Roman"/>
          <w:b w:val="false"/>
          <w:i w:val="false"/>
          <w:color w:val="000000"/>
          <w:sz w:val="28"/>
        </w:rPr>
        <w:t>
      (за исключением юридических лиц, относящихся к субъектам частного предпринимательства)</w:t>
      </w:r>
    </w:p>
    <w:bookmarkEnd w:id="48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вручено налогоплательщику</w:t>
            </w:r>
          </w:p>
          <w:p>
            <w:pPr>
              <w:spacing w:after="20"/>
              <w:ind w:left="20"/>
              <w:jc w:val="both"/>
            </w:pPr>
            <w:r>
              <w:rPr>
                <w:rFonts w:ascii="Times New Roman"/>
                <w:b w:val="false"/>
                <w:i w:val="false"/>
                <w:color w:val="000000"/>
                <w:sz w:val="20"/>
              </w:rPr>
              <w:t>(налоговому агенту)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или наименование</w:t>
            </w:r>
          </w:p>
          <w:p>
            <w:pPr>
              <w:spacing w:after="20"/>
              <w:ind w:left="20"/>
              <w:jc w:val="both"/>
            </w:pPr>
            <w:r>
              <w:rPr>
                <w:rFonts w:ascii="Times New Roman"/>
                <w:b w:val="false"/>
                <w:i w:val="false"/>
                <w:color w:val="000000"/>
                <w:sz w:val="20"/>
              </w:rPr>
              <w:t>налогоплательщика: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должностного лица государственного органа,</w:t>
            </w:r>
          </w:p>
          <w:p>
            <w:pPr>
              <w:spacing w:after="20"/>
              <w:ind w:left="20"/>
              <w:jc w:val="both"/>
            </w:pPr>
            <w:r>
              <w:rPr>
                <w:rFonts w:ascii="Times New Roman"/>
                <w:b w:val="false"/>
                <w:i w:val="false"/>
                <w:color w:val="000000"/>
                <w:sz w:val="20"/>
              </w:rPr>
              <w:t>подпись, дата)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отправлено налогоплательщику</w:t>
            </w:r>
          </w:p>
          <w:p>
            <w:pPr>
              <w:spacing w:after="20"/>
              <w:ind w:left="20"/>
              <w:jc w:val="both"/>
            </w:pPr>
            <w:r>
              <w:rPr>
                <w:rFonts w:ascii="Times New Roman"/>
                <w:b w:val="false"/>
                <w:i w:val="false"/>
                <w:color w:val="000000"/>
                <w:sz w:val="20"/>
              </w:rPr>
              <w:t>(налоговому агенту)</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(документ, подтверждающий факт отправки</w:t>
            </w:r>
          </w:p>
          <w:p>
            <w:pPr>
              <w:spacing w:after="20"/>
              <w:ind w:left="20"/>
              <w:jc w:val="both"/>
            </w:pPr>
            <w:r>
              <w:rPr>
                <w:rFonts w:ascii="Times New Roman"/>
                <w:b w:val="false"/>
                <w:i w:val="false"/>
                <w:color w:val="000000"/>
                <w:sz w:val="20"/>
              </w:rPr>
              <w:t>и (или) получения)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bl>
    <w:p>
      <w:pPr>
        <w:spacing w:after="0"/>
        <w:ind w:left="0"/>
        <w:jc w:val="both"/>
      </w:pPr>
      <w:r>
        <w:rPr>
          <w:rFonts w:ascii="Times New Roman"/>
          <w:b w:val="false"/>
          <w:i w:val="false"/>
          <w:color w:val="ff0000"/>
          <w:sz w:val="28"/>
        </w:rPr>
        <w:t xml:space="preserve">
      Сноска. Приложение 23 -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7810500" cy="928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928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bl>
    <w:p>
      <w:pPr>
        <w:spacing w:after="0"/>
        <w:ind w:left="0"/>
        <w:jc w:val="both"/>
      </w:pPr>
      <w:r>
        <w:rPr>
          <w:rFonts w:ascii="Times New Roman"/>
          <w:b w:val="false"/>
          <w:i w:val="false"/>
          <w:color w:val="ff0000"/>
          <w:sz w:val="28"/>
        </w:rPr>
        <w:t xml:space="preserve">
      Сноска. Приложение 24 -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1111579" w:id="488"/>
      <w:r>
        <w:rPr>
          <w:rFonts w:ascii="Times New Roman"/>
          <w:b w:val="false"/>
          <w:i w:val="false"/>
          <w:color w:val="000000"/>
          <w:sz w:val="28"/>
        </w:rPr>
        <w:t>
      ________________________________________________________________________________</w:t>
      </w:r>
    </w:p>
    <w:bookmarkEnd w:id="488"/>
    <w:p>
      <w:pPr>
        <w:spacing w:after="0"/>
        <w:ind w:left="0"/>
        <w:jc w:val="both"/>
      </w:pPr>
      <w:r>
        <w:rPr>
          <w:rFonts w:ascii="Times New Roman"/>
          <w:b w:val="false"/>
          <w:i w:val="false"/>
          <w:color w:val="000000"/>
          <w:sz w:val="28"/>
        </w:rPr>
        <w:t xml:space="preserve">                               наименование государственного органа</w:t>
      </w:r>
    </w:p>
    <w:bookmarkStart w:name="z111111580" w:id="489"/>
    <w:p>
      <w:pPr>
        <w:spacing w:after="0"/>
        <w:ind w:left="0"/>
        <w:jc w:val="both"/>
      </w:pPr>
      <w:r>
        <w:rPr>
          <w:rFonts w:ascii="Times New Roman"/>
          <w:b w:val="false"/>
          <w:i w:val="false"/>
          <w:color w:val="000000"/>
          <w:sz w:val="28"/>
        </w:rPr>
        <w:t>
      Заключение от "___" _________ 20__года № ____ к акту налоговой проверки от "____" _____________ 20 ___ года № ______по подтверждению достоверности сумм налога на добавленную стоимость, предъявленных к возврату из бюджета</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 свидетельства о постановке на регистрационный учет по налогу на добавленную стоимость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представления декларации по НДС с указанием требования о возврате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представлена декларация НДС с указанием требования о возврате превышения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__квартал 20__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предъявленная к возврату по требованию, указанному в декларации по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предъявлено требование о возврате превышения суммы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"__"___ 20__ года по "__"___20___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НДС, подтвержденная к возврату в соответствии с актом налоговой проверки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Сумма превышения НДС, подлежащая возврату исходя из 1/20 доли сумм превышения НДС, в соответствии со </w:t>
            </w:r>
            <w:r>
              <w:rPr>
                <w:rFonts w:ascii="Times New Roman"/>
                <w:b w:val="false"/>
                <w:i w:val="false"/>
                <w:color w:val="000000"/>
                <w:sz w:val="20"/>
              </w:rPr>
              <w:t>статьей 432</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(далее – Налоговый кодекс)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Налоговый период, на который приходится 1/20 доля сумм превышения НДС подлежащая возврату в соответствии со </w:t>
            </w:r>
            <w:r>
              <w:rPr>
                <w:rFonts w:ascii="Times New Roman"/>
                <w:b w:val="false"/>
                <w:i w:val="false"/>
                <w:color w:val="000000"/>
                <w:sz w:val="20"/>
              </w:rPr>
              <w:t>статьей 432</w:t>
            </w:r>
            <w:r>
              <w:rPr>
                <w:rFonts w:ascii="Times New Roman"/>
                <w:b w:val="false"/>
                <w:i w:val="false"/>
                <w:color w:val="000000"/>
                <w:sz w:val="20"/>
              </w:rPr>
              <w:t xml:space="preserve"> Налогового кодекса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__квартал 20__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Сумма превышения НДС, подлежащая возврату по полученным ответам на запросы в отношении покупателя продуктов переработки в случае, предусмотренном пунктом 6 </w:t>
            </w:r>
            <w:r>
              <w:rPr>
                <w:rFonts w:ascii="Times New Roman"/>
                <w:b w:val="false"/>
                <w:i w:val="false"/>
                <w:color w:val="000000"/>
                <w:sz w:val="20"/>
              </w:rPr>
              <w:t>статьи 393</w:t>
            </w:r>
            <w:r>
              <w:rPr>
                <w:rFonts w:ascii="Times New Roman"/>
                <w:b w:val="false"/>
                <w:i w:val="false"/>
                <w:color w:val="000000"/>
                <w:sz w:val="20"/>
              </w:rPr>
              <w:t xml:space="preserve"> Налогового кодекса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581" w:id="490"/>
    <w:p>
      <w:pPr>
        <w:spacing w:after="0"/>
        <w:ind w:left="0"/>
        <w:jc w:val="both"/>
      </w:pPr>
      <w:r>
        <w:rPr>
          <w:rFonts w:ascii="Times New Roman"/>
          <w:b w:val="false"/>
          <w:i w:val="false"/>
          <w:color w:val="000000"/>
          <w:sz w:val="28"/>
        </w:rPr>
        <w:t>
      Превышение суммы НДС на дату составления заключения "____"______________ 20__ года _________________ тенге.</w:t>
      </w:r>
    </w:p>
    <w:bookmarkEnd w:id="490"/>
    <w:bookmarkStart w:name="z111111582" w:id="491"/>
    <w:p>
      <w:pPr>
        <w:spacing w:after="0"/>
        <w:ind w:left="0"/>
        <w:jc w:val="both"/>
      </w:pPr>
      <w:r>
        <w:rPr>
          <w:rFonts w:ascii="Times New Roman"/>
          <w:b w:val="false"/>
          <w:i w:val="false"/>
          <w:color w:val="000000"/>
          <w:sz w:val="28"/>
        </w:rPr>
        <w:t>
       Таблица № 1</w:t>
      </w:r>
    </w:p>
    <w:bookmarkEnd w:id="491"/>
    <w:bookmarkStart w:name="z111111583" w:id="492"/>
    <w:p>
      <w:pPr>
        <w:spacing w:after="0"/>
        <w:ind w:left="0"/>
        <w:jc w:val="both"/>
      </w:pPr>
      <w:r>
        <w:rPr>
          <w:rFonts w:ascii="Times New Roman"/>
          <w:b w:val="false"/>
          <w:i w:val="false"/>
          <w:color w:val="000000"/>
          <w:sz w:val="28"/>
        </w:rPr>
        <w:t>
      (тенге)</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Подтвержденная сумма НДС к возврату в соответствии с актом налоговой проверки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Возвращенная сумма превышения НДС на основании предыдущих заключений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НДС равная 1/20 доли подлежащая к возврату в соответствующем налоговом периоде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 возвращенной суммы превышения НДС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(гр.2–гр.4–гр.6)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"__"____ 20__ года по "__" ___20__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"__"____ 20__ года по "__" ___20__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квартал 20___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"__"____ 20__ года по "__" ___20__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584" w:id="493"/>
    <w:p>
      <w:pPr>
        <w:spacing w:after="0"/>
        <w:ind w:left="0"/>
        <w:jc w:val="both"/>
      </w:pPr>
      <w:r>
        <w:rPr>
          <w:rFonts w:ascii="Times New Roman"/>
          <w:b w:val="false"/>
          <w:i w:val="false"/>
          <w:color w:val="000000"/>
          <w:sz w:val="28"/>
        </w:rPr>
        <w:t>
      Таблица № 2 (тенге)</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проведение проверки в отношении покупателя продуктов переработки налоговой службой государства-члена Евразийского экономического союза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государства-члена Евразийского экономического союза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покупателя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на запрос о проведении проверки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по продуктам переработки использованным для целей оборотов облагаемых по нулевой ставке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585" w:id="494"/>
    <w:p>
      <w:pPr>
        <w:spacing w:after="0"/>
        <w:ind w:left="0"/>
        <w:jc w:val="both"/>
      </w:pPr>
      <w:r>
        <w:rPr>
          <w:rFonts w:ascii="Times New Roman"/>
          <w:b w:val="false"/>
          <w:i w:val="false"/>
          <w:color w:val="000000"/>
          <w:sz w:val="28"/>
        </w:rPr>
        <w:t>
      Сумма НДС, подлежащая к возврату из бюджета, составляет ___________ тенге</w:t>
      </w:r>
    </w:p>
    <w:bookmarkEnd w:id="494"/>
    <w:p>
      <w:pPr>
        <w:spacing w:after="0"/>
        <w:ind w:left="0"/>
        <w:jc w:val="both"/>
      </w:pPr>
      <w:bookmarkStart w:name="z111111586" w:id="495"/>
      <w:r>
        <w:rPr>
          <w:rFonts w:ascii="Times New Roman"/>
          <w:b w:val="false"/>
          <w:i w:val="false"/>
          <w:color w:val="000000"/>
          <w:sz w:val="28"/>
        </w:rPr>
        <w:t>
      ________________________________________________________________________________</w:t>
      </w:r>
    </w:p>
    <w:bookmarkEnd w:id="495"/>
    <w:p>
      <w:pPr>
        <w:spacing w:after="0"/>
        <w:ind w:left="0"/>
        <w:jc w:val="both"/>
      </w:pPr>
      <w:r>
        <w:rPr>
          <w:rFonts w:ascii="Times New Roman"/>
          <w:b w:val="false"/>
          <w:i w:val="false"/>
          <w:color w:val="000000"/>
          <w:sz w:val="28"/>
        </w:rPr>
        <w:t>(фамилия, имя, отчество (при его наличии), должность и подпись работника ответственного</w:t>
      </w:r>
    </w:p>
    <w:p>
      <w:pPr>
        <w:spacing w:after="0"/>
        <w:ind w:left="0"/>
        <w:jc w:val="both"/>
      </w:pPr>
      <w:r>
        <w:rPr>
          <w:rFonts w:ascii="Times New Roman"/>
          <w:b w:val="false"/>
          <w:i w:val="false"/>
          <w:color w:val="000000"/>
          <w:sz w:val="28"/>
        </w:rPr>
        <w:t xml:space="preserve">                               отдела (управления)</w:t>
      </w:r>
    </w:p>
    <w:p>
      <w:pPr>
        <w:spacing w:after="0"/>
        <w:ind w:left="0"/>
        <w:jc w:val="both"/>
      </w:pPr>
      <w:bookmarkStart w:name="z111111587" w:id="496"/>
      <w:r>
        <w:rPr>
          <w:rFonts w:ascii="Times New Roman"/>
          <w:b w:val="false"/>
          <w:i w:val="false"/>
          <w:color w:val="000000"/>
          <w:sz w:val="28"/>
        </w:rPr>
        <w:t>
      Руководитель ответственного управления (отдела)</w:t>
      </w:r>
    </w:p>
    <w:bookmarkEnd w:id="49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11111588" w:id="497"/>
    <w:p>
      <w:pPr>
        <w:spacing w:after="0"/>
        <w:ind w:left="0"/>
        <w:jc w:val="both"/>
      </w:pPr>
      <w:r>
        <w:rPr>
          <w:rFonts w:ascii="Times New Roman"/>
          <w:b w:val="false"/>
          <w:i w:val="false"/>
          <w:color w:val="000000"/>
          <w:sz w:val="28"/>
        </w:rPr>
        <w:t>
      Вручено налогоплательщику _________________________ "__"_______ 20 года</w:t>
      </w:r>
    </w:p>
    <w:bookmarkEnd w:id="497"/>
    <w:p>
      <w:pPr>
        <w:spacing w:after="0"/>
        <w:ind w:left="0"/>
        <w:jc w:val="both"/>
      </w:pPr>
      <w:bookmarkStart w:name="z111111589" w:id="498"/>
      <w:r>
        <w:rPr>
          <w:rFonts w:ascii="Times New Roman"/>
          <w:b w:val="false"/>
          <w:i w:val="false"/>
          <w:color w:val="000000"/>
          <w:sz w:val="28"/>
        </w:rPr>
        <w:t>
      ____________________________________________________________________</w:t>
      </w:r>
    </w:p>
    <w:bookmarkEnd w:id="498"/>
    <w:p>
      <w:pPr>
        <w:spacing w:after="0"/>
        <w:ind w:left="0"/>
        <w:jc w:val="both"/>
      </w:pPr>
      <w:r>
        <w:rPr>
          <w:rFonts w:ascii="Times New Roman"/>
          <w:b w:val="false"/>
          <w:i w:val="false"/>
          <w:color w:val="000000"/>
          <w:sz w:val="28"/>
        </w:rPr>
        <w:t xml:space="preserve">             (фамилия, имя, отчество (при его наличии), должность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0" w:id="499"/>
    <w:p>
      <w:pPr>
        <w:spacing w:after="0"/>
        <w:ind w:left="0"/>
        <w:jc w:val="left"/>
      </w:pPr>
      <w:r>
        <w:rPr>
          <w:rFonts w:ascii="Times New Roman"/>
          <w:b/>
          <w:i w:val="false"/>
          <w:color w:val="000000"/>
        </w:rPr>
        <w:t xml:space="preserve"> Уведомление о получении органом государственных доходов сведений из заявления</w:t>
      </w:r>
      <w:r>
        <w:br/>
      </w:r>
      <w:r>
        <w:rPr>
          <w:rFonts w:ascii="Times New Roman"/>
          <w:b/>
          <w:i w:val="false"/>
          <w:color w:val="000000"/>
        </w:rPr>
        <w:t>о ввозе товаров и уплате косвенных налогов, поступившего от налоговых органов</w:t>
      </w:r>
      <w:r>
        <w:br/>
      </w:r>
      <w:r>
        <w:rPr>
          <w:rFonts w:ascii="Times New Roman"/>
          <w:b/>
          <w:i w:val="false"/>
          <w:color w:val="000000"/>
        </w:rPr>
        <w:t>государств-членов Евразийского экономического союза</w:t>
      </w:r>
    </w:p>
    <w:bookmarkEnd w:id="499"/>
    <w:p>
      <w:pPr>
        <w:spacing w:after="0"/>
        <w:ind w:left="0"/>
        <w:jc w:val="both"/>
      </w:pPr>
      <w:r>
        <w:rPr>
          <w:rFonts w:ascii="Times New Roman"/>
          <w:b w:val="false"/>
          <w:i w:val="false"/>
          <w:color w:val="ff0000"/>
          <w:sz w:val="28"/>
        </w:rPr>
        <w:t xml:space="preserve">
      Сноска. Приложение 25 - в редакции приказа Министра финансов РК от 31.03.2021 </w:t>
      </w:r>
      <w:r>
        <w:rPr>
          <w:rFonts w:ascii="Times New Roman"/>
          <w:b w:val="false"/>
          <w:i w:val="false"/>
          <w:color w:val="ff0000"/>
          <w:sz w:val="28"/>
        </w:rPr>
        <w:t>№ 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1111590" w:id="500"/>
      <w:r>
        <w:rPr>
          <w:rFonts w:ascii="Times New Roman"/>
          <w:b w:val="false"/>
          <w:i w:val="false"/>
          <w:color w:val="000000"/>
          <w:sz w:val="28"/>
        </w:rPr>
        <w:t>
      Идентификационный номер продавца:____________________________________</w:t>
      </w:r>
    </w:p>
    <w:bookmarkEnd w:id="500"/>
    <w:p>
      <w:pPr>
        <w:spacing w:after="0"/>
        <w:ind w:left="0"/>
        <w:jc w:val="both"/>
      </w:pPr>
      <w:r>
        <w:rPr>
          <w:rFonts w:ascii="Times New Roman"/>
          <w:b w:val="false"/>
          <w:i w:val="false"/>
          <w:color w:val="000000"/>
          <w:sz w:val="28"/>
        </w:rPr>
        <w:t>Наименование продавца:________________________________________________</w:t>
      </w:r>
    </w:p>
    <w:p>
      <w:pPr>
        <w:spacing w:after="0"/>
        <w:ind w:left="0"/>
        <w:jc w:val="both"/>
      </w:pPr>
      <w:r>
        <w:rPr>
          <w:rFonts w:ascii="Times New Roman"/>
          <w:b w:val="false"/>
          <w:i w:val="false"/>
          <w:color w:val="000000"/>
          <w:sz w:val="28"/>
        </w:rPr>
        <w:t>Идентификационный номер покупателя:___________________________________</w:t>
      </w:r>
    </w:p>
    <w:p>
      <w:pPr>
        <w:spacing w:after="0"/>
        <w:ind w:left="0"/>
        <w:jc w:val="both"/>
      </w:pPr>
      <w:r>
        <w:rPr>
          <w:rFonts w:ascii="Times New Roman"/>
          <w:b w:val="false"/>
          <w:i w:val="false"/>
          <w:color w:val="000000"/>
          <w:sz w:val="28"/>
        </w:rPr>
        <w:t>Наименование покупателя: ______________________________________________</w:t>
      </w:r>
    </w:p>
    <w:p>
      <w:pPr>
        <w:spacing w:after="0"/>
        <w:ind w:left="0"/>
        <w:jc w:val="both"/>
      </w:pPr>
      <w:r>
        <w:rPr>
          <w:rFonts w:ascii="Times New Roman"/>
          <w:b w:val="false"/>
          <w:i w:val="false"/>
          <w:color w:val="000000"/>
          <w:sz w:val="28"/>
        </w:rPr>
        <w:t>Код страны покупателя:_________________________________________________</w:t>
      </w:r>
    </w:p>
    <w:p>
      <w:pPr>
        <w:spacing w:after="0"/>
        <w:ind w:left="0"/>
        <w:jc w:val="both"/>
      </w:pPr>
      <w:r>
        <w:rPr>
          <w:rFonts w:ascii="Times New Roman"/>
          <w:b w:val="false"/>
          <w:i w:val="false"/>
          <w:color w:val="000000"/>
          <w:sz w:val="28"/>
        </w:rPr>
        <w:t>Номер и дата договора (контракта):_______________________________________</w:t>
      </w:r>
    </w:p>
    <w:p>
      <w:pPr>
        <w:spacing w:after="0"/>
        <w:ind w:left="0"/>
        <w:jc w:val="both"/>
      </w:pPr>
      <w:r>
        <w:rPr>
          <w:rFonts w:ascii="Times New Roman"/>
          <w:b w:val="false"/>
          <w:i w:val="false"/>
          <w:color w:val="000000"/>
          <w:sz w:val="28"/>
        </w:rPr>
        <w:t>Номер и дата отметки:__________________________________________________</w:t>
      </w:r>
    </w:p>
    <w:p>
      <w:pPr>
        <w:spacing w:after="0"/>
        <w:ind w:left="0"/>
        <w:jc w:val="both"/>
      </w:pPr>
      <w:r>
        <w:rPr>
          <w:rFonts w:ascii="Times New Roman"/>
          <w:b w:val="false"/>
          <w:i w:val="false"/>
          <w:color w:val="000000"/>
          <w:sz w:val="28"/>
        </w:rPr>
        <w:t>Дата поступления заявления: ____________________________________________</w:t>
      </w:r>
    </w:p>
    <w:p>
      <w:pPr>
        <w:spacing w:after="0"/>
        <w:ind w:left="0"/>
        <w:jc w:val="both"/>
      </w:pPr>
      <w:r>
        <w:rPr>
          <w:rFonts w:ascii="Times New Roman"/>
          <w:b w:val="false"/>
          <w:i w:val="false"/>
          <w:color w:val="000000"/>
          <w:sz w:val="28"/>
        </w:rPr>
        <w:t>Номер и дата отметки отозванного заявления:______________________________</w:t>
      </w:r>
    </w:p>
    <w:p>
      <w:pPr>
        <w:spacing w:after="0"/>
        <w:ind w:left="0"/>
        <w:jc w:val="both"/>
      </w:pPr>
      <w:r>
        <w:rPr>
          <w:rFonts w:ascii="Times New Roman"/>
          <w:b w:val="false"/>
          <w:i w:val="false"/>
          <w:color w:val="000000"/>
          <w:sz w:val="28"/>
        </w:rPr>
        <w:t>Номер и дата отметки корректируемого заявления:__________________________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на добавленную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акцизов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591" w:id="501"/>
      <w:r>
        <w:rPr>
          <w:rFonts w:ascii="Times New Roman"/>
          <w:b w:val="false"/>
          <w:i w:val="false"/>
          <w:color w:val="000000"/>
          <w:sz w:val="28"/>
        </w:rPr>
        <w:t>
      Подпись прикладного сервера:</w:t>
      </w:r>
    </w:p>
    <w:bookmarkEnd w:id="501"/>
    <w:p>
      <w:pPr>
        <w:spacing w:after="0"/>
        <w:ind w:left="0"/>
        <w:jc w:val="both"/>
      </w:pPr>
      <w:r>
        <w:rPr>
          <w:rFonts w:ascii="Times New Roman"/>
          <w:b w:val="false"/>
          <w:i w:val="false"/>
          <w:color w:val="000000"/>
          <w:sz w:val="28"/>
        </w:rPr>
        <w:t>Идентификационный номер продавца\Лист N из 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bl>
    <w:p>
      <w:pPr>
        <w:spacing w:after="0"/>
        <w:ind w:left="0"/>
        <w:jc w:val="both"/>
      </w:pPr>
      <w:r>
        <w:rPr>
          <w:rFonts w:ascii="Times New Roman"/>
          <w:b w:val="false"/>
          <w:i w:val="false"/>
          <w:color w:val="ff0000"/>
          <w:sz w:val="28"/>
        </w:rPr>
        <w:t xml:space="preserve">
      Сноска. Приложение 26 - в редакции приказа Министра финансов РК от 31.03.2021 </w:t>
      </w:r>
      <w:r>
        <w:rPr>
          <w:rFonts w:ascii="Times New Roman"/>
          <w:b w:val="false"/>
          <w:i w:val="false"/>
          <w:color w:val="ff0000"/>
          <w:sz w:val="28"/>
        </w:rPr>
        <w:t>№ 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7810500" cy="1122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1122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bl>
    <w:p>
      <w:pPr>
        <w:spacing w:after="0"/>
        <w:ind w:left="0"/>
        <w:jc w:val="both"/>
      </w:pPr>
      <w:r>
        <w:rPr>
          <w:rFonts w:ascii="Times New Roman"/>
          <w:b w:val="false"/>
          <w:i w:val="false"/>
          <w:color w:val="ff0000"/>
          <w:sz w:val="28"/>
        </w:rPr>
        <w:t xml:space="preserve">
      Сноска. Приложение 27 - в редакции приказа Министра финансов РК от 31.03.2021 </w:t>
      </w:r>
      <w:r>
        <w:rPr>
          <w:rFonts w:ascii="Times New Roman"/>
          <w:b w:val="false"/>
          <w:i w:val="false"/>
          <w:color w:val="ff0000"/>
          <w:sz w:val="28"/>
        </w:rPr>
        <w:t>№ 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7810500" cy="1148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1148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123" w:id="502"/>
    <w:p>
      <w:pPr>
        <w:spacing w:after="0"/>
        <w:ind w:left="0"/>
        <w:jc w:val="left"/>
      </w:pPr>
      <w:r>
        <w:rPr>
          <w:rFonts w:ascii="Times New Roman"/>
          <w:b/>
          <w:i w:val="false"/>
          <w:color w:val="000000"/>
        </w:rPr>
        <w:t xml:space="preserve"> Уведомление о непредставлении налоговой отчетности в срок, установленный налоговым законодательством Республики Казахстан</w:t>
      </w:r>
    </w:p>
    <w:bookmarkEnd w:id="502"/>
    <w:p>
      <w:pPr>
        <w:spacing w:after="0"/>
        <w:ind w:left="0"/>
        <w:jc w:val="both"/>
      </w:pPr>
      <w:r>
        <w:rPr>
          <w:rFonts w:ascii="Times New Roman"/>
          <w:b w:val="false"/>
          <w:i w:val="false"/>
          <w:color w:val="ff0000"/>
          <w:sz w:val="28"/>
        </w:rPr>
        <w:t xml:space="preserve">
      Сноска. Приложение 28 -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w:t>
            </w:r>
          </w:p>
        </w:tc>
      </w:tr>
    </w:tbl>
    <w:p>
      <w:pPr>
        <w:spacing w:after="0"/>
        <w:ind w:left="0"/>
        <w:jc w:val="both"/>
      </w:pPr>
      <w:bookmarkStart w:name="z111111592" w:id="503"/>
      <w:r>
        <w:rPr>
          <w:rFonts w:ascii="Times New Roman"/>
          <w:b w:val="false"/>
          <w:i w:val="false"/>
          <w:color w:val="000000"/>
          <w:sz w:val="28"/>
        </w:rPr>
        <w:t>
      _______________________________________________________________________________</w:t>
      </w:r>
    </w:p>
    <w:bookmarkEnd w:id="503"/>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bookmarkStart w:name="z111111593" w:id="504"/>
      <w:r>
        <w:rPr>
          <w:rFonts w:ascii="Times New Roman"/>
          <w:b w:val="false"/>
          <w:i w:val="false"/>
          <w:color w:val="000000"/>
          <w:sz w:val="28"/>
        </w:rPr>
        <w:t xml:space="preserve">
      В соответствии с подпунктом 5) пункта 2 </w:t>
      </w:r>
      <w:r>
        <w:rPr>
          <w:rFonts w:ascii="Times New Roman"/>
          <w:b w:val="false"/>
          <w:i w:val="false"/>
          <w:color w:val="000000"/>
          <w:sz w:val="28"/>
        </w:rPr>
        <w:t>статьи 114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уведомляет Вас</w:t>
      </w:r>
    </w:p>
    <w:bookmarkEnd w:id="50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 полное наименование налогоплательщика,</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 ИИН/БИН))</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о непредставлении налоговой отчетности: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 налоговый период налоговой отчетности)</w:t>
      </w:r>
    </w:p>
    <w:bookmarkStart w:name="z111111594" w:id="505"/>
    <w:p>
      <w:pPr>
        <w:spacing w:after="0"/>
        <w:ind w:left="0"/>
        <w:jc w:val="both"/>
      </w:pPr>
      <w:r>
        <w:rPr>
          <w:rFonts w:ascii="Times New Roman"/>
          <w:b w:val="false"/>
          <w:i w:val="false"/>
          <w:color w:val="000000"/>
          <w:sz w:val="28"/>
        </w:rPr>
        <w:t xml:space="preserve">
      В случае неисполнения настоящего уведомления в течение тридцати рабочих дней со дня, следующего за днем вручения, по Вашим банковским счетам будут приостановлены расходные операции.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и </w:t>
      </w:r>
      <w:r>
        <w:rPr>
          <w:rFonts w:ascii="Times New Roman"/>
          <w:b w:val="false"/>
          <w:i w:val="false"/>
          <w:color w:val="000000"/>
          <w:sz w:val="28"/>
        </w:rPr>
        <w:t>188</w:t>
      </w:r>
      <w:r>
        <w:rPr>
          <w:rFonts w:ascii="Times New Roman"/>
          <w:b w:val="false"/>
          <w:i w:val="false"/>
          <w:color w:val="000000"/>
          <w:sz w:val="28"/>
        </w:rPr>
        <w:t xml:space="preserve"> Налогового кодекса в случае несогласия с вышеуказанным уведомлением налогоплательщик или его уполномоченный представитель имеют право обжаловать действия (бездействие) должностных лиц органов государственных доходов вышестоящему органу государственных доходов или в суд в порядке, предусмотренном законами Республики Казахстан. </w:t>
      </w:r>
    </w:p>
    <w:bookmarkEnd w:id="505"/>
    <w:p>
      <w:pPr>
        <w:spacing w:after="0"/>
        <w:ind w:left="0"/>
        <w:jc w:val="both"/>
      </w:pPr>
      <w:bookmarkStart w:name="z111111595" w:id="506"/>
      <w:r>
        <w:rPr>
          <w:rFonts w:ascii="Times New Roman"/>
          <w:b w:val="false"/>
          <w:i w:val="false"/>
          <w:color w:val="000000"/>
          <w:sz w:val="28"/>
        </w:rPr>
        <w:t>
      Руководитель (заместитель Руководителя) государственного органа</w:t>
      </w:r>
    </w:p>
    <w:bookmarkEnd w:id="50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111111596" w:id="507"/>
      <w:r>
        <w:rPr>
          <w:rFonts w:ascii="Times New Roman"/>
          <w:b w:val="false"/>
          <w:i w:val="false"/>
          <w:color w:val="000000"/>
          <w:sz w:val="28"/>
        </w:rPr>
        <w:t>
      Уведомление получил</w:t>
      </w:r>
    </w:p>
    <w:bookmarkEnd w:id="507"/>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 xml:space="preserve">                   (налогового агента), подпись, печать (при наличии), дата)</w:t>
      </w:r>
    </w:p>
    <w:p>
      <w:pPr>
        <w:spacing w:after="0"/>
        <w:ind w:left="0"/>
        <w:jc w:val="both"/>
      </w:pPr>
      <w:bookmarkStart w:name="z111111597" w:id="508"/>
      <w:r>
        <w:rPr>
          <w:rFonts w:ascii="Times New Roman"/>
          <w:b w:val="false"/>
          <w:i w:val="false"/>
          <w:color w:val="000000"/>
          <w:sz w:val="28"/>
        </w:rPr>
        <w:t>
      Уведомление вручено налогоплательщику (налоговому агенту)</w:t>
      </w:r>
    </w:p>
    <w:bookmarkEnd w:id="508"/>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государственного </w:t>
      </w:r>
    </w:p>
    <w:p>
      <w:pPr>
        <w:spacing w:after="0"/>
        <w:ind w:left="0"/>
        <w:jc w:val="both"/>
      </w:pPr>
      <w:r>
        <w:rPr>
          <w:rFonts w:ascii="Times New Roman"/>
          <w:b w:val="false"/>
          <w:i w:val="false"/>
          <w:color w:val="000000"/>
          <w:sz w:val="28"/>
        </w:rPr>
        <w:t xml:space="preserve">                                     органа, подпись, дата)</w:t>
      </w:r>
    </w:p>
    <w:p>
      <w:pPr>
        <w:spacing w:after="0"/>
        <w:ind w:left="0"/>
        <w:jc w:val="both"/>
      </w:pPr>
      <w:bookmarkStart w:name="z111111598" w:id="509"/>
      <w:r>
        <w:rPr>
          <w:rFonts w:ascii="Times New Roman"/>
          <w:b w:val="false"/>
          <w:i w:val="false"/>
          <w:color w:val="000000"/>
          <w:sz w:val="28"/>
        </w:rPr>
        <w:t>
      Уведомление отправлено налогоплательщику (налоговому агенту)</w:t>
      </w:r>
    </w:p>
    <w:bookmarkEnd w:id="509"/>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bl>
    <w:bookmarkStart w:name="z1496" w:id="510"/>
    <w:p>
      <w:pPr>
        <w:spacing w:after="0"/>
        <w:ind w:left="0"/>
        <w:jc w:val="left"/>
      </w:pPr>
      <w:r>
        <w:rPr>
          <w:rFonts w:ascii="Times New Roman"/>
          <w:b/>
          <w:i w:val="false"/>
          <w:color w:val="000000"/>
        </w:rPr>
        <w:t xml:space="preserve"> Уведомление о непредставлении деклараций физических лиц в срок,</w:t>
      </w:r>
      <w:r>
        <w:br/>
      </w:r>
      <w:r>
        <w:rPr>
          <w:rFonts w:ascii="Times New Roman"/>
          <w:b/>
          <w:i w:val="false"/>
          <w:color w:val="000000"/>
        </w:rPr>
        <w:t>установленный налоговым законодательством Республики Казахстан</w:t>
      </w:r>
    </w:p>
    <w:bookmarkEnd w:id="510"/>
    <w:p>
      <w:pPr>
        <w:spacing w:after="0"/>
        <w:ind w:left="0"/>
        <w:jc w:val="both"/>
      </w:pPr>
      <w:r>
        <w:rPr>
          <w:rFonts w:ascii="Times New Roman"/>
          <w:b w:val="false"/>
          <w:i w:val="false"/>
          <w:color w:val="ff0000"/>
          <w:sz w:val="28"/>
        </w:rPr>
        <w:t xml:space="preserve">
      Сноска. Приложение 29 исключено приказом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600" w:id="511"/>
    <w:p>
      <w:pPr>
        <w:spacing w:after="0"/>
        <w:ind w:left="0"/>
        <w:jc w:val="left"/>
      </w:pPr>
      <w:r>
        <w:rPr>
          <w:rFonts w:ascii="Times New Roman"/>
          <w:b/>
          <w:i w:val="false"/>
          <w:color w:val="000000"/>
        </w:rPr>
        <w:t xml:space="preserve"> Уведомление  о подтверждении места нахождения (отсутствия) налогоплательщика</w:t>
      </w:r>
    </w:p>
    <w:bookmarkEnd w:id="511"/>
    <w:p>
      <w:pPr>
        <w:spacing w:after="0"/>
        <w:ind w:left="0"/>
        <w:jc w:val="both"/>
      </w:pPr>
      <w:r>
        <w:rPr>
          <w:rFonts w:ascii="Times New Roman"/>
          <w:b w:val="false"/>
          <w:i w:val="false"/>
          <w:color w:val="ff0000"/>
          <w:sz w:val="28"/>
        </w:rPr>
        <w:t xml:space="preserve">
      Сноска. Приложение 30 -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 № 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601" w:id="51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70</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w:t>
      </w:r>
    </w:p>
    <w:bookmarkEnd w:id="512"/>
    <w:p>
      <w:pPr>
        <w:spacing w:after="0"/>
        <w:ind w:left="0"/>
        <w:jc w:val="both"/>
      </w:pPr>
      <w:bookmarkStart w:name="z111111602" w:id="513"/>
      <w:r>
        <w:rPr>
          <w:rFonts w:ascii="Times New Roman"/>
          <w:b w:val="false"/>
          <w:i w:val="false"/>
          <w:color w:val="000000"/>
          <w:sz w:val="28"/>
        </w:rPr>
        <w:t>
      ____________________________________________________________________</w:t>
      </w:r>
    </w:p>
    <w:bookmarkEnd w:id="513"/>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bookmarkStart w:name="z111111603" w:id="514"/>
      <w:r>
        <w:rPr>
          <w:rFonts w:ascii="Times New Roman"/>
          <w:b w:val="false"/>
          <w:i w:val="false"/>
          <w:color w:val="000000"/>
          <w:sz w:val="28"/>
        </w:rPr>
        <w:t>
      Уведомляет Вас,____________________________________________________________</w:t>
      </w:r>
    </w:p>
    <w:bookmarkEnd w:id="514"/>
    <w:p>
      <w:pPr>
        <w:spacing w:after="0"/>
        <w:ind w:left="0"/>
        <w:jc w:val="both"/>
      </w:pPr>
      <w:r>
        <w:rPr>
          <w:rFonts w:ascii="Times New Roman"/>
          <w:b w:val="false"/>
          <w:i w:val="false"/>
          <w:color w:val="000000"/>
          <w:sz w:val="28"/>
        </w:rPr>
        <w:t xml:space="preserve">                         (фамилия, имя, отчество (при его наличии), наименование</w:t>
      </w:r>
    </w:p>
    <w:p>
      <w:pPr>
        <w:spacing w:after="0"/>
        <w:ind w:left="0"/>
        <w:jc w:val="both"/>
      </w:pPr>
      <w:r>
        <w:rPr>
          <w:rFonts w:ascii="Times New Roman"/>
          <w:b w:val="false"/>
          <w:i w:val="false"/>
          <w:color w:val="000000"/>
          <w:sz w:val="28"/>
        </w:rPr>
        <w:t xml:space="preserve">                         налогоплательщика, индивидуальный идентификационный</w:t>
      </w:r>
    </w:p>
    <w:p>
      <w:pPr>
        <w:spacing w:after="0"/>
        <w:ind w:left="0"/>
        <w:jc w:val="both"/>
      </w:pPr>
      <w:r>
        <w:rPr>
          <w:rFonts w:ascii="Times New Roman"/>
          <w:b w:val="false"/>
          <w:i w:val="false"/>
          <w:color w:val="000000"/>
          <w:sz w:val="28"/>
        </w:rPr>
        <w:t xml:space="preserve">                         номер/бизнес-идентификационный номер (ИИН/БИН)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адрес места нахождения, указанный в регистрационных данных)</w:t>
      </w:r>
    </w:p>
    <w:p>
      <w:pPr>
        <w:spacing w:after="0"/>
        <w:ind w:left="0"/>
        <w:jc w:val="both"/>
      </w:pPr>
      <w:r>
        <w:rPr>
          <w:rFonts w:ascii="Times New Roman"/>
          <w:b w:val="false"/>
          <w:i w:val="false"/>
          <w:color w:val="000000"/>
          <w:sz w:val="28"/>
        </w:rPr>
        <w:t>что по результатам налогового обследования, проведенного "____" __________ 20___года,</w:t>
      </w:r>
    </w:p>
    <w:p>
      <w:pPr>
        <w:spacing w:after="0"/>
        <w:ind w:left="0"/>
        <w:jc w:val="both"/>
      </w:pPr>
      <w:r>
        <w:rPr>
          <w:rFonts w:ascii="Times New Roman"/>
          <w:b w:val="false"/>
          <w:i w:val="false"/>
          <w:color w:val="000000"/>
          <w:sz w:val="28"/>
        </w:rPr>
        <w:t>установлено Ваше отсутствие по месту нахождения, указанному в регистрационных данных.</w:t>
      </w:r>
    </w:p>
    <w:bookmarkStart w:name="z111111604" w:id="515"/>
    <w:p>
      <w:pPr>
        <w:spacing w:after="0"/>
        <w:ind w:left="0"/>
        <w:jc w:val="both"/>
      </w:pPr>
      <w:r>
        <w:rPr>
          <w:rFonts w:ascii="Times New Roman"/>
          <w:b w:val="false"/>
          <w:i w:val="false"/>
          <w:color w:val="000000"/>
          <w:sz w:val="28"/>
        </w:rPr>
        <w:t>
       В связи с чем, Вы обязаны в течение двадцати рабочих дней с даты направления уведомления в явочном порядке представить в орган государственных доходов письменное пояснение о причинах отсутствия в момент налогового обследования с приложением нотариально засвидетельствованных копий документов, подтверждающих место нахождения налогоплательщика.</w:t>
      </w:r>
    </w:p>
    <w:bookmarkEnd w:id="515"/>
    <w:bookmarkStart w:name="z111111605" w:id="516"/>
    <w:p>
      <w:pPr>
        <w:spacing w:after="0"/>
        <w:ind w:left="0"/>
        <w:jc w:val="both"/>
      </w:pPr>
      <w:r>
        <w:rPr>
          <w:rFonts w:ascii="Times New Roman"/>
          <w:b w:val="false"/>
          <w:i w:val="false"/>
          <w:color w:val="000000"/>
          <w:sz w:val="28"/>
        </w:rPr>
        <w:t>
       В случае неисполнения данного требования в отношении Вас будут реализованы следующие действия, установленные Налоговым кодексом:</w:t>
      </w:r>
    </w:p>
    <w:bookmarkEnd w:id="516"/>
    <w:bookmarkStart w:name="z111111606" w:id="517"/>
    <w:p>
      <w:pPr>
        <w:spacing w:after="0"/>
        <w:ind w:left="0"/>
        <w:jc w:val="both"/>
      </w:pPr>
      <w:r>
        <w:rPr>
          <w:rFonts w:ascii="Times New Roman"/>
          <w:b w:val="false"/>
          <w:i w:val="false"/>
          <w:color w:val="000000"/>
          <w:sz w:val="28"/>
        </w:rPr>
        <w:t>
       1) приостановление расходных операций по банковским счетам;</w:t>
      </w:r>
    </w:p>
    <w:bookmarkEnd w:id="517"/>
    <w:bookmarkStart w:name="z111111607" w:id="518"/>
    <w:p>
      <w:pPr>
        <w:spacing w:after="0"/>
        <w:ind w:left="0"/>
        <w:jc w:val="both"/>
      </w:pPr>
      <w:r>
        <w:rPr>
          <w:rFonts w:ascii="Times New Roman"/>
          <w:b w:val="false"/>
          <w:i w:val="false"/>
          <w:color w:val="000000"/>
          <w:sz w:val="28"/>
        </w:rPr>
        <w:t>
       2) снятие с регистрационного учета по налогу на добавленную стоимость на основании решения органа государственных доходов.</w:t>
      </w:r>
    </w:p>
    <w:bookmarkEnd w:id="518"/>
    <w:bookmarkStart w:name="z111111608" w:id="51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187</w:t>
      </w:r>
      <w:r>
        <w:rPr>
          <w:rFonts w:ascii="Times New Roman"/>
          <w:b w:val="false"/>
          <w:i w:val="false"/>
          <w:color w:val="000000"/>
          <w:sz w:val="28"/>
        </w:rPr>
        <w:t xml:space="preserve"> Налогового кодекса налогоплательщик или его уполномоченный представитель имеют право обжаловать действия (бездействие) должностных лиц органов государственных доходов вышестоящему органу государственных доходов или в суд.</w:t>
      </w:r>
    </w:p>
    <w:bookmarkEnd w:id="519"/>
    <w:p>
      <w:pPr>
        <w:spacing w:after="0"/>
        <w:ind w:left="0"/>
        <w:jc w:val="both"/>
      </w:pPr>
      <w:bookmarkStart w:name="z111111609" w:id="520"/>
      <w:r>
        <w:rPr>
          <w:rFonts w:ascii="Times New Roman"/>
          <w:b w:val="false"/>
          <w:i w:val="false"/>
          <w:color w:val="000000"/>
          <w:sz w:val="28"/>
        </w:rPr>
        <w:t>
      Руководитель (заместитель руководителя) государственного органа</w:t>
      </w:r>
    </w:p>
    <w:bookmarkEnd w:id="52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111111610" w:id="521"/>
      <w:r>
        <w:rPr>
          <w:rFonts w:ascii="Times New Roman"/>
          <w:b w:val="false"/>
          <w:i w:val="false"/>
          <w:color w:val="000000"/>
          <w:sz w:val="28"/>
        </w:rPr>
        <w:t>
      Уведомление отправлено налогоплательщику (налоговому агенту)</w:t>
      </w:r>
    </w:p>
    <w:bookmarkEnd w:id="52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(подтверждающий документ о факте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612" w:id="522"/>
    <w:p>
      <w:pPr>
        <w:spacing w:after="0"/>
        <w:ind w:left="0"/>
        <w:jc w:val="left"/>
      </w:pPr>
      <w:r>
        <w:rPr>
          <w:rFonts w:ascii="Times New Roman"/>
          <w:b/>
          <w:i w:val="false"/>
          <w:color w:val="000000"/>
        </w:rPr>
        <w:t xml:space="preserve"> Налоговое требование</w:t>
      </w:r>
    </w:p>
    <w:bookmarkEnd w:id="522"/>
    <w:p>
      <w:pPr>
        <w:spacing w:after="0"/>
        <w:ind w:left="0"/>
        <w:jc w:val="both"/>
      </w:pPr>
      <w:r>
        <w:rPr>
          <w:rFonts w:ascii="Times New Roman"/>
          <w:b w:val="false"/>
          <w:i w:val="false"/>
          <w:color w:val="ff0000"/>
          <w:sz w:val="28"/>
        </w:rPr>
        <w:t xml:space="preserve">
      Сноска. Приложение 31 -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_______</w:t>
            </w:r>
          </w:p>
        </w:tc>
      </w:tr>
    </w:tbl>
    <w:p>
      <w:pPr>
        <w:spacing w:after="0"/>
        <w:ind w:left="0"/>
        <w:jc w:val="both"/>
      </w:pPr>
      <w:bookmarkStart w:name="z111111613" w:id="523"/>
      <w:r>
        <w:rPr>
          <w:rFonts w:ascii="Times New Roman"/>
          <w:b w:val="false"/>
          <w:i w:val="false"/>
          <w:color w:val="000000"/>
          <w:sz w:val="28"/>
        </w:rPr>
        <w:t>
      ____________________________________________________________________</w:t>
      </w:r>
    </w:p>
    <w:bookmarkEnd w:id="523"/>
    <w:p>
      <w:pPr>
        <w:spacing w:after="0"/>
        <w:ind w:left="0"/>
        <w:jc w:val="both"/>
      </w:pPr>
      <w:r>
        <w:rPr>
          <w:rFonts w:ascii="Times New Roman"/>
          <w:b w:val="false"/>
          <w:i w:val="false"/>
          <w:color w:val="000000"/>
          <w:sz w:val="28"/>
        </w:rPr>
        <w:t xml:space="preserve">       (наименование компетентного органа иностранного государства, которому</w:t>
      </w:r>
    </w:p>
    <w:p>
      <w:pPr>
        <w:spacing w:after="0"/>
        <w:ind w:left="0"/>
        <w:jc w:val="both"/>
      </w:pPr>
      <w:r>
        <w:rPr>
          <w:rFonts w:ascii="Times New Roman"/>
          <w:b w:val="false"/>
          <w:i w:val="false"/>
          <w:color w:val="000000"/>
          <w:sz w:val="28"/>
        </w:rPr>
        <w:t xml:space="preserve">                               направляется)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(требование и его адрес)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компетентного органа либо его уполномоченный орган)</w:t>
      </w:r>
    </w:p>
    <w:p>
      <w:pPr>
        <w:spacing w:after="0"/>
        <w:ind w:left="0"/>
        <w:jc w:val="both"/>
      </w:pPr>
      <w:r>
        <w:rPr>
          <w:rFonts w:ascii="Times New Roman"/>
          <w:b w:val="false"/>
          <w:i w:val="false"/>
          <w:color w:val="000000"/>
          <w:sz w:val="28"/>
        </w:rPr>
        <w:t xml:space="preserve">Республика Казахстан в соответствии со </w:t>
      </w:r>
      <w:r>
        <w:rPr>
          <w:rFonts w:ascii="Times New Roman"/>
          <w:b w:val="false"/>
          <w:i w:val="false"/>
          <w:color w:val="000000"/>
          <w:sz w:val="28"/>
        </w:rPr>
        <w:t>статьей 677</w:t>
      </w:r>
      <w:r>
        <w:rPr>
          <w:rFonts w:ascii="Times New Roman"/>
          <w:b w:val="false"/>
          <w:i w:val="false"/>
          <w:color w:val="000000"/>
          <w:sz w:val="28"/>
        </w:rPr>
        <w:t xml:space="preserve"> Кодекса Республики Казахстан "О</w:t>
      </w:r>
    </w:p>
    <w:p>
      <w:pPr>
        <w:spacing w:after="0"/>
        <w:ind w:left="0"/>
        <w:jc w:val="both"/>
      </w:pPr>
      <w:r>
        <w:rPr>
          <w:rFonts w:ascii="Times New Roman"/>
          <w:b w:val="false"/>
          <w:i w:val="false"/>
          <w:color w:val="000000"/>
          <w:sz w:val="28"/>
        </w:rPr>
        <w:t>налогах и других обязательных платежах в бюджет" (Налоговый кодекс) 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международного договора)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обращается в целях получения помощи в сборе налогов в отношении следующего</w:t>
      </w:r>
    </w:p>
    <w:p>
      <w:pPr>
        <w:spacing w:after="0"/>
        <w:ind w:left="0"/>
        <w:jc w:val="both"/>
      </w:pPr>
      <w:r>
        <w:rPr>
          <w:rFonts w:ascii="Times New Roman"/>
          <w:b w:val="false"/>
          <w:i w:val="false"/>
          <w:color w:val="000000"/>
          <w:sz w:val="28"/>
        </w:rPr>
        <w:t>налогоплательщика,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111111614" w:id="524"/>
      <w:r>
        <w:rPr>
          <w:rFonts w:ascii="Times New Roman"/>
          <w:b w:val="false"/>
          <w:i w:val="false"/>
          <w:color w:val="000000"/>
          <w:sz w:val="28"/>
        </w:rPr>
        <w:t>
      Номер налоговой регистрации в стране резидентства:</w:t>
      </w:r>
    </w:p>
    <w:bookmarkEnd w:id="52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адрес в стране резидентства: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Вид, номер и дата выдачи документа, удостоверяющего личность физического лица: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Работодатель физического лица в стране резидентства и его адрес: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Адрес пребывания (регистрации) в Республике Казахстан: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Имущество налогоплательщика во владении у третьего лица (если имеется):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Другие важные сведения: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Налоговое требование составлено в целях сбора налоговой задолженности.</w:t>
      </w:r>
    </w:p>
    <w:p>
      <w:pPr>
        <w:spacing w:after="0"/>
        <w:ind w:left="0"/>
        <w:jc w:val="both"/>
      </w:pPr>
      <w:r>
        <w:rPr>
          <w:rFonts w:ascii="Times New Roman"/>
          <w:b w:val="false"/>
          <w:i w:val="false"/>
          <w:color w:val="000000"/>
          <w:sz w:val="28"/>
        </w:rPr>
        <w:t>Сумма налоговой задолженности в Республике Казахстан в тенге: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bookmarkStart w:name="z111111615" w:id="525"/>
    <w:p>
      <w:pPr>
        <w:spacing w:after="0"/>
        <w:ind w:left="0"/>
        <w:jc w:val="both"/>
      </w:pPr>
      <w:r>
        <w:rPr>
          <w:rFonts w:ascii="Times New Roman"/>
          <w:b w:val="false"/>
          <w:i w:val="false"/>
          <w:color w:val="000000"/>
          <w:sz w:val="28"/>
        </w:rPr>
        <w:t>
      Сумма налоговой задолженности в Республике Казахстан в иностранной валюте:</w:t>
      </w:r>
    </w:p>
    <w:bookmarkEnd w:id="525"/>
    <w:bookmarkStart w:name="z111111616" w:id="526"/>
    <w:p>
      <w:pPr>
        <w:spacing w:after="0"/>
        <w:ind w:left="0"/>
        <w:jc w:val="both"/>
      </w:pPr>
      <w:r>
        <w:rPr>
          <w:rFonts w:ascii="Times New Roman"/>
          <w:b w:val="false"/>
          <w:i w:val="false"/>
          <w:color w:val="000000"/>
          <w:sz w:val="28"/>
        </w:rPr>
        <w:t xml:space="preserve">
      </w:t>
      </w:r>
    </w:p>
    <w:bookmarkEnd w:id="526"/>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111617" w:id="527"/>
    <w:p>
      <w:pPr>
        <w:spacing w:after="0"/>
        <w:ind w:left="0"/>
        <w:jc w:val="both"/>
      </w:pPr>
      <w:r>
        <w:rPr>
          <w:rFonts w:ascii="Times New Roman"/>
          <w:b w:val="false"/>
          <w:i w:val="false"/>
          <w:color w:val="000000"/>
          <w:sz w:val="28"/>
        </w:rPr>
        <w:t xml:space="preserve">
      </w:t>
      </w:r>
    </w:p>
    <w:bookmarkEnd w:id="527"/>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111618" w:id="528"/>
    <w:p>
      <w:pPr>
        <w:spacing w:after="0"/>
        <w:ind w:left="0"/>
        <w:jc w:val="both"/>
      </w:pPr>
      <w:r>
        <w:rPr>
          <w:rFonts w:ascii="Times New Roman"/>
          <w:b w:val="false"/>
          <w:i w:val="false"/>
          <w:color w:val="000000"/>
          <w:sz w:val="28"/>
        </w:rPr>
        <w:t xml:space="preserve">
      </w:t>
      </w:r>
    </w:p>
    <w:bookmarkEnd w:id="528"/>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111619" w:id="529"/>
    <w:p>
      <w:pPr>
        <w:spacing w:after="0"/>
        <w:ind w:left="0"/>
        <w:jc w:val="both"/>
      </w:pPr>
      <w:r>
        <w:rPr>
          <w:rFonts w:ascii="Times New Roman"/>
          <w:b w:val="false"/>
          <w:i w:val="false"/>
          <w:color w:val="000000"/>
          <w:sz w:val="28"/>
        </w:rPr>
        <w:t>
      Код валюты*</w:t>
      </w:r>
    </w:p>
    <w:bookmarkEnd w:id="529"/>
    <w:p>
      <w:pPr>
        <w:spacing w:after="0"/>
        <w:ind w:left="0"/>
        <w:jc w:val="both"/>
      </w:pPr>
      <w:bookmarkStart w:name="z111111620" w:id="530"/>
      <w:r>
        <w:rPr>
          <w:rFonts w:ascii="Times New Roman"/>
          <w:b w:val="false"/>
          <w:i w:val="false"/>
          <w:color w:val="000000"/>
          <w:sz w:val="28"/>
        </w:rPr>
        <w:t>
      Просим перечислить собранную сумму на банковский счет:</w:t>
      </w:r>
    </w:p>
    <w:bookmarkEnd w:id="53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Наименование/Фамилия, имя, отчество (при его наличии) и адрес владельца банковского</w:t>
      </w:r>
    </w:p>
    <w:p>
      <w:pPr>
        <w:spacing w:after="0"/>
        <w:ind w:left="0"/>
        <w:jc w:val="both"/>
      </w:pPr>
      <w:r>
        <w:rPr>
          <w:rFonts w:ascii="Times New Roman"/>
          <w:b w:val="false"/>
          <w:i w:val="false"/>
          <w:color w:val="000000"/>
          <w:sz w:val="28"/>
        </w:rPr>
        <w:t>счета: 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Уведомление об уплате налога было отправлено лицу, имеющему налоговую задолженность</w:t>
      </w:r>
    </w:p>
    <w:p>
      <w:pPr>
        <w:spacing w:after="0"/>
        <w:ind w:left="0"/>
        <w:jc w:val="both"/>
      </w:pPr>
      <w:r>
        <w:rPr>
          <w:rFonts w:ascii="Times New Roman"/>
          <w:b w:val="false"/>
          <w:i w:val="false"/>
          <w:color w:val="000000"/>
          <w:sz w:val="28"/>
        </w:rPr>
        <w:t>(дата) 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Я, нижеподписавшийся: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должность лица компетентного либо</w:t>
      </w:r>
    </w:p>
    <w:p>
      <w:pPr>
        <w:spacing w:after="0"/>
        <w:ind w:left="0"/>
        <w:jc w:val="both"/>
      </w:pPr>
      <w:r>
        <w:rPr>
          <w:rFonts w:ascii="Times New Roman"/>
          <w:b w:val="false"/>
          <w:i w:val="false"/>
          <w:color w:val="000000"/>
          <w:sz w:val="28"/>
        </w:rPr>
        <w:t xml:space="preserve">                               уполномоченного органа)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bookmarkStart w:name="z111111621" w:id="531"/>
    <w:p>
      <w:pPr>
        <w:spacing w:after="0"/>
        <w:ind w:left="0"/>
        <w:jc w:val="both"/>
      </w:pPr>
      <w:r>
        <w:rPr>
          <w:rFonts w:ascii="Times New Roman"/>
          <w:b w:val="false"/>
          <w:i w:val="false"/>
          <w:color w:val="000000"/>
          <w:sz w:val="28"/>
        </w:rPr>
        <w:t>
      Утверждаю, что:</w:t>
      </w:r>
    </w:p>
    <w:bookmarkEnd w:id="531"/>
    <w:bookmarkStart w:name="z111111622" w:id="532"/>
    <w:p>
      <w:pPr>
        <w:spacing w:after="0"/>
        <w:ind w:left="0"/>
        <w:jc w:val="both"/>
      </w:pPr>
      <w:r>
        <w:rPr>
          <w:rFonts w:ascii="Times New Roman"/>
          <w:b w:val="false"/>
          <w:i w:val="false"/>
          <w:color w:val="000000"/>
          <w:sz w:val="28"/>
        </w:rPr>
        <w:t>
      Налоговое требование касается налогов, предусмотренных вышеназванным международным договором, не оспаривается, не опровергается апелляцией на решение административного органа в административный орган вышестоящей инстанции или апелляции в суд.</w:t>
      </w:r>
    </w:p>
    <w:bookmarkEnd w:id="532"/>
    <w:bookmarkStart w:name="z111111623" w:id="533"/>
    <w:p>
      <w:pPr>
        <w:spacing w:after="0"/>
        <w:ind w:left="0"/>
        <w:jc w:val="both"/>
      </w:pPr>
      <w:r>
        <w:rPr>
          <w:rFonts w:ascii="Times New Roman"/>
          <w:b w:val="false"/>
          <w:i w:val="false"/>
          <w:color w:val="000000"/>
          <w:sz w:val="28"/>
        </w:rPr>
        <w:t>
      Налоговое требование осуществляется принудительно в рамках международного договора.</w:t>
      </w:r>
    </w:p>
    <w:bookmarkEnd w:id="533"/>
    <w:bookmarkStart w:name="z111111624" w:id="534"/>
    <w:p>
      <w:pPr>
        <w:spacing w:after="0"/>
        <w:ind w:left="0"/>
        <w:jc w:val="both"/>
      </w:pPr>
      <w:r>
        <w:rPr>
          <w:rFonts w:ascii="Times New Roman"/>
          <w:b w:val="false"/>
          <w:i w:val="false"/>
          <w:color w:val="000000"/>
          <w:sz w:val="28"/>
        </w:rPr>
        <w:t>
      Взыскание указанных налогов в Республике Казахстан не представляется возможным.</w:t>
      </w:r>
    </w:p>
    <w:bookmarkEnd w:id="534"/>
    <w:bookmarkStart w:name="z111111625" w:id="535"/>
    <w:p>
      <w:pPr>
        <w:spacing w:after="0"/>
        <w:ind w:left="0"/>
        <w:jc w:val="both"/>
      </w:pPr>
      <w:r>
        <w:rPr>
          <w:rFonts w:ascii="Times New Roman"/>
          <w:b w:val="false"/>
          <w:i w:val="false"/>
          <w:color w:val="000000"/>
          <w:sz w:val="28"/>
        </w:rPr>
        <w:t>
      Информация, представленная в данном документе, достоверна.</w:t>
      </w:r>
    </w:p>
    <w:bookmarkEnd w:id="535"/>
    <w:bookmarkStart w:name="z111111626" w:id="536"/>
    <w:p>
      <w:pPr>
        <w:spacing w:after="0"/>
        <w:ind w:left="0"/>
        <w:jc w:val="both"/>
      </w:pPr>
      <w:r>
        <w:rPr>
          <w:rFonts w:ascii="Times New Roman"/>
          <w:b w:val="false"/>
          <w:i w:val="false"/>
          <w:color w:val="000000"/>
          <w:sz w:val="28"/>
        </w:rPr>
        <w:t>
      Помощь запрашивается компетентным органом в рамках вышеназванного международного договора. Сумма задолженности в разрезе видов налогов прилагается.</w:t>
      </w:r>
    </w:p>
    <w:bookmarkEnd w:id="536"/>
    <w:bookmarkStart w:name="z111111627" w:id="537"/>
    <w:p>
      <w:pPr>
        <w:spacing w:after="0"/>
        <w:ind w:left="0"/>
        <w:jc w:val="both"/>
      </w:pPr>
      <w:r>
        <w:rPr>
          <w:rFonts w:ascii="Times New Roman"/>
          <w:b w:val="false"/>
          <w:i w:val="false"/>
          <w:color w:val="000000"/>
          <w:sz w:val="28"/>
        </w:rPr>
        <w:t>
      Подпись ___________________ место печати</w:t>
      </w:r>
    </w:p>
    <w:bookmarkEnd w:id="537"/>
    <w:bookmarkStart w:name="z111111628" w:id="538"/>
    <w:p>
      <w:pPr>
        <w:spacing w:after="0"/>
        <w:ind w:left="0"/>
        <w:jc w:val="both"/>
      </w:pPr>
      <w:r>
        <w:rPr>
          <w:rFonts w:ascii="Times New Roman"/>
          <w:b w:val="false"/>
          <w:i w:val="false"/>
          <w:color w:val="000000"/>
          <w:sz w:val="28"/>
        </w:rPr>
        <w:t>
      Дата _____________________________</w:t>
      </w:r>
    </w:p>
    <w:bookmarkEnd w:id="538"/>
    <w:bookmarkStart w:name="z111111629" w:id="539"/>
    <w:p>
      <w:pPr>
        <w:spacing w:after="0"/>
        <w:ind w:left="0"/>
        <w:jc w:val="both"/>
      </w:pPr>
      <w:r>
        <w:rPr>
          <w:rFonts w:ascii="Times New Roman"/>
          <w:b w:val="false"/>
          <w:i w:val="false"/>
          <w:color w:val="000000"/>
          <w:sz w:val="28"/>
        </w:rPr>
        <w:t>
      Примечание: * При заполнении графы "Код валюты" необходимо указывать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p>
    <w:bookmarkEnd w:id="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631" w:id="540"/>
    <w:p>
      <w:pPr>
        <w:spacing w:after="0"/>
        <w:ind w:left="0"/>
        <w:jc w:val="left"/>
      </w:pPr>
      <w:r>
        <w:rPr>
          <w:rFonts w:ascii="Times New Roman"/>
          <w:b/>
          <w:i w:val="false"/>
          <w:color w:val="000000"/>
        </w:rPr>
        <w:t xml:space="preserve"> Решение о назначении контроля</w:t>
      </w:r>
    </w:p>
    <w:bookmarkEnd w:id="540"/>
    <w:p>
      <w:pPr>
        <w:spacing w:after="0"/>
        <w:ind w:left="0"/>
        <w:jc w:val="both"/>
      </w:pPr>
      <w:r>
        <w:rPr>
          <w:rFonts w:ascii="Times New Roman"/>
          <w:b w:val="false"/>
          <w:i w:val="false"/>
          <w:color w:val="ff0000"/>
          <w:sz w:val="28"/>
        </w:rPr>
        <w:t xml:space="preserve">
      Сноска. Приложение 32 -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632" w:id="541"/>
      <w:r>
        <w:rPr>
          <w:rFonts w:ascii="Times New Roman"/>
          <w:b w:val="false"/>
          <w:i w:val="false"/>
          <w:color w:val="000000"/>
          <w:sz w:val="28"/>
        </w:rPr>
        <w:t>
      ________________________________________________________________________________</w:t>
      </w:r>
    </w:p>
    <w:bookmarkEnd w:id="541"/>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в соответствии с Кодексом Республики Казахстан "О налогах и других обязательных платежах в бюджет" (Налоговый кодекс) РЕШИЛ:</w:t>
      </w:r>
    </w:p>
    <w:p>
      <w:pPr>
        <w:spacing w:after="0"/>
        <w:ind w:left="0"/>
        <w:jc w:val="both"/>
      </w:pPr>
      <w:bookmarkStart w:name="z111111633" w:id="542"/>
      <w:r>
        <w:rPr>
          <w:rFonts w:ascii="Times New Roman"/>
          <w:b w:val="false"/>
          <w:i w:val="false"/>
          <w:color w:val="000000"/>
          <w:sz w:val="28"/>
        </w:rPr>
        <w:t>
      1) осуществить контроль в</w:t>
      </w:r>
    </w:p>
    <w:bookmarkEnd w:id="54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уполномоченного государственного органа/ местного</w:t>
      </w:r>
    </w:p>
    <w:p>
      <w:pPr>
        <w:spacing w:after="0"/>
        <w:ind w:left="0"/>
        <w:jc w:val="both"/>
      </w:pPr>
      <w:r>
        <w:rPr>
          <w:rFonts w:ascii="Times New Roman"/>
          <w:b w:val="false"/>
          <w:i w:val="false"/>
          <w:color w:val="000000"/>
          <w:sz w:val="28"/>
        </w:rPr>
        <w:t xml:space="preserve">                         исполнительного органа)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(ИИН/БИН)</w:t>
      </w:r>
    </w:p>
    <w:bookmarkStart w:name="z111111634" w:id="543"/>
    <w:p>
      <w:pPr>
        <w:spacing w:after="0"/>
        <w:ind w:left="0"/>
        <w:jc w:val="both"/>
      </w:pPr>
      <w:r>
        <w:rPr>
          <w:rFonts w:ascii="Times New Roman"/>
          <w:b w:val="false"/>
          <w:i w:val="false"/>
          <w:color w:val="000000"/>
          <w:sz w:val="28"/>
        </w:rPr>
        <w:t>
      Обоснование назначения контроля: _______________________________</w:t>
      </w:r>
    </w:p>
    <w:bookmarkEnd w:id="543"/>
    <w:p>
      <w:pPr>
        <w:spacing w:after="0"/>
        <w:ind w:left="0"/>
        <w:jc w:val="both"/>
      </w:pPr>
      <w:bookmarkStart w:name="z111111635" w:id="544"/>
      <w:r>
        <w:rPr>
          <w:rFonts w:ascii="Times New Roman"/>
          <w:b w:val="false"/>
          <w:i w:val="false"/>
          <w:color w:val="000000"/>
          <w:sz w:val="28"/>
        </w:rPr>
        <w:t>
      2) для осуществления контроля направить:</w:t>
      </w:r>
    </w:p>
    <w:bookmarkEnd w:id="54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работника (-ов)</w:t>
      </w:r>
    </w:p>
    <w:p>
      <w:pPr>
        <w:spacing w:after="0"/>
        <w:ind w:left="0"/>
        <w:jc w:val="both"/>
      </w:pPr>
      <w:r>
        <w:rPr>
          <w:rFonts w:ascii="Times New Roman"/>
          <w:b w:val="false"/>
          <w:i w:val="false"/>
          <w:color w:val="000000"/>
          <w:sz w:val="28"/>
        </w:rPr>
        <w:t xml:space="preserve">                               государственного органа (-ов))</w:t>
      </w:r>
    </w:p>
    <w:bookmarkStart w:name="z111111636" w:id="545"/>
    <w:p>
      <w:pPr>
        <w:spacing w:after="0"/>
        <w:ind w:left="0"/>
        <w:jc w:val="both"/>
      </w:pPr>
      <w:r>
        <w:rPr>
          <w:rFonts w:ascii="Times New Roman"/>
          <w:b w:val="false"/>
          <w:i w:val="false"/>
          <w:color w:val="000000"/>
          <w:sz w:val="28"/>
        </w:rPr>
        <w:t>
      3) срок проведения контроля ___ рабочих дней с момента вручения решения</w:t>
      </w:r>
    </w:p>
    <w:bookmarkEnd w:id="545"/>
    <w:bookmarkStart w:name="z111111637" w:id="546"/>
    <w:p>
      <w:pPr>
        <w:spacing w:after="0"/>
        <w:ind w:left="0"/>
        <w:jc w:val="both"/>
      </w:pPr>
      <w:r>
        <w:rPr>
          <w:rFonts w:ascii="Times New Roman"/>
          <w:b w:val="false"/>
          <w:i w:val="false"/>
          <w:color w:val="000000"/>
          <w:sz w:val="28"/>
        </w:rPr>
        <w:t>
      4) период осуществления контроля установить с "__" _____ 20__ года по "___" __________20___ года</w:t>
      </w:r>
    </w:p>
    <w:bookmarkEnd w:id="546"/>
    <w:bookmarkStart w:name="z111111638" w:id="547"/>
    <w:p>
      <w:pPr>
        <w:spacing w:after="0"/>
        <w:ind w:left="0"/>
        <w:jc w:val="both"/>
      </w:pPr>
      <w:r>
        <w:rPr>
          <w:rFonts w:ascii="Times New Roman"/>
          <w:b w:val="false"/>
          <w:i w:val="false"/>
          <w:color w:val="000000"/>
          <w:sz w:val="28"/>
        </w:rPr>
        <w:t>
      5) вопросы осуществления контроля ________________________________</w:t>
      </w:r>
    </w:p>
    <w:bookmarkEnd w:id="547"/>
    <w:bookmarkStart w:name="z111111639" w:id="548"/>
    <w:p>
      <w:pPr>
        <w:spacing w:after="0"/>
        <w:ind w:left="0"/>
        <w:jc w:val="both"/>
      </w:pPr>
      <w:r>
        <w:rPr>
          <w:rFonts w:ascii="Times New Roman"/>
          <w:b w:val="false"/>
          <w:i w:val="false"/>
          <w:color w:val="000000"/>
          <w:sz w:val="28"/>
        </w:rPr>
        <w:t>
      ________________________________________________________________</w:t>
      </w:r>
    </w:p>
    <w:bookmarkEnd w:id="548"/>
    <w:p>
      <w:pPr>
        <w:spacing w:after="0"/>
        <w:ind w:left="0"/>
        <w:jc w:val="both"/>
      </w:pPr>
      <w:bookmarkStart w:name="z111111640" w:id="549"/>
      <w:r>
        <w:rPr>
          <w:rFonts w:ascii="Times New Roman"/>
          <w:b w:val="false"/>
          <w:i w:val="false"/>
          <w:color w:val="000000"/>
          <w:sz w:val="28"/>
        </w:rPr>
        <w:t>
      6) привлечь к осуществлению контроля работника (-ов):</w:t>
      </w:r>
    </w:p>
    <w:bookmarkEnd w:id="54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привлеченного (-ых)</w:t>
      </w:r>
    </w:p>
    <w:p>
      <w:pPr>
        <w:spacing w:after="0"/>
        <w:ind w:left="0"/>
        <w:jc w:val="both"/>
      </w:pPr>
      <w:r>
        <w:rPr>
          <w:rFonts w:ascii="Times New Roman"/>
          <w:b w:val="false"/>
          <w:i w:val="false"/>
          <w:color w:val="000000"/>
          <w:sz w:val="28"/>
        </w:rPr>
        <w:t xml:space="preserve">                   работника (-ов) из других государственных органов)</w:t>
      </w:r>
    </w:p>
    <w:bookmarkStart w:name="z111111641" w:id="550"/>
    <w:p>
      <w:pPr>
        <w:spacing w:after="0"/>
        <w:ind w:left="0"/>
        <w:jc w:val="both"/>
      </w:pPr>
      <w:r>
        <w:rPr>
          <w:rFonts w:ascii="Times New Roman"/>
          <w:b w:val="false"/>
          <w:i w:val="false"/>
          <w:color w:val="000000"/>
          <w:sz w:val="28"/>
        </w:rPr>
        <w:t>
      Руководитель государственного органа ________________________________</w:t>
      </w:r>
    </w:p>
    <w:bookmarkEnd w:id="550"/>
    <w:bookmarkStart w:name="z111111642" w:id="551"/>
    <w:p>
      <w:pPr>
        <w:spacing w:after="0"/>
        <w:ind w:left="0"/>
        <w:jc w:val="both"/>
      </w:pPr>
      <w:r>
        <w:rPr>
          <w:rFonts w:ascii="Times New Roman"/>
          <w:b w:val="false"/>
          <w:i w:val="false"/>
          <w:color w:val="000000"/>
          <w:sz w:val="28"/>
        </w:rPr>
        <w:t>
      Место печати (подпись)</w:t>
      </w:r>
    </w:p>
    <w:bookmarkEnd w:id="551"/>
    <w:bookmarkStart w:name="z111111643" w:id="552"/>
    <w:p>
      <w:pPr>
        <w:spacing w:after="0"/>
        <w:ind w:left="0"/>
        <w:jc w:val="both"/>
      </w:pPr>
      <w:r>
        <w:rPr>
          <w:rFonts w:ascii="Times New Roman"/>
          <w:b w:val="false"/>
          <w:i w:val="false"/>
          <w:color w:val="000000"/>
          <w:sz w:val="28"/>
        </w:rPr>
        <w:t>
      (фамилия, имя, отчество (при его наличии))</w:t>
      </w:r>
    </w:p>
    <w:bookmarkEnd w:id="552"/>
    <w:p>
      <w:pPr>
        <w:spacing w:after="0"/>
        <w:ind w:left="0"/>
        <w:jc w:val="both"/>
      </w:pPr>
      <w:bookmarkStart w:name="z111111644" w:id="553"/>
      <w:r>
        <w:rPr>
          <w:rFonts w:ascii="Times New Roman"/>
          <w:b w:val="false"/>
          <w:i w:val="false"/>
          <w:color w:val="000000"/>
          <w:sz w:val="28"/>
        </w:rPr>
        <w:t>
      Ознакомлен (-а) и решение (копию) получил (-а):</w:t>
      </w:r>
    </w:p>
    <w:bookmarkEnd w:id="55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уполномоченного</w:t>
      </w:r>
    </w:p>
    <w:p>
      <w:pPr>
        <w:spacing w:after="0"/>
        <w:ind w:left="0"/>
        <w:jc w:val="both"/>
      </w:pPr>
      <w:r>
        <w:rPr>
          <w:rFonts w:ascii="Times New Roman"/>
          <w:b w:val="false"/>
          <w:i w:val="false"/>
          <w:color w:val="000000"/>
          <w:sz w:val="28"/>
        </w:rPr>
        <w:t xml:space="preserve">       государственного органа/ местного исполнительного органа,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646" w:id="554"/>
    <w:p>
      <w:pPr>
        <w:spacing w:after="0"/>
        <w:ind w:left="0"/>
        <w:jc w:val="left"/>
      </w:pPr>
      <w:r>
        <w:rPr>
          <w:rFonts w:ascii="Times New Roman"/>
          <w:b/>
          <w:i w:val="false"/>
          <w:color w:val="000000"/>
        </w:rPr>
        <w:t xml:space="preserve"> Дополнительное решение к решению о назначении контроля от "__" _______ года № _____</w:t>
      </w:r>
    </w:p>
    <w:bookmarkEnd w:id="554"/>
    <w:p>
      <w:pPr>
        <w:spacing w:after="0"/>
        <w:ind w:left="0"/>
        <w:jc w:val="both"/>
      </w:pPr>
      <w:r>
        <w:rPr>
          <w:rFonts w:ascii="Times New Roman"/>
          <w:b w:val="false"/>
          <w:i w:val="false"/>
          <w:color w:val="ff0000"/>
          <w:sz w:val="28"/>
        </w:rPr>
        <w:t xml:space="preserve">
      Сноска. Приложение 33 -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647" w:id="555"/>
      <w:r>
        <w:rPr>
          <w:rFonts w:ascii="Times New Roman"/>
          <w:b w:val="false"/>
          <w:i w:val="false"/>
          <w:color w:val="000000"/>
          <w:sz w:val="28"/>
        </w:rPr>
        <w:t>
      ________________________________________________________________________________</w:t>
      </w:r>
    </w:p>
    <w:bookmarkEnd w:id="555"/>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в соответствии с Кодексом Республики Казахстан "О налогах и других обязательных</w:t>
      </w:r>
    </w:p>
    <w:p>
      <w:pPr>
        <w:spacing w:after="0"/>
        <w:ind w:left="0"/>
        <w:jc w:val="both"/>
      </w:pPr>
      <w:r>
        <w:rPr>
          <w:rFonts w:ascii="Times New Roman"/>
          <w:b w:val="false"/>
          <w:i w:val="false"/>
          <w:color w:val="000000"/>
          <w:sz w:val="28"/>
        </w:rPr>
        <w:t>платежах в бюджет" (Налоговый кодекс) РЕШИЛ:</w:t>
      </w:r>
    </w:p>
    <w:bookmarkStart w:name="z111111648" w:id="556"/>
    <w:p>
      <w:pPr>
        <w:spacing w:after="0"/>
        <w:ind w:left="0"/>
        <w:jc w:val="both"/>
      </w:pPr>
      <w:r>
        <w:rPr>
          <w:rFonts w:ascii="Times New Roman"/>
          <w:b w:val="false"/>
          <w:i w:val="false"/>
          <w:color w:val="000000"/>
          <w:sz w:val="28"/>
        </w:rPr>
        <w:t>
      1) продлить срок осуществления контроля на "____" рабочих дней в уполномоченном</w:t>
      </w:r>
    </w:p>
    <w:bookmarkEnd w:id="556"/>
    <w:bookmarkStart w:name="z111111649" w:id="557"/>
    <w:p>
      <w:pPr>
        <w:spacing w:after="0"/>
        <w:ind w:left="0"/>
        <w:jc w:val="both"/>
      </w:pPr>
      <w:r>
        <w:rPr>
          <w:rFonts w:ascii="Times New Roman"/>
          <w:b w:val="false"/>
          <w:i w:val="false"/>
          <w:color w:val="000000"/>
          <w:sz w:val="28"/>
        </w:rPr>
        <w:t>
      Государственном органе/местном исполнительном органе__________________</w:t>
      </w:r>
    </w:p>
    <w:bookmarkEnd w:id="557"/>
    <w:p>
      <w:pPr>
        <w:spacing w:after="0"/>
        <w:ind w:left="0"/>
        <w:jc w:val="both"/>
      </w:pPr>
      <w:bookmarkStart w:name="z111111650" w:id="558"/>
      <w:r>
        <w:rPr>
          <w:rFonts w:ascii="Times New Roman"/>
          <w:b w:val="false"/>
          <w:i w:val="false"/>
          <w:color w:val="000000"/>
          <w:sz w:val="28"/>
        </w:rPr>
        <w:t>
      _________________________________________________________________________</w:t>
      </w:r>
    </w:p>
    <w:bookmarkEnd w:id="558"/>
    <w:p>
      <w:pPr>
        <w:spacing w:after="0"/>
        <w:ind w:left="0"/>
        <w:jc w:val="both"/>
      </w:pPr>
      <w:r>
        <w:rPr>
          <w:rFonts w:ascii="Times New Roman"/>
          <w:b w:val="false"/>
          <w:i w:val="false"/>
          <w:color w:val="000000"/>
          <w:sz w:val="28"/>
        </w:rPr>
        <w:t xml:space="preserve">       (наименование уполномоченного государственного органа/местного исполнительного</w:t>
      </w:r>
    </w:p>
    <w:p>
      <w:pPr>
        <w:spacing w:after="0"/>
        <w:ind w:left="0"/>
        <w:jc w:val="both"/>
      </w:pPr>
      <w:r>
        <w:rPr>
          <w:rFonts w:ascii="Times New Roman"/>
          <w:b w:val="false"/>
          <w:i w:val="false"/>
          <w:color w:val="000000"/>
          <w:sz w:val="28"/>
        </w:rPr>
        <w:t xml:space="preserve">       органа) индивидуальный идентификационный номер/бизнес-идентификационный</w:t>
      </w:r>
    </w:p>
    <w:p>
      <w:pPr>
        <w:spacing w:after="0"/>
        <w:ind w:left="0"/>
        <w:jc w:val="both"/>
      </w:pPr>
      <w:r>
        <w:rPr>
          <w:rFonts w:ascii="Times New Roman"/>
          <w:b w:val="false"/>
          <w:i w:val="false"/>
          <w:color w:val="000000"/>
          <w:sz w:val="28"/>
        </w:rPr>
        <w:t xml:space="preserve">                   номер (ИИН/БИН) ___________</w:t>
      </w:r>
    </w:p>
    <w:bookmarkStart w:name="z111111651" w:id="559"/>
    <w:p>
      <w:pPr>
        <w:spacing w:after="0"/>
        <w:ind w:left="0"/>
        <w:jc w:val="both"/>
      </w:pPr>
      <w:r>
        <w:rPr>
          <w:rFonts w:ascii="Times New Roman"/>
          <w:b w:val="false"/>
          <w:i w:val="false"/>
          <w:color w:val="000000"/>
          <w:sz w:val="28"/>
        </w:rPr>
        <w:t>
      2) продлить период осуществления контроля с "__" ___________ 20___ года по "__" __________ 20___ года</w:t>
      </w:r>
    </w:p>
    <w:bookmarkEnd w:id="559"/>
    <w:bookmarkStart w:name="z111111652" w:id="560"/>
    <w:p>
      <w:pPr>
        <w:spacing w:after="0"/>
        <w:ind w:left="0"/>
        <w:jc w:val="both"/>
      </w:pPr>
      <w:r>
        <w:rPr>
          <w:rFonts w:ascii="Times New Roman"/>
          <w:b w:val="false"/>
          <w:i w:val="false"/>
          <w:color w:val="000000"/>
          <w:sz w:val="28"/>
        </w:rPr>
        <w:t>
      3) включить в состав лиц, осуществляющих контроль, работника (-ов) органа (-ов) государственных доходов:________________________________</w:t>
      </w:r>
    </w:p>
    <w:bookmarkEnd w:id="560"/>
    <w:p>
      <w:pPr>
        <w:spacing w:after="0"/>
        <w:ind w:left="0"/>
        <w:jc w:val="both"/>
      </w:pPr>
      <w:bookmarkStart w:name="z111111653" w:id="561"/>
      <w:r>
        <w:rPr>
          <w:rFonts w:ascii="Times New Roman"/>
          <w:b w:val="false"/>
          <w:i w:val="false"/>
          <w:color w:val="000000"/>
          <w:sz w:val="28"/>
        </w:rPr>
        <w:t>
      ________________________________________________________________</w:t>
      </w:r>
    </w:p>
    <w:bookmarkEnd w:id="561"/>
    <w:p>
      <w:pPr>
        <w:spacing w:after="0"/>
        <w:ind w:left="0"/>
        <w:jc w:val="both"/>
      </w:pPr>
      <w:r>
        <w:rPr>
          <w:rFonts w:ascii="Times New Roman"/>
          <w:b w:val="false"/>
          <w:i w:val="false"/>
          <w:color w:val="000000"/>
          <w:sz w:val="28"/>
        </w:rPr>
        <w:t xml:space="preserve">       (фамилия, имя, отчество (при его наличии), должность работника (-ов)</w:t>
      </w:r>
    </w:p>
    <w:p>
      <w:pPr>
        <w:spacing w:after="0"/>
        <w:ind w:left="0"/>
        <w:jc w:val="both"/>
      </w:pPr>
      <w:r>
        <w:rPr>
          <w:rFonts w:ascii="Times New Roman"/>
          <w:b w:val="false"/>
          <w:i w:val="false"/>
          <w:color w:val="000000"/>
          <w:sz w:val="28"/>
        </w:rPr>
        <w:t xml:space="preserve">                         государственного органа (-ов))</w:t>
      </w:r>
    </w:p>
    <w:bookmarkStart w:name="z111111654" w:id="562"/>
    <w:p>
      <w:pPr>
        <w:spacing w:after="0"/>
        <w:ind w:left="0"/>
        <w:jc w:val="both"/>
      </w:pPr>
      <w:r>
        <w:rPr>
          <w:rFonts w:ascii="Times New Roman"/>
          <w:b w:val="false"/>
          <w:i w:val="false"/>
          <w:color w:val="000000"/>
          <w:sz w:val="28"/>
        </w:rPr>
        <w:t>
      4) привлечь к осуществлению контроля следующего (-их) работника (-ов):</w:t>
      </w:r>
    </w:p>
    <w:bookmarkEnd w:id="562"/>
    <w:p>
      <w:pPr>
        <w:spacing w:after="0"/>
        <w:ind w:left="0"/>
        <w:jc w:val="both"/>
      </w:pPr>
      <w:bookmarkStart w:name="z111111655" w:id="563"/>
      <w:r>
        <w:rPr>
          <w:rFonts w:ascii="Times New Roman"/>
          <w:b w:val="false"/>
          <w:i w:val="false"/>
          <w:color w:val="000000"/>
          <w:sz w:val="28"/>
        </w:rPr>
        <w:t>
      ____________________________________________________________________</w:t>
      </w:r>
    </w:p>
    <w:bookmarkEnd w:id="563"/>
    <w:p>
      <w:pPr>
        <w:spacing w:after="0"/>
        <w:ind w:left="0"/>
        <w:jc w:val="both"/>
      </w:pPr>
      <w:r>
        <w:rPr>
          <w:rFonts w:ascii="Times New Roman"/>
          <w:b w:val="false"/>
          <w:i w:val="false"/>
          <w:color w:val="000000"/>
          <w:sz w:val="28"/>
        </w:rPr>
        <w:t xml:space="preserve">       (фамилия, имя, отчество (при его наличии), должность привлеченного (-ых)</w:t>
      </w:r>
    </w:p>
    <w:p>
      <w:pPr>
        <w:spacing w:after="0"/>
        <w:ind w:left="0"/>
        <w:jc w:val="both"/>
      </w:pPr>
      <w:r>
        <w:rPr>
          <w:rFonts w:ascii="Times New Roman"/>
          <w:b w:val="false"/>
          <w:i w:val="false"/>
          <w:color w:val="000000"/>
          <w:sz w:val="28"/>
        </w:rPr>
        <w:t xml:space="preserve">             работника (-ов) из других государственных органов)</w:t>
      </w:r>
    </w:p>
    <w:bookmarkStart w:name="z111111656" w:id="564"/>
    <w:p>
      <w:pPr>
        <w:spacing w:after="0"/>
        <w:ind w:left="0"/>
        <w:jc w:val="both"/>
      </w:pPr>
      <w:r>
        <w:rPr>
          <w:rFonts w:ascii="Times New Roman"/>
          <w:b w:val="false"/>
          <w:i w:val="false"/>
          <w:color w:val="000000"/>
          <w:sz w:val="28"/>
        </w:rPr>
        <w:t>
      5) исключить из состава лиц, осуществляющих контроль, работника (-ов) органов государственных доходов и (или) иного (-ых) работника (-ов)</w:t>
      </w:r>
    </w:p>
    <w:bookmarkEnd w:id="564"/>
    <w:p>
      <w:pPr>
        <w:spacing w:after="0"/>
        <w:ind w:left="0"/>
        <w:jc w:val="both"/>
      </w:pPr>
      <w:bookmarkStart w:name="z111111657" w:id="565"/>
      <w:r>
        <w:rPr>
          <w:rFonts w:ascii="Times New Roman"/>
          <w:b w:val="false"/>
          <w:i w:val="false"/>
          <w:color w:val="000000"/>
          <w:sz w:val="28"/>
        </w:rPr>
        <w:t>
      ____________________________________________________________________</w:t>
      </w:r>
    </w:p>
    <w:bookmarkEnd w:id="565"/>
    <w:p>
      <w:pPr>
        <w:spacing w:after="0"/>
        <w:ind w:left="0"/>
        <w:jc w:val="both"/>
      </w:pPr>
      <w:r>
        <w:rPr>
          <w:rFonts w:ascii="Times New Roman"/>
          <w:b w:val="false"/>
          <w:i w:val="false"/>
          <w:color w:val="000000"/>
          <w:sz w:val="28"/>
        </w:rPr>
        <w:t xml:space="preserve">                   (фамилия, имя, отчество (при его наличии), должность)</w:t>
      </w:r>
    </w:p>
    <w:bookmarkStart w:name="z111111658" w:id="566"/>
    <w:p>
      <w:pPr>
        <w:spacing w:after="0"/>
        <w:ind w:left="0"/>
        <w:jc w:val="both"/>
      </w:pPr>
      <w:r>
        <w:rPr>
          <w:rFonts w:ascii="Times New Roman"/>
          <w:b w:val="false"/>
          <w:i w:val="false"/>
          <w:color w:val="000000"/>
          <w:sz w:val="28"/>
        </w:rPr>
        <w:t>
      Руководитель государственного органа ________________________________</w:t>
      </w:r>
    </w:p>
    <w:bookmarkEnd w:id="566"/>
    <w:p>
      <w:pPr>
        <w:spacing w:after="0"/>
        <w:ind w:left="0"/>
        <w:jc w:val="both"/>
      </w:pPr>
      <w:bookmarkStart w:name="z111111659" w:id="567"/>
      <w:r>
        <w:rPr>
          <w:rFonts w:ascii="Times New Roman"/>
          <w:b w:val="false"/>
          <w:i w:val="false"/>
          <w:color w:val="000000"/>
          <w:sz w:val="28"/>
        </w:rPr>
        <w:t>
      Место печати                                (подпись)</w:t>
      </w:r>
    </w:p>
    <w:bookmarkEnd w:id="567"/>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111111660" w:id="568"/>
      <w:r>
        <w:rPr>
          <w:rFonts w:ascii="Times New Roman"/>
          <w:b w:val="false"/>
          <w:i w:val="false"/>
          <w:color w:val="000000"/>
          <w:sz w:val="28"/>
        </w:rPr>
        <w:t>
      Ознакомлен (-а) и дополнительное решение (копию) получил (а):</w:t>
      </w:r>
    </w:p>
    <w:bookmarkEnd w:id="568"/>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уполномоченного</w:t>
      </w:r>
    </w:p>
    <w:p>
      <w:pPr>
        <w:spacing w:after="0"/>
        <w:ind w:left="0"/>
        <w:jc w:val="both"/>
      </w:pPr>
      <w:r>
        <w:rPr>
          <w:rFonts w:ascii="Times New Roman"/>
          <w:b w:val="false"/>
          <w:i w:val="false"/>
          <w:color w:val="000000"/>
          <w:sz w:val="28"/>
        </w:rPr>
        <w:t xml:space="preserve">       государственного органа/местного исполнительного органа,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662" w:id="569"/>
    <w:p>
      <w:pPr>
        <w:spacing w:after="0"/>
        <w:ind w:left="0"/>
        <w:jc w:val="left"/>
      </w:pPr>
      <w:r>
        <w:rPr>
          <w:rFonts w:ascii="Times New Roman"/>
          <w:b/>
          <w:i w:val="false"/>
          <w:color w:val="000000"/>
        </w:rPr>
        <w:t xml:space="preserve"> Требование</w:t>
      </w:r>
      <w:r>
        <w:br/>
      </w:r>
      <w:r>
        <w:rPr>
          <w:rFonts w:ascii="Times New Roman"/>
          <w:b/>
          <w:i w:val="false"/>
          <w:color w:val="000000"/>
        </w:rPr>
        <w:t>об устранении нарушений налогового законодательства Республики Казахстан</w:t>
      </w:r>
    </w:p>
    <w:bookmarkEnd w:id="569"/>
    <w:p>
      <w:pPr>
        <w:spacing w:after="0"/>
        <w:ind w:left="0"/>
        <w:jc w:val="both"/>
      </w:pPr>
      <w:r>
        <w:rPr>
          <w:rFonts w:ascii="Times New Roman"/>
          <w:b w:val="false"/>
          <w:i w:val="false"/>
          <w:color w:val="ff0000"/>
          <w:sz w:val="28"/>
        </w:rPr>
        <w:t xml:space="preserve">
      Сноска. Приложение 34 -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w:t>
            </w:r>
          </w:p>
        </w:tc>
      </w:tr>
    </w:tbl>
    <w:p>
      <w:pPr>
        <w:spacing w:after="0"/>
        <w:ind w:left="0"/>
        <w:jc w:val="both"/>
      </w:pPr>
      <w:bookmarkStart w:name="z111111663" w:id="570"/>
      <w:r>
        <w:rPr>
          <w:rFonts w:ascii="Times New Roman"/>
          <w:b w:val="false"/>
          <w:i w:val="false"/>
          <w:color w:val="000000"/>
          <w:sz w:val="28"/>
        </w:rPr>
        <w:t xml:space="preserve">
      В соответствии с пунктом 8 </w:t>
      </w:r>
      <w:r>
        <w:rPr>
          <w:rFonts w:ascii="Times New Roman"/>
          <w:b w:val="false"/>
          <w:i w:val="false"/>
          <w:color w:val="000000"/>
          <w:sz w:val="28"/>
        </w:rPr>
        <w:t>статьи 175</w:t>
      </w:r>
      <w:r>
        <w:rPr>
          <w:rFonts w:ascii="Times New Roman"/>
          <w:b w:val="false"/>
          <w:i w:val="false"/>
          <w:color w:val="000000"/>
          <w:sz w:val="28"/>
        </w:rPr>
        <w:t xml:space="preserve"> Кодекса Республики Казахстан "О налогах и</w:t>
      </w:r>
    </w:p>
    <w:bookmarkEnd w:id="570"/>
    <w:p>
      <w:pPr>
        <w:spacing w:after="0"/>
        <w:ind w:left="0"/>
        <w:jc w:val="both"/>
      </w:pPr>
      <w:r>
        <w:rPr>
          <w:rFonts w:ascii="Times New Roman"/>
          <w:b w:val="false"/>
          <w:i w:val="false"/>
          <w:color w:val="000000"/>
          <w:sz w:val="28"/>
        </w:rPr>
        <w:t>других обязательных платежах в бюджет" (Налоговый кодекс) (далее – Налоговый кодекс)</w:t>
      </w:r>
    </w:p>
    <w:p>
      <w:pPr>
        <w:spacing w:after="0"/>
        <w:ind w:left="0"/>
        <w:jc w:val="both"/>
      </w:pPr>
      <w:bookmarkStart w:name="z111111664" w:id="571"/>
      <w:r>
        <w:rPr>
          <w:rFonts w:ascii="Times New Roman"/>
          <w:b w:val="false"/>
          <w:i w:val="false"/>
          <w:color w:val="000000"/>
          <w:sz w:val="28"/>
        </w:rPr>
        <w:t>
      _______________________________________________________________________________</w:t>
      </w:r>
    </w:p>
    <w:bookmarkEnd w:id="571"/>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сообщает Вам 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руководителя уполномоченного</w:t>
      </w:r>
    </w:p>
    <w:p>
      <w:pPr>
        <w:spacing w:after="0"/>
        <w:ind w:left="0"/>
        <w:jc w:val="both"/>
      </w:pPr>
      <w:r>
        <w:rPr>
          <w:rFonts w:ascii="Times New Roman"/>
          <w:b w:val="false"/>
          <w:i w:val="false"/>
          <w:color w:val="000000"/>
          <w:sz w:val="28"/>
        </w:rPr>
        <w:t xml:space="preserve">             государственного органа/местного исполнительного органа, полное</w:t>
      </w:r>
    </w:p>
    <w:p>
      <w:pPr>
        <w:spacing w:after="0"/>
        <w:ind w:left="0"/>
        <w:jc w:val="both"/>
      </w:pPr>
      <w:r>
        <w:rPr>
          <w:rFonts w:ascii="Times New Roman"/>
          <w:b w:val="false"/>
          <w:i w:val="false"/>
          <w:color w:val="000000"/>
          <w:sz w:val="28"/>
        </w:rPr>
        <w:t xml:space="preserve">             наименование уполномоченного государственного органа/ местного</w:t>
      </w:r>
    </w:p>
    <w:p>
      <w:pPr>
        <w:spacing w:after="0"/>
        <w:ind w:left="0"/>
        <w:jc w:val="both"/>
      </w:pPr>
      <w:r>
        <w:rPr>
          <w:rFonts w:ascii="Times New Roman"/>
          <w:b w:val="false"/>
          <w:i w:val="false"/>
          <w:color w:val="000000"/>
          <w:sz w:val="28"/>
        </w:rPr>
        <w:t xml:space="preserve">                               исполнительного органа, адрес)</w:t>
      </w:r>
    </w:p>
    <w:p>
      <w:pPr>
        <w:spacing w:after="0"/>
        <w:ind w:left="0"/>
        <w:jc w:val="both"/>
      </w:pPr>
      <w:bookmarkStart w:name="z111111665" w:id="572"/>
      <w:r>
        <w:rPr>
          <w:rFonts w:ascii="Times New Roman"/>
          <w:b w:val="false"/>
          <w:i w:val="false"/>
          <w:color w:val="000000"/>
          <w:sz w:val="28"/>
        </w:rPr>
        <w:t>
      Индивидуальный идентификационный номер/бизнес идентификационный номер</w:t>
      </w:r>
    </w:p>
    <w:bookmarkEnd w:id="572"/>
    <w:p>
      <w:pPr>
        <w:spacing w:after="0"/>
        <w:ind w:left="0"/>
        <w:jc w:val="both"/>
      </w:pPr>
      <w:r>
        <w:rPr>
          <w:rFonts w:ascii="Times New Roman"/>
          <w:b w:val="false"/>
          <w:i w:val="false"/>
          <w:color w:val="000000"/>
          <w:sz w:val="28"/>
        </w:rPr>
        <w:t>(ИИН/БИН) _____________________________________________________________________</w:t>
      </w:r>
    </w:p>
    <w:p>
      <w:pPr>
        <w:spacing w:after="0"/>
        <w:ind w:left="0"/>
        <w:jc w:val="both"/>
      </w:pPr>
      <w:r>
        <w:rPr>
          <w:rFonts w:ascii="Times New Roman"/>
          <w:b w:val="false"/>
          <w:i w:val="false"/>
          <w:color w:val="000000"/>
          <w:sz w:val="28"/>
        </w:rPr>
        <w:t>о необходимости устранения нарушений налогового законодательства Республики</w:t>
      </w:r>
    </w:p>
    <w:p>
      <w:pPr>
        <w:spacing w:after="0"/>
        <w:ind w:left="0"/>
        <w:jc w:val="both"/>
      </w:pPr>
      <w:r>
        <w:rPr>
          <w:rFonts w:ascii="Times New Roman"/>
          <w:b w:val="false"/>
          <w:i w:val="false"/>
          <w:color w:val="000000"/>
          <w:sz w:val="28"/>
        </w:rPr>
        <w:t>Казахстан: 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(суть нарушения, с указанием сумм, подлежащих внесению в бюджет (при наличии))</w:t>
      </w:r>
    </w:p>
    <w:p>
      <w:pPr>
        <w:spacing w:after="0"/>
        <w:ind w:left="0"/>
        <w:jc w:val="both"/>
      </w:pPr>
      <w:r>
        <w:rPr>
          <w:rFonts w:ascii="Times New Roman"/>
          <w:b w:val="false"/>
          <w:i w:val="false"/>
          <w:color w:val="000000"/>
          <w:sz w:val="28"/>
        </w:rPr>
        <w:t>________________________________________________________________________________</w:t>
      </w:r>
    </w:p>
    <w:bookmarkStart w:name="z111111666" w:id="57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175</w:t>
      </w:r>
      <w:r>
        <w:rPr>
          <w:rFonts w:ascii="Times New Roman"/>
          <w:b w:val="false"/>
          <w:i w:val="false"/>
          <w:color w:val="000000"/>
          <w:sz w:val="28"/>
        </w:rPr>
        <w:t xml:space="preserve"> Налогового кодекса Вам необходимо устранить нарушение (-я) указанное (-ые) в акте контроля № __ от _____ 20___ года в течение тридцати рабочих дней со дня вручения (получения) настоящего требования.</w:t>
      </w:r>
    </w:p>
    <w:bookmarkEnd w:id="573"/>
    <w:bookmarkStart w:name="z111111667" w:id="574"/>
    <w:p>
      <w:pPr>
        <w:spacing w:after="0"/>
        <w:ind w:left="0"/>
        <w:jc w:val="both"/>
      </w:pPr>
      <w:r>
        <w:rPr>
          <w:rFonts w:ascii="Times New Roman"/>
          <w:b w:val="false"/>
          <w:i w:val="false"/>
          <w:color w:val="000000"/>
          <w:sz w:val="28"/>
        </w:rPr>
        <w:t xml:space="preserve">
      В случае их не устранения Вы будете привлечены к ответственности в соответствии с законодательством Республики Казахстан.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Вы имеете право обжаловать действия (бездействие) должностных лиц органов государственных доходов вышестоящему органу государственных доходов или в суд в порядке, предусмотренном законами Республики Казахстан.</w:t>
      </w:r>
    </w:p>
    <w:bookmarkEnd w:id="574"/>
    <w:bookmarkStart w:name="z111111668" w:id="575"/>
    <w:p>
      <w:pPr>
        <w:spacing w:after="0"/>
        <w:ind w:left="0"/>
        <w:jc w:val="both"/>
      </w:pPr>
      <w:r>
        <w:rPr>
          <w:rFonts w:ascii="Times New Roman"/>
          <w:b w:val="false"/>
          <w:i w:val="false"/>
          <w:color w:val="000000"/>
          <w:sz w:val="28"/>
        </w:rPr>
        <w:t>
      Руководитель государственного органа _________________________________</w:t>
      </w:r>
    </w:p>
    <w:bookmarkEnd w:id="575"/>
    <w:bookmarkStart w:name="z111111669" w:id="576"/>
    <w:p>
      <w:pPr>
        <w:spacing w:after="0"/>
        <w:ind w:left="0"/>
        <w:jc w:val="both"/>
      </w:pPr>
      <w:r>
        <w:rPr>
          <w:rFonts w:ascii="Times New Roman"/>
          <w:b w:val="false"/>
          <w:i w:val="false"/>
          <w:color w:val="000000"/>
          <w:sz w:val="28"/>
        </w:rPr>
        <w:t>
      Место печати                                (подпись)</w:t>
      </w:r>
    </w:p>
    <w:bookmarkEnd w:id="576"/>
    <w:bookmarkStart w:name="z111111670" w:id="577"/>
    <w:p>
      <w:pPr>
        <w:spacing w:after="0"/>
        <w:ind w:left="0"/>
        <w:jc w:val="both"/>
      </w:pPr>
      <w:r>
        <w:rPr>
          <w:rFonts w:ascii="Times New Roman"/>
          <w:b w:val="false"/>
          <w:i w:val="false"/>
          <w:color w:val="000000"/>
          <w:sz w:val="28"/>
        </w:rPr>
        <w:t>
      (фамилия, имя, отчество (при его наличии))</w:t>
      </w:r>
    </w:p>
    <w:bookmarkEnd w:id="577"/>
    <w:p>
      <w:pPr>
        <w:spacing w:after="0"/>
        <w:ind w:left="0"/>
        <w:jc w:val="both"/>
      </w:pPr>
      <w:bookmarkStart w:name="z111111671" w:id="578"/>
      <w:r>
        <w:rPr>
          <w:rFonts w:ascii="Times New Roman"/>
          <w:b w:val="false"/>
          <w:i w:val="false"/>
          <w:color w:val="000000"/>
          <w:sz w:val="28"/>
        </w:rPr>
        <w:t>
      Требование получил ________________________________________________________</w:t>
      </w:r>
    </w:p>
    <w:bookmarkEnd w:id="578"/>
    <w:p>
      <w:pPr>
        <w:spacing w:after="0"/>
        <w:ind w:left="0"/>
        <w:jc w:val="both"/>
      </w:pPr>
      <w:r>
        <w:rPr>
          <w:rFonts w:ascii="Times New Roman"/>
          <w:b w:val="false"/>
          <w:i w:val="false"/>
          <w:color w:val="000000"/>
          <w:sz w:val="28"/>
        </w:rPr>
        <w:t xml:space="preserve">                         (фамилия, имя, отчество (при его наличии), руководителя</w:t>
      </w:r>
    </w:p>
    <w:p>
      <w:pPr>
        <w:spacing w:after="0"/>
        <w:ind w:left="0"/>
        <w:jc w:val="both"/>
      </w:pPr>
      <w:r>
        <w:rPr>
          <w:rFonts w:ascii="Times New Roman"/>
          <w:b w:val="false"/>
          <w:i w:val="false"/>
          <w:color w:val="000000"/>
          <w:sz w:val="28"/>
        </w:rPr>
        <w:t xml:space="preserve">                         уполномоченного государственного органа/ местного</w:t>
      </w:r>
    </w:p>
    <w:p>
      <w:pPr>
        <w:spacing w:after="0"/>
        <w:ind w:left="0"/>
        <w:jc w:val="both"/>
      </w:pPr>
      <w:r>
        <w:rPr>
          <w:rFonts w:ascii="Times New Roman"/>
          <w:b w:val="false"/>
          <w:i w:val="false"/>
          <w:color w:val="000000"/>
          <w:sz w:val="28"/>
        </w:rPr>
        <w:t xml:space="preserve">                         исполнительного органа,  подпись, дата)</w:t>
      </w:r>
    </w:p>
    <w:p>
      <w:pPr>
        <w:spacing w:after="0"/>
        <w:ind w:left="0"/>
        <w:jc w:val="both"/>
      </w:pPr>
      <w:bookmarkStart w:name="z111111672" w:id="579"/>
      <w:r>
        <w:rPr>
          <w:rFonts w:ascii="Times New Roman"/>
          <w:b w:val="false"/>
          <w:i w:val="false"/>
          <w:color w:val="000000"/>
          <w:sz w:val="28"/>
        </w:rPr>
        <w:t>
      Требование вручил уполномоченному государственному органу/ местному</w:t>
      </w:r>
    </w:p>
    <w:bookmarkEnd w:id="579"/>
    <w:p>
      <w:pPr>
        <w:spacing w:after="0"/>
        <w:ind w:left="0"/>
        <w:jc w:val="both"/>
      </w:pPr>
      <w:r>
        <w:rPr>
          <w:rFonts w:ascii="Times New Roman"/>
          <w:b w:val="false"/>
          <w:i w:val="false"/>
          <w:color w:val="000000"/>
          <w:sz w:val="28"/>
        </w:rPr>
        <w:t>исполнительному органу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должностного лица государственного органа, подпись, дата)</w:t>
      </w:r>
    </w:p>
    <w:p>
      <w:pPr>
        <w:spacing w:after="0"/>
        <w:ind w:left="0"/>
        <w:jc w:val="both"/>
      </w:pPr>
      <w:bookmarkStart w:name="z111111673" w:id="580"/>
      <w:r>
        <w:rPr>
          <w:rFonts w:ascii="Times New Roman"/>
          <w:b w:val="false"/>
          <w:i w:val="false"/>
          <w:color w:val="000000"/>
          <w:sz w:val="28"/>
        </w:rPr>
        <w:t>
      Требование отправлено уполномоченному государственному органу/местному</w:t>
      </w:r>
    </w:p>
    <w:bookmarkEnd w:id="580"/>
    <w:p>
      <w:pPr>
        <w:spacing w:after="0"/>
        <w:ind w:left="0"/>
        <w:jc w:val="both"/>
      </w:pPr>
      <w:r>
        <w:rPr>
          <w:rFonts w:ascii="Times New Roman"/>
          <w:b w:val="false"/>
          <w:i w:val="false"/>
          <w:color w:val="000000"/>
          <w:sz w:val="28"/>
        </w:rPr>
        <w:t>исполнительному органу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675" w:id="581"/>
    <w:p>
      <w:pPr>
        <w:spacing w:after="0"/>
        <w:ind w:left="0"/>
        <w:jc w:val="left"/>
      </w:pPr>
      <w:r>
        <w:rPr>
          <w:rFonts w:ascii="Times New Roman"/>
          <w:b/>
          <w:i w:val="false"/>
          <w:color w:val="000000"/>
        </w:rPr>
        <w:t xml:space="preserve"> Уведомление об устранении нарушений налогового законодательства</w:t>
      </w:r>
      <w:r>
        <w:br/>
      </w:r>
      <w:r>
        <w:rPr>
          <w:rFonts w:ascii="Times New Roman"/>
          <w:b/>
          <w:i w:val="false"/>
          <w:color w:val="000000"/>
        </w:rPr>
        <w:t>Республики Казахстан</w:t>
      </w:r>
    </w:p>
    <w:bookmarkEnd w:id="581"/>
    <w:p>
      <w:pPr>
        <w:spacing w:after="0"/>
        <w:ind w:left="0"/>
        <w:jc w:val="both"/>
      </w:pPr>
      <w:r>
        <w:rPr>
          <w:rFonts w:ascii="Times New Roman"/>
          <w:b w:val="false"/>
          <w:i w:val="false"/>
          <w:color w:val="ff0000"/>
          <w:sz w:val="28"/>
        </w:rPr>
        <w:t xml:space="preserve">
      Сноска. Приказ дополнен приложением 34-1 в соответствии с приказом Первого заместителя Премьер-Министра РК – Министра финансов РК от 06.12.2019 </w:t>
      </w:r>
      <w:r>
        <w:rPr>
          <w:rFonts w:ascii="Times New Roman"/>
          <w:b w:val="false"/>
          <w:i w:val="false"/>
          <w:color w:val="ff0000"/>
          <w:sz w:val="28"/>
        </w:rPr>
        <w:t>№ 1337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_______</w:t>
            </w:r>
          </w:p>
        </w:tc>
      </w:tr>
    </w:tbl>
    <w:p>
      <w:pPr>
        <w:spacing w:after="0"/>
        <w:ind w:left="0"/>
        <w:jc w:val="both"/>
      </w:pPr>
      <w:bookmarkStart w:name="z111111676" w:id="582"/>
      <w:r>
        <w:rPr>
          <w:rFonts w:ascii="Times New Roman"/>
          <w:b w:val="false"/>
          <w:i w:val="false"/>
          <w:color w:val="000000"/>
          <w:sz w:val="28"/>
        </w:rPr>
        <w:t xml:space="preserve">
      В соответствии с подпунктом 12) пункта 2 </w:t>
      </w:r>
      <w:r>
        <w:rPr>
          <w:rFonts w:ascii="Times New Roman"/>
          <w:b w:val="false"/>
          <w:i w:val="false"/>
          <w:color w:val="000000"/>
          <w:sz w:val="28"/>
        </w:rPr>
        <w:t>статьи 114</w:t>
      </w:r>
      <w:r>
        <w:rPr>
          <w:rFonts w:ascii="Times New Roman"/>
          <w:b w:val="false"/>
          <w:i w:val="false"/>
          <w:color w:val="000000"/>
          <w:sz w:val="28"/>
        </w:rPr>
        <w:t xml:space="preserve"> Кодекса Республики Казахстан</w:t>
      </w:r>
    </w:p>
    <w:bookmarkEnd w:id="582"/>
    <w:p>
      <w:pPr>
        <w:spacing w:after="0"/>
        <w:ind w:left="0"/>
        <w:jc w:val="both"/>
      </w:pPr>
      <w:r>
        <w:rPr>
          <w:rFonts w:ascii="Times New Roman"/>
          <w:b w:val="false"/>
          <w:i w:val="false"/>
          <w:color w:val="000000"/>
          <w:sz w:val="28"/>
        </w:rPr>
        <w:t>"О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уведомляет Вас,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полное наименование</w:t>
      </w:r>
    </w:p>
    <w:p>
      <w:pPr>
        <w:spacing w:after="0"/>
        <w:ind w:left="0"/>
        <w:jc w:val="both"/>
      </w:pPr>
      <w:r>
        <w:rPr>
          <w:rFonts w:ascii="Times New Roman"/>
          <w:b w:val="false"/>
          <w:i w:val="false"/>
          <w:color w:val="000000"/>
          <w:sz w:val="28"/>
        </w:rPr>
        <w:t xml:space="preserve">                               налогоплательщика (налогового агента)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(ИИН/БИН), адрес)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об устранении допущенных нарушений налогового законодательства: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(суть нарушения)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bookmarkStart w:name="z111111677" w:id="583"/>
    <w:p>
      <w:pPr>
        <w:spacing w:after="0"/>
        <w:ind w:left="0"/>
        <w:jc w:val="both"/>
      </w:pPr>
      <w:r>
        <w:rPr>
          <w:rFonts w:ascii="Times New Roman"/>
          <w:b w:val="false"/>
          <w:i w:val="false"/>
          <w:color w:val="000000"/>
          <w:sz w:val="28"/>
        </w:rPr>
        <w:t xml:space="preserve">
      В соответствии с пунктом 5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Вам необходимо устранить допущенные нарушения в течение тридцати рабочих дней со дня, следующего за днем вручения настоящего уведомления.</w:t>
      </w:r>
    </w:p>
    <w:bookmarkEnd w:id="583"/>
    <w:bookmarkStart w:name="z111111678" w:id="584"/>
    <w:p>
      <w:pPr>
        <w:spacing w:after="0"/>
        <w:ind w:left="0"/>
        <w:jc w:val="both"/>
      </w:pPr>
      <w:r>
        <w:rPr>
          <w:rFonts w:ascii="Times New Roman"/>
          <w:b w:val="false"/>
          <w:i w:val="false"/>
          <w:color w:val="000000"/>
          <w:sz w:val="28"/>
        </w:rPr>
        <w:t xml:space="preserve">
      В случае не выполнения законных требований органов государственных доходов и их должностных лиц к Вам будут применены административные взыскания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584"/>
    <w:bookmarkStart w:name="z111111679" w:id="58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налогоплательщик или его уполномоченный представитель имеют право обжаловать действия (бездействие) должностных лиц органов государственных доходов вышестоящему органу государственных доходов или в суд, в порядке, предусмотренном законами Республики Казахстан.</w:t>
      </w:r>
    </w:p>
    <w:bookmarkEnd w:id="585"/>
    <w:p>
      <w:pPr>
        <w:spacing w:after="0"/>
        <w:ind w:left="0"/>
        <w:jc w:val="both"/>
      </w:pPr>
      <w:bookmarkStart w:name="z111111680" w:id="586"/>
      <w:r>
        <w:rPr>
          <w:rFonts w:ascii="Times New Roman"/>
          <w:b w:val="false"/>
          <w:i w:val="false"/>
          <w:color w:val="000000"/>
          <w:sz w:val="28"/>
        </w:rPr>
        <w:t>
      Руководитель (заместитель руководителя) государственного органа</w:t>
      </w:r>
    </w:p>
    <w:bookmarkEnd w:id="58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111111681" w:id="587"/>
      <w:r>
        <w:rPr>
          <w:rFonts w:ascii="Times New Roman"/>
          <w:b w:val="false"/>
          <w:i w:val="false"/>
          <w:color w:val="000000"/>
          <w:sz w:val="28"/>
        </w:rPr>
        <w:t>
      Уведомление получил ______________________________________________________</w:t>
      </w:r>
    </w:p>
    <w:bookmarkEnd w:id="587"/>
    <w:p>
      <w:pPr>
        <w:spacing w:after="0"/>
        <w:ind w:left="0"/>
        <w:jc w:val="both"/>
      </w:pPr>
      <w:r>
        <w:rPr>
          <w:rFonts w:ascii="Times New Roman"/>
          <w:b w:val="false"/>
          <w:i w:val="false"/>
          <w:color w:val="000000"/>
          <w:sz w:val="28"/>
        </w:rPr>
        <w:t xml:space="preserve">                         (фамилия, имя, отчество (при его наличии), налогоплательщика</w:t>
      </w:r>
    </w:p>
    <w:p>
      <w:pPr>
        <w:spacing w:after="0"/>
        <w:ind w:left="0"/>
        <w:jc w:val="both"/>
      </w:pPr>
      <w:r>
        <w:rPr>
          <w:rFonts w:ascii="Times New Roman"/>
          <w:b w:val="false"/>
          <w:i w:val="false"/>
          <w:color w:val="000000"/>
          <w:sz w:val="28"/>
        </w:rPr>
        <w:t xml:space="preserve">                         (налогового агента)/должностного лица налогоплательщика</w:t>
      </w:r>
    </w:p>
    <w:p>
      <w:pPr>
        <w:spacing w:after="0"/>
        <w:ind w:left="0"/>
        <w:jc w:val="both"/>
      </w:pPr>
      <w:r>
        <w:rPr>
          <w:rFonts w:ascii="Times New Roman"/>
          <w:b w:val="false"/>
          <w:i w:val="false"/>
          <w:color w:val="000000"/>
          <w:sz w:val="28"/>
        </w:rPr>
        <w:t xml:space="preserve">                                     (налогового агента), подпись, дата)</w:t>
      </w:r>
    </w:p>
    <w:p>
      <w:pPr>
        <w:spacing w:after="0"/>
        <w:ind w:left="0"/>
        <w:jc w:val="both"/>
      </w:pPr>
      <w:bookmarkStart w:name="z111111682" w:id="588"/>
      <w:r>
        <w:rPr>
          <w:rFonts w:ascii="Times New Roman"/>
          <w:b w:val="false"/>
          <w:i w:val="false"/>
          <w:color w:val="000000"/>
          <w:sz w:val="28"/>
        </w:rPr>
        <w:t>
      Уведомление вручено налогоплательщику (налоговому агенту)</w:t>
      </w:r>
    </w:p>
    <w:bookmarkEnd w:id="58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должностного лица государственного органа, подпись, дата)</w:t>
      </w:r>
    </w:p>
    <w:p>
      <w:pPr>
        <w:spacing w:after="0"/>
        <w:ind w:left="0"/>
        <w:jc w:val="both"/>
      </w:pPr>
      <w:bookmarkStart w:name="z111111683" w:id="589"/>
      <w:r>
        <w:rPr>
          <w:rFonts w:ascii="Times New Roman"/>
          <w:b w:val="false"/>
          <w:i w:val="false"/>
          <w:color w:val="000000"/>
          <w:sz w:val="28"/>
        </w:rPr>
        <w:t>
      Уведомление отправлено налогоплательщику (налоговому агенту)</w:t>
      </w:r>
    </w:p>
    <w:bookmarkEnd w:id="58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685" w:id="590"/>
    <w:p>
      <w:pPr>
        <w:spacing w:after="0"/>
        <w:ind w:left="0"/>
        <w:jc w:val="left"/>
      </w:pPr>
      <w:r>
        <w:rPr>
          <w:rFonts w:ascii="Times New Roman"/>
          <w:b/>
          <w:i w:val="false"/>
          <w:color w:val="000000"/>
        </w:rPr>
        <w:t xml:space="preserve"> Уведомление об итогах рассмотрения жалобы налогоплательщика (налогового агента) на уведомление о результатах проверки</w:t>
      </w:r>
    </w:p>
    <w:bookmarkEnd w:id="590"/>
    <w:p>
      <w:pPr>
        <w:spacing w:after="0"/>
        <w:ind w:left="0"/>
        <w:jc w:val="both"/>
      </w:pPr>
      <w:r>
        <w:rPr>
          <w:rFonts w:ascii="Times New Roman"/>
          <w:b w:val="false"/>
          <w:i w:val="false"/>
          <w:color w:val="ff0000"/>
          <w:sz w:val="28"/>
        </w:rPr>
        <w:t xml:space="preserve">
      Сноска. Приложение 35 -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1111686" w:id="591"/>
      <w:r>
        <w:rPr>
          <w:rFonts w:ascii="Times New Roman"/>
          <w:b w:val="false"/>
          <w:i w:val="false"/>
          <w:color w:val="000000"/>
          <w:sz w:val="28"/>
        </w:rPr>
        <w:t xml:space="preserve">
      В соответствии со </w:t>
      </w:r>
      <w:r>
        <w:rPr>
          <w:rFonts w:ascii="Times New Roman"/>
          <w:b w:val="false"/>
          <w:i w:val="false"/>
          <w:color w:val="000000"/>
          <w:sz w:val="28"/>
        </w:rPr>
        <w:t>статьями 114</w:t>
      </w:r>
      <w:r>
        <w:rPr>
          <w:rFonts w:ascii="Times New Roman"/>
          <w:b w:val="false"/>
          <w:i w:val="false"/>
          <w:color w:val="000000"/>
          <w:sz w:val="28"/>
        </w:rPr>
        <w:t xml:space="preserve"> и </w:t>
      </w:r>
      <w:r>
        <w:rPr>
          <w:rFonts w:ascii="Times New Roman"/>
          <w:b w:val="false"/>
          <w:i w:val="false"/>
          <w:color w:val="000000"/>
          <w:sz w:val="28"/>
        </w:rPr>
        <w:t>182</w:t>
      </w:r>
      <w:r>
        <w:rPr>
          <w:rFonts w:ascii="Times New Roman"/>
          <w:b w:val="false"/>
          <w:i w:val="false"/>
          <w:color w:val="000000"/>
          <w:sz w:val="28"/>
        </w:rPr>
        <w:t xml:space="preserve"> Кодекса Республики Казахстан "О налогах и</w:t>
      </w:r>
    </w:p>
    <w:bookmarkEnd w:id="591"/>
    <w:p>
      <w:pPr>
        <w:spacing w:after="0"/>
        <w:ind w:left="0"/>
        <w:jc w:val="both"/>
      </w:pPr>
      <w:r>
        <w:rPr>
          <w:rFonts w:ascii="Times New Roman"/>
          <w:b w:val="false"/>
          <w:i w:val="false"/>
          <w:color w:val="000000"/>
          <w:sz w:val="28"/>
        </w:rPr>
        <w:t>других 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по результатам рассмотрения жалобы от "____"________________20_года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предмет обжалования – уведомление о результатах проверки)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уведомляет Вас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 полное наименование налогоплательщика</w:t>
      </w:r>
    </w:p>
    <w:p>
      <w:pPr>
        <w:spacing w:after="0"/>
        <w:ind w:left="0"/>
        <w:jc w:val="both"/>
      </w:pPr>
      <w:r>
        <w:rPr>
          <w:rFonts w:ascii="Times New Roman"/>
          <w:b w:val="false"/>
          <w:i w:val="false"/>
          <w:color w:val="000000"/>
          <w:sz w:val="28"/>
        </w:rPr>
        <w:t>(налогового агента), индивидуальный идентификационный номер/бизнес-</w:t>
      </w:r>
    </w:p>
    <w:p>
      <w:pPr>
        <w:spacing w:after="0"/>
        <w:ind w:left="0"/>
        <w:jc w:val="both"/>
      </w:pPr>
      <w:r>
        <w:rPr>
          <w:rFonts w:ascii="Times New Roman"/>
          <w:b w:val="false"/>
          <w:i w:val="false"/>
          <w:color w:val="000000"/>
          <w:sz w:val="28"/>
        </w:rPr>
        <w:t xml:space="preserve">       идентификационный номер (ИИН/ БИН), юридический адрес)</w:t>
      </w:r>
    </w:p>
    <w:p>
      <w:pPr>
        <w:spacing w:after="0"/>
        <w:ind w:left="0"/>
        <w:jc w:val="both"/>
      </w:pPr>
      <w:r>
        <w:rPr>
          <w:rFonts w:ascii="Times New Roman"/>
          <w:b w:val="false"/>
          <w:i w:val="false"/>
          <w:color w:val="000000"/>
          <w:sz w:val="28"/>
        </w:rPr>
        <w:t>о вынесении следующего решения по жалобе: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111111687" w:id="592"/>
      <w:r>
        <w:rPr>
          <w:rFonts w:ascii="Times New Roman"/>
          <w:b w:val="false"/>
          <w:i w:val="false"/>
          <w:color w:val="000000"/>
          <w:sz w:val="28"/>
        </w:rPr>
        <w:t>
      1. Начисленная сумма налогов и других обязательных платежей в бюджет и пени с</w:t>
      </w:r>
    </w:p>
    <w:bookmarkEnd w:id="592"/>
    <w:p>
      <w:pPr>
        <w:spacing w:after="0"/>
        <w:ind w:left="0"/>
        <w:jc w:val="both"/>
      </w:pPr>
      <w:r>
        <w:rPr>
          <w:rFonts w:ascii="Times New Roman"/>
          <w:b w:val="false"/>
          <w:i w:val="false"/>
          <w:color w:val="000000"/>
          <w:sz w:val="28"/>
        </w:rPr>
        <w:t>учетом результатов рассмотрения жалобы составляет: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688" w:id="593"/>
      <w:r>
        <w:rPr>
          <w:rFonts w:ascii="Times New Roman"/>
          <w:b w:val="false"/>
          <w:i w:val="false"/>
          <w:color w:val="000000"/>
          <w:sz w:val="28"/>
        </w:rPr>
        <w:t>
      за _____________________________________________</w:t>
      </w:r>
    </w:p>
    <w:bookmarkEnd w:id="593"/>
    <w:p>
      <w:pPr>
        <w:spacing w:after="0"/>
        <w:ind w:left="0"/>
        <w:jc w:val="both"/>
      </w:pPr>
      <w:r>
        <w:rPr>
          <w:rFonts w:ascii="Times New Roman"/>
          <w:b w:val="false"/>
          <w:i w:val="false"/>
          <w:color w:val="000000"/>
          <w:sz w:val="28"/>
        </w:rPr>
        <w:t xml:space="preserve">                         (проверяемый период)</w:t>
      </w:r>
    </w:p>
    <w:p>
      <w:pPr>
        <w:spacing w:after="0"/>
        <w:ind w:left="0"/>
        <w:jc w:val="both"/>
      </w:pPr>
      <w:bookmarkStart w:name="z111111689" w:id="594"/>
      <w:r>
        <w:rPr>
          <w:rFonts w:ascii="Times New Roman"/>
          <w:b w:val="false"/>
          <w:i w:val="false"/>
          <w:color w:val="000000"/>
          <w:sz w:val="28"/>
        </w:rPr>
        <w:t>
      2. Начисленная сумма социальных платежей и пени с учетом результатов</w:t>
      </w:r>
    </w:p>
    <w:bookmarkEnd w:id="594"/>
    <w:p>
      <w:pPr>
        <w:spacing w:after="0"/>
        <w:ind w:left="0"/>
        <w:jc w:val="both"/>
      </w:pPr>
      <w:r>
        <w:rPr>
          <w:rFonts w:ascii="Times New Roman"/>
          <w:b w:val="false"/>
          <w:i w:val="false"/>
          <w:color w:val="000000"/>
          <w:sz w:val="28"/>
        </w:rPr>
        <w:t>рассмотрения жалобы составляет: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взноса или отчислений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690" w:id="595"/>
      <w:r>
        <w:rPr>
          <w:rFonts w:ascii="Times New Roman"/>
          <w:b w:val="false"/>
          <w:i w:val="false"/>
          <w:color w:val="000000"/>
          <w:sz w:val="28"/>
        </w:rPr>
        <w:t>
      за _________________________________________________________________</w:t>
      </w:r>
    </w:p>
    <w:bookmarkEnd w:id="595"/>
    <w:p>
      <w:pPr>
        <w:spacing w:after="0"/>
        <w:ind w:left="0"/>
        <w:jc w:val="both"/>
      </w:pPr>
      <w:r>
        <w:rPr>
          <w:rFonts w:ascii="Times New Roman"/>
          <w:b w:val="false"/>
          <w:i w:val="false"/>
          <w:color w:val="000000"/>
          <w:sz w:val="28"/>
        </w:rPr>
        <w:t xml:space="preserve">                               (проверяемый период)</w:t>
      </w:r>
    </w:p>
    <w:bookmarkStart w:name="z111111691" w:id="596"/>
    <w:p>
      <w:pPr>
        <w:spacing w:after="0"/>
        <w:ind w:left="0"/>
        <w:jc w:val="both"/>
      </w:pPr>
      <w:r>
        <w:rPr>
          <w:rFonts w:ascii="Times New Roman"/>
          <w:b w:val="false"/>
          <w:i w:val="false"/>
          <w:color w:val="000000"/>
          <w:sz w:val="28"/>
        </w:rPr>
        <w:t>
      3. Сумма уменьшенного убытка с учетом результатов рассмотрения жалобы составляет (не подлежит уплате в бюджет):</w:t>
      </w:r>
    </w:p>
    <w:bookmarkEnd w:id="5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xml:space="preserve">                                  (сумма убытка)</w:t>
            </w:r>
          </w:p>
        </w:tc>
      </w:tr>
    </w:tbl>
    <w:p>
      <w:pPr>
        <w:spacing w:after="0"/>
        <w:ind w:left="0"/>
        <w:jc w:val="both"/>
      </w:pPr>
      <w:bookmarkStart w:name="z111111692" w:id="597"/>
      <w:r>
        <w:rPr>
          <w:rFonts w:ascii="Times New Roman"/>
          <w:b w:val="false"/>
          <w:i w:val="false"/>
          <w:color w:val="000000"/>
          <w:sz w:val="28"/>
        </w:rPr>
        <w:t>
      за __________________________________________</w:t>
      </w:r>
    </w:p>
    <w:bookmarkEnd w:id="597"/>
    <w:p>
      <w:pPr>
        <w:spacing w:after="0"/>
        <w:ind w:left="0"/>
        <w:jc w:val="both"/>
      </w:pPr>
      <w:r>
        <w:rPr>
          <w:rFonts w:ascii="Times New Roman"/>
          <w:b w:val="false"/>
          <w:i w:val="false"/>
          <w:color w:val="000000"/>
          <w:sz w:val="28"/>
        </w:rPr>
        <w:t xml:space="preserve">                   (проверяемый период)</w:t>
      </w:r>
    </w:p>
    <w:p>
      <w:pPr>
        <w:spacing w:after="0"/>
        <w:ind w:left="0"/>
        <w:jc w:val="both"/>
      </w:pPr>
      <w:bookmarkStart w:name="z111111693" w:id="598"/>
      <w:r>
        <w:rPr>
          <w:rFonts w:ascii="Times New Roman"/>
          <w:b w:val="false"/>
          <w:i w:val="false"/>
          <w:color w:val="000000"/>
          <w:sz w:val="28"/>
        </w:rPr>
        <w:t>
      4. Сумма превышения налога на добавленную стоимость, относимого в зачет, над</w:t>
      </w:r>
    </w:p>
    <w:bookmarkEnd w:id="598"/>
    <w:p>
      <w:pPr>
        <w:spacing w:after="0"/>
        <w:ind w:left="0"/>
        <w:jc w:val="both"/>
      </w:pPr>
      <w:r>
        <w:rPr>
          <w:rFonts w:ascii="Times New Roman"/>
          <w:b w:val="false"/>
          <w:i w:val="false"/>
          <w:color w:val="000000"/>
          <w:sz w:val="28"/>
        </w:rPr>
        <w:t>суммой начисленного налога, не подтвержденной к возврату, с учетом результатов</w:t>
      </w:r>
    </w:p>
    <w:p>
      <w:pPr>
        <w:spacing w:after="0"/>
        <w:ind w:left="0"/>
        <w:jc w:val="both"/>
      </w:pPr>
      <w:r>
        <w:rPr>
          <w:rFonts w:ascii="Times New Roman"/>
          <w:b w:val="false"/>
          <w:i w:val="false"/>
          <w:color w:val="000000"/>
          <w:sz w:val="28"/>
        </w:rPr>
        <w:t>рассмотрения жалобы составляет (не подлежит уплате в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694" w:id="599"/>
      <w:r>
        <w:rPr>
          <w:rFonts w:ascii="Times New Roman"/>
          <w:b w:val="false"/>
          <w:i w:val="false"/>
          <w:color w:val="000000"/>
          <w:sz w:val="28"/>
        </w:rPr>
        <w:t>
      за _______________________________________</w:t>
      </w:r>
    </w:p>
    <w:bookmarkEnd w:id="599"/>
    <w:p>
      <w:pPr>
        <w:spacing w:after="0"/>
        <w:ind w:left="0"/>
        <w:jc w:val="both"/>
      </w:pPr>
      <w:r>
        <w:rPr>
          <w:rFonts w:ascii="Times New Roman"/>
          <w:b w:val="false"/>
          <w:i w:val="false"/>
          <w:color w:val="000000"/>
          <w:sz w:val="28"/>
        </w:rPr>
        <w:t xml:space="preserve">                   (проверяемый период)</w:t>
      </w:r>
    </w:p>
    <w:p>
      <w:pPr>
        <w:spacing w:after="0"/>
        <w:ind w:left="0"/>
        <w:jc w:val="both"/>
      </w:pPr>
      <w:bookmarkStart w:name="z111111695" w:id="600"/>
      <w:r>
        <w:rPr>
          <w:rFonts w:ascii="Times New Roman"/>
          <w:b w:val="false"/>
          <w:i w:val="false"/>
          <w:color w:val="000000"/>
          <w:sz w:val="28"/>
        </w:rPr>
        <w:t>
      5. Сумма превышения налога на добавленную стоимость, возвращенная из бюджета и</w:t>
      </w:r>
    </w:p>
    <w:bookmarkEnd w:id="600"/>
    <w:p>
      <w:pPr>
        <w:spacing w:after="0"/>
        <w:ind w:left="0"/>
        <w:jc w:val="both"/>
      </w:pPr>
      <w:r>
        <w:rPr>
          <w:rFonts w:ascii="Times New Roman"/>
          <w:b w:val="false"/>
          <w:i w:val="false"/>
          <w:color w:val="000000"/>
          <w:sz w:val="28"/>
        </w:rPr>
        <w:t>не подтвержденная к возврату, с учетом результатов рассмотрения жалобы составляет: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696" w:id="601"/>
      <w:r>
        <w:rPr>
          <w:rFonts w:ascii="Times New Roman"/>
          <w:b w:val="false"/>
          <w:i w:val="false"/>
          <w:color w:val="000000"/>
          <w:sz w:val="28"/>
        </w:rPr>
        <w:t>
      за _______________________________________</w:t>
      </w:r>
    </w:p>
    <w:bookmarkEnd w:id="601"/>
    <w:p>
      <w:pPr>
        <w:spacing w:after="0"/>
        <w:ind w:left="0"/>
        <w:jc w:val="both"/>
      </w:pPr>
      <w:r>
        <w:rPr>
          <w:rFonts w:ascii="Times New Roman"/>
          <w:b w:val="false"/>
          <w:i w:val="false"/>
          <w:color w:val="000000"/>
          <w:sz w:val="28"/>
        </w:rPr>
        <w:t xml:space="preserve">                   (проверяемый период)</w:t>
      </w:r>
    </w:p>
    <w:p>
      <w:pPr>
        <w:spacing w:after="0"/>
        <w:ind w:left="0"/>
        <w:jc w:val="both"/>
      </w:pPr>
      <w:bookmarkStart w:name="z111111697" w:id="602"/>
      <w:r>
        <w:rPr>
          <w:rFonts w:ascii="Times New Roman"/>
          <w:b w:val="false"/>
          <w:i w:val="false"/>
          <w:color w:val="000000"/>
          <w:sz w:val="28"/>
        </w:rPr>
        <w:t>
      6. Сумма корпоративного (индивидуального) подоходного налога, удержанного у</w:t>
      </w:r>
    </w:p>
    <w:bookmarkEnd w:id="602"/>
    <w:p>
      <w:pPr>
        <w:spacing w:after="0"/>
        <w:ind w:left="0"/>
        <w:jc w:val="both"/>
      </w:pPr>
      <w:r>
        <w:rPr>
          <w:rFonts w:ascii="Times New Roman"/>
          <w:b w:val="false"/>
          <w:i w:val="false"/>
          <w:color w:val="000000"/>
          <w:sz w:val="28"/>
        </w:rPr>
        <w:t>источника выплаты с доходов нерезидентов, не подтвержденная к возврату, с учетом</w:t>
      </w:r>
    </w:p>
    <w:p>
      <w:pPr>
        <w:spacing w:after="0"/>
        <w:ind w:left="0"/>
        <w:jc w:val="both"/>
      </w:pPr>
      <w:r>
        <w:rPr>
          <w:rFonts w:ascii="Times New Roman"/>
          <w:b w:val="false"/>
          <w:i w:val="false"/>
          <w:color w:val="000000"/>
          <w:sz w:val="28"/>
        </w:rPr>
        <w:t>результатов рассмотрения жалобы составляет (не подлежит уплате в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698" w:id="603"/>
      <w:r>
        <w:rPr>
          <w:rFonts w:ascii="Times New Roman"/>
          <w:b w:val="false"/>
          <w:i w:val="false"/>
          <w:color w:val="000000"/>
          <w:sz w:val="28"/>
        </w:rPr>
        <w:t>
      за __________________________________________</w:t>
      </w:r>
    </w:p>
    <w:bookmarkEnd w:id="603"/>
    <w:p>
      <w:pPr>
        <w:spacing w:after="0"/>
        <w:ind w:left="0"/>
        <w:jc w:val="both"/>
      </w:pPr>
      <w:r>
        <w:rPr>
          <w:rFonts w:ascii="Times New Roman"/>
          <w:b w:val="false"/>
          <w:i w:val="false"/>
          <w:color w:val="000000"/>
          <w:sz w:val="28"/>
        </w:rPr>
        <w:t xml:space="preserve">                   (проверяемый период)</w:t>
      </w:r>
    </w:p>
    <w:bookmarkStart w:name="z111111699" w:id="60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Налогового кодекса Вам необходимо:</w:t>
      </w:r>
    </w:p>
    <w:bookmarkEnd w:id="604"/>
    <w:p>
      <w:pPr>
        <w:spacing w:after="0"/>
        <w:ind w:left="0"/>
        <w:jc w:val="both"/>
      </w:pPr>
      <w:bookmarkStart w:name="z111111700" w:id="605"/>
      <w:r>
        <w:rPr>
          <w:rFonts w:ascii="Times New Roman"/>
          <w:b w:val="false"/>
          <w:i w:val="false"/>
          <w:color w:val="000000"/>
          <w:sz w:val="28"/>
        </w:rPr>
        <w:t>
      1) уплатить сумму налогов и других обязательных платежей в бюджет и пени в размере</w:t>
      </w:r>
    </w:p>
    <w:bookmarkEnd w:id="605"/>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 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БИН ___________________________________________________________________________</w:t>
      </w:r>
    </w:p>
    <w:p>
      <w:pPr>
        <w:spacing w:after="0"/>
        <w:ind w:left="0"/>
        <w:jc w:val="both"/>
      </w:pPr>
      <w:r>
        <w:rPr>
          <w:rFonts w:ascii="Times New Roman"/>
          <w:b w:val="false"/>
          <w:i w:val="false"/>
          <w:color w:val="000000"/>
          <w:sz w:val="28"/>
        </w:rPr>
        <w:t>на счет № ______________________________________________________________________</w:t>
      </w:r>
    </w:p>
    <w:p>
      <w:pPr>
        <w:spacing w:after="0"/>
        <w:ind w:left="0"/>
        <w:jc w:val="both"/>
      </w:pPr>
      <w:r>
        <w:rPr>
          <w:rFonts w:ascii="Times New Roman"/>
          <w:b w:val="false"/>
          <w:i w:val="false"/>
          <w:color w:val="000000"/>
          <w:sz w:val="28"/>
        </w:rPr>
        <w:t xml:space="preserve">                               (органа государственных доходов)</w:t>
      </w:r>
    </w:p>
    <w:p>
      <w:pPr>
        <w:spacing w:after="0"/>
        <w:ind w:left="0"/>
        <w:jc w:val="both"/>
      </w:pPr>
      <w:r>
        <w:rPr>
          <w:rFonts w:ascii="Times New Roman"/>
          <w:b w:val="false"/>
          <w:i w:val="false"/>
          <w:color w:val="000000"/>
          <w:sz w:val="28"/>
        </w:rPr>
        <w:t>в_______________________________________________________________________________</w:t>
      </w:r>
    </w:p>
    <w:p>
      <w:pPr>
        <w:spacing w:after="0"/>
        <w:ind w:left="0"/>
        <w:jc w:val="both"/>
      </w:pPr>
      <w:r>
        <w:rPr>
          <w:rFonts w:ascii="Times New Roman"/>
          <w:b w:val="false"/>
          <w:i w:val="false"/>
          <w:color w:val="000000"/>
          <w:sz w:val="28"/>
        </w:rPr>
        <w:t xml:space="preserve">                         (Управление казначейства, БИК)</w:t>
      </w:r>
    </w:p>
    <w:p>
      <w:pPr>
        <w:spacing w:after="0"/>
        <w:ind w:left="0"/>
        <w:jc w:val="both"/>
      </w:pPr>
      <w:bookmarkStart w:name="z111111701" w:id="606"/>
      <w:r>
        <w:rPr>
          <w:rFonts w:ascii="Times New Roman"/>
          <w:b w:val="false"/>
          <w:i w:val="false"/>
          <w:color w:val="000000"/>
          <w:sz w:val="28"/>
        </w:rPr>
        <w:t>
      2) уплатить сумму налогов, платежей и пени в бюджеты города районного значения,</w:t>
      </w:r>
    </w:p>
    <w:bookmarkEnd w:id="606"/>
    <w:p>
      <w:pPr>
        <w:spacing w:after="0"/>
        <w:ind w:left="0"/>
        <w:jc w:val="both"/>
      </w:pPr>
      <w:r>
        <w:rPr>
          <w:rFonts w:ascii="Times New Roman"/>
          <w:b w:val="false"/>
          <w:i w:val="false"/>
          <w:color w:val="000000"/>
          <w:sz w:val="28"/>
        </w:rPr>
        <w:t>села, поселка, сельского округа: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(БИН аппарата акимов городов районного значения, сел, поселков и сельских округов)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налога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703" w:id="607"/>
      <w:r>
        <w:rPr>
          <w:rFonts w:ascii="Times New Roman"/>
          <w:b w:val="false"/>
          <w:i w:val="false"/>
          <w:color w:val="000000"/>
          <w:sz w:val="28"/>
        </w:rPr>
        <w:t>
      3) перечислить сумму обязательных пенсионных взносов, обязательных профессиональных взносов, социальных отчислений и пени в размере:</w:t>
      </w:r>
    </w:p>
    <w:bookmarkEnd w:id="607"/>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в Некоммерческое акционерное общество "Государственная Корпорация "Правительство для граждан". Налогоплательщик (налоговый агент) имеет право на обжалование результатов проверки в порядке, предусмотренном законодательством Республики Казахстан.</w:t>
      </w:r>
    </w:p>
    <w:p>
      <w:pPr>
        <w:spacing w:after="0"/>
        <w:ind w:left="0"/>
        <w:jc w:val="both"/>
      </w:pPr>
      <w:bookmarkStart w:name="z111111704" w:id="608"/>
      <w:r>
        <w:rPr>
          <w:rFonts w:ascii="Times New Roman"/>
          <w:b w:val="false"/>
          <w:i w:val="false"/>
          <w:color w:val="000000"/>
          <w:sz w:val="28"/>
        </w:rPr>
        <w:t>
      Руководитель (заместитель руководителя) органа государственных доходов</w:t>
      </w:r>
    </w:p>
    <w:bookmarkEnd w:id="608"/>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 инициалы, подпись, печать)</w:t>
      </w:r>
    </w:p>
    <w:p>
      <w:pPr>
        <w:spacing w:after="0"/>
        <w:ind w:left="0"/>
        <w:jc w:val="both"/>
      </w:pPr>
      <w:bookmarkStart w:name="z111111705" w:id="609"/>
      <w:r>
        <w:rPr>
          <w:rFonts w:ascii="Times New Roman"/>
          <w:b w:val="false"/>
          <w:i w:val="false"/>
          <w:color w:val="000000"/>
          <w:sz w:val="28"/>
        </w:rPr>
        <w:t>
      Уведомление получил</w:t>
      </w:r>
    </w:p>
    <w:bookmarkEnd w:id="60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налогоплательщика (налогового агента), подпись,</w:t>
      </w:r>
    </w:p>
    <w:p>
      <w:pPr>
        <w:spacing w:after="0"/>
        <w:ind w:left="0"/>
        <w:jc w:val="both"/>
      </w:pPr>
      <w:r>
        <w:rPr>
          <w:rFonts w:ascii="Times New Roman"/>
          <w:b w:val="false"/>
          <w:i w:val="false"/>
          <w:color w:val="000000"/>
          <w:sz w:val="28"/>
        </w:rPr>
        <w:t>печать (за исключением юридических лиц, относящихся к субъектам частного</w:t>
      </w:r>
    </w:p>
    <w:p>
      <w:pPr>
        <w:spacing w:after="0"/>
        <w:ind w:left="0"/>
        <w:jc w:val="both"/>
      </w:pPr>
      <w:r>
        <w:rPr>
          <w:rFonts w:ascii="Times New Roman"/>
          <w:b w:val="false"/>
          <w:i w:val="false"/>
          <w:color w:val="000000"/>
          <w:sz w:val="28"/>
        </w:rPr>
        <w:t>предпринимательства), дата) Уведомление вручено налогоплательщику (налоговому агенту)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должностного лица органа  государственных</w:t>
      </w:r>
    </w:p>
    <w:p>
      <w:pPr>
        <w:spacing w:after="0"/>
        <w:ind w:left="0"/>
        <w:jc w:val="both"/>
      </w:pPr>
      <w:r>
        <w:rPr>
          <w:rFonts w:ascii="Times New Roman"/>
          <w:b w:val="false"/>
          <w:i w:val="false"/>
          <w:color w:val="000000"/>
          <w:sz w:val="28"/>
        </w:rPr>
        <w:t xml:space="preserve">                               доходов, подпись, дата)</w:t>
      </w:r>
    </w:p>
    <w:p>
      <w:pPr>
        <w:spacing w:after="0"/>
        <w:ind w:left="0"/>
        <w:jc w:val="both"/>
      </w:pPr>
      <w:bookmarkStart w:name="z111111706" w:id="610"/>
      <w:r>
        <w:rPr>
          <w:rFonts w:ascii="Times New Roman"/>
          <w:b w:val="false"/>
          <w:i w:val="false"/>
          <w:color w:val="000000"/>
          <w:sz w:val="28"/>
        </w:rPr>
        <w:t>
      Уведомление отправлено налогоплательщику (налоговому агенту):</w:t>
      </w:r>
    </w:p>
    <w:bookmarkEnd w:id="61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bookmarkStart w:name="z111111707" w:id="611"/>
    <w:p>
      <w:pPr>
        <w:spacing w:after="0"/>
        <w:ind w:left="0"/>
        <w:jc w:val="both"/>
      </w:pPr>
      <w:r>
        <w:rPr>
          <w:rFonts w:ascii="Times New Roman"/>
          <w:b w:val="false"/>
          <w:i w:val="false"/>
          <w:color w:val="000000"/>
          <w:sz w:val="28"/>
        </w:rPr>
        <w:t>
      Примечание:</w:t>
      </w:r>
    </w:p>
    <w:bookmarkEnd w:id="611"/>
    <w:bookmarkStart w:name="z111111708" w:id="612"/>
    <w:p>
      <w:pPr>
        <w:spacing w:after="0"/>
        <w:ind w:left="0"/>
        <w:jc w:val="both"/>
      </w:pPr>
      <w:r>
        <w:rPr>
          <w:rFonts w:ascii="Times New Roman"/>
          <w:b w:val="false"/>
          <w:i w:val="false"/>
          <w:color w:val="000000"/>
          <w:sz w:val="28"/>
        </w:rPr>
        <w:t>
      понятия, используемые в рамках настоящей формы применяются в том значении, в котором они используются в Кодексе Республики Казахстан "О налогах и других обязательных платежах в бюджет" (Налоговый кодекс</w:t>
      </w:r>
    </w:p>
    <w:bookmarkEnd w:id="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0" w:id="613"/>
    <w:p>
      <w:pPr>
        <w:spacing w:after="0"/>
        <w:ind w:left="0"/>
        <w:jc w:val="both"/>
      </w:pPr>
      <w:r>
        <w:rPr>
          <w:rFonts w:ascii="Times New Roman"/>
          <w:b w:val="false"/>
          <w:i w:val="false"/>
          <w:color w:val="000000"/>
          <w:sz w:val="28"/>
        </w:rPr>
        <w:t xml:space="preserve">
      </w:t>
      </w:r>
    </w:p>
    <w:bookmarkEnd w:id="613"/>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1" w:id="614"/>
    <w:p>
      <w:pPr>
        <w:spacing w:after="0"/>
        <w:ind w:left="0"/>
        <w:jc w:val="both"/>
      </w:pPr>
      <w:r>
        <w:rPr>
          <w:rFonts w:ascii="Times New Roman"/>
          <w:b w:val="false"/>
          <w:i w:val="false"/>
          <w:color w:val="000000"/>
          <w:sz w:val="28"/>
        </w:rPr>
        <w:t>
      Примечание. В патенте на применение специального налогового режима для индивидуальных предпринимателей указываются следующие сведения:</w:t>
      </w:r>
    </w:p>
    <w:bookmarkEnd w:id="614"/>
    <w:bookmarkStart w:name="z452" w:id="615"/>
    <w:p>
      <w:pPr>
        <w:spacing w:after="0"/>
        <w:ind w:left="0"/>
        <w:jc w:val="both"/>
      </w:pPr>
      <w:r>
        <w:rPr>
          <w:rFonts w:ascii="Times New Roman"/>
          <w:b w:val="false"/>
          <w:i w:val="false"/>
          <w:color w:val="000000"/>
          <w:sz w:val="28"/>
        </w:rPr>
        <w:t>
      1) наименование государственного органа;</w:t>
      </w:r>
    </w:p>
    <w:bookmarkEnd w:id="615"/>
    <w:bookmarkStart w:name="z453" w:id="616"/>
    <w:p>
      <w:pPr>
        <w:spacing w:after="0"/>
        <w:ind w:left="0"/>
        <w:jc w:val="both"/>
      </w:pPr>
      <w:r>
        <w:rPr>
          <w:rFonts w:ascii="Times New Roman"/>
          <w:b w:val="false"/>
          <w:i w:val="false"/>
          <w:color w:val="000000"/>
          <w:sz w:val="28"/>
        </w:rPr>
        <w:t>
      2) фамилия, имя, отчество (при его наличии) индивидуального предпринимателя;</w:t>
      </w:r>
    </w:p>
    <w:bookmarkEnd w:id="616"/>
    <w:bookmarkStart w:name="z454" w:id="617"/>
    <w:p>
      <w:pPr>
        <w:spacing w:after="0"/>
        <w:ind w:left="0"/>
        <w:jc w:val="both"/>
      </w:pPr>
      <w:r>
        <w:rPr>
          <w:rFonts w:ascii="Times New Roman"/>
          <w:b w:val="false"/>
          <w:i w:val="false"/>
          <w:color w:val="000000"/>
          <w:sz w:val="28"/>
        </w:rPr>
        <w:t>
      3) адрес местожительства индивидуального предпринимателя;</w:t>
      </w:r>
    </w:p>
    <w:bookmarkEnd w:id="617"/>
    <w:bookmarkStart w:name="z455" w:id="618"/>
    <w:p>
      <w:pPr>
        <w:spacing w:after="0"/>
        <w:ind w:left="0"/>
        <w:jc w:val="both"/>
      </w:pPr>
      <w:r>
        <w:rPr>
          <w:rFonts w:ascii="Times New Roman"/>
          <w:b w:val="false"/>
          <w:i w:val="false"/>
          <w:color w:val="000000"/>
          <w:sz w:val="28"/>
        </w:rPr>
        <w:t>
      4) индивидуальный идентификационный номер (ИИН);</w:t>
      </w:r>
    </w:p>
    <w:bookmarkEnd w:id="618"/>
    <w:bookmarkStart w:name="z456" w:id="619"/>
    <w:p>
      <w:pPr>
        <w:spacing w:after="0"/>
        <w:ind w:left="0"/>
        <w:jc w:val="both"/>
      </w:pPr>
      <w:r>
        <w:rPr>
          <w:rFonts w:ascii="Times New Roman"/>
          <w:b w:val="false"/>
          <w:i w:val="false"/>
          <w:color w:val="000000"/>
          <w:sz w:val="28"/>
        </w:rPr>
        <w:t>
      5) срок действия патента;</w:t>
      </w:r>
    </w:p>
    <w:bookmarkEnd w:id="619"/>
    <w:bookmarkStart w:name="z457" w:id="620"/>
    <w:p>
      <w:pPr>
        <w:spacing w:after="0"/>
        <w:ind w:left="0"/>
        <w:jc w:val="both"/>
      </w:pPr>
      <w:r>
        <w:rPr>
          <w:rFonts w:ascii="Times New Roman"/>
          <w:b w:val="false"/>
          <w:i w:val="false"/>
          <w:color w:val="000000"/>
          <w:sz w:val="28"/>
        </w:rPr>
        <w:t>
      6) вид предпринимательской деятельности;</w:t>
      </w:r>
    </w:p>
    <w:bookmarkEnd w:id="620"/>
    <w:bookmarkStart w:name="z458" w:id="621"/>
    <w:p>
      <w:pPr>
        <w:spacing w:after="0"/>
        <w:ind w:left="0"/>
        <w:jc w:val="both"/>
      </w:pPr>
      <w:r>
        <w:rPr>
          <w:rFonts w:ascii="Times New Roman"/>
          <w:b w:val="false"/>
          <w:i w:val="false"/>
          <w:color w:val="000000"/>
          <w:sz w:val="28"/>
        </w:rPr>
        <w:t>
      7) место осуществления предпринимательской деятельности;</w:t>
      </w:r>
    </w:p>
    <w:bookmarkEnd w:id="621"/>
    <w:bookmarkStart w:name="z459" w:id="622"/>
    <w:p>
      <w:pPr>
        <w:spacing w:after="0"/>
        <w:ind w:left="0"/>
        <w:jc w:val="both"/>
      </w:pPr>
      <w:r>
        <w:rPr>
          <w:rFonts w:ascii="Times New Roman"/>
          <w:b w:val="false"/>
          <w:i w:val="false"/>
          <w:color w:val="000000"/>
          <w:sz w:val="28"/>
        </w:rPr>
        <w:t>
      8) заявленный доход;</w:t>
      </w:r>
    </w:p>
    <w:bookmarkEnd w:id="622"/>
    <w:bookmarkStart w:name="z460" w:id="623"/>
    <w:p>
      <w:pPr>
        <w:spacing w:after="0"/>
        <w:ind w:left="0"/>
        <w:jc w:val="both"/>
      </w:pPr>
      <w:r>
        <w:rPr>
          <w:rFonts w:ascii="Times New Roman"/>
          <w:b w:val="false"/>
          <w:i w:val="false"/>
          <w:color w:val="000000"/>
          <w:sz w:val="28"/>
        </w:rPr>
        <w:t>
      9) сведения об электронной цифровой подписи руководителя государственного органа;</w:t>
      </w:r>
    </w:p>
    <w:bookmarkEnd w:id="623"/>
    <w:bookmarkStart w:name="z461" w:id="624"/>
    <w:p>
      <w:pPr>
        <w:spacing w:after="0"/>
        <w:ind w:left="0"/>
        <w:jc w:val="both"/>
      </w:pPr>
      <w:r>
        <w:rPr>
          <w:rFonts w:ascii="Times New Roman"/>
          <w:b w:val="false"/>
          <w:i w:val="false"/>
          <w:color w:val="000000"/>
          <w:sz w:val="28"/>
        </w:rPr>
        <w:t>
      10) серия и номер патента.</w:t>
      </w:r>
    </w:p>
    <w:bookmarkEnd w:id="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Форма - в редакции приказа Министра финансов РК от 29.12.2021 </w:t>
      </w:r>
      <w:r>
        <w:rPr>
          <w:rFonts w:ascii="Times New Roman"/>
          <w:b w:val="false"/>
          <w:i w:val="false"/>
          <w:color w:val="ff0000"/>
          <w:sz w:val="28"/>
        </w:rPr>
        <w:t>№ 1346</w:t>
      </w:r>
      <w:r>
        <w:rPr>
          <w:rFonts w:ascii="Times New Roman"/>
          <w:b w:val="false"/>
          <w:i w:val="false"/>
          <w:color w:val="ff0000"/>
          <w:sz w:val="28"/>
        </w:rPr>
        <w:t xml:space="preserve"> (вводится в действие с 01.01.2022).</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388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6388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7785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7785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11111709" w:id="625"/>
      <w:r>
        <w:rPr>
          <w:rFonts w:ascii="Times New Roman"/>
          <w:b w:val="false"/>
          <w:i w:val="false"/>
          <w:color w:val="000000"/>
          <w:sz w:val="28"/>
        </w:rPr>
        <w:t>
      Примечание:</w:t>
      </w:r>
    </w:p>
    <w:bookmarkEnd w:id="625"/>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ИИН/БИН – индивидуальный идентификационный номер/бизнес-идентификационный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711" w:id="626"/>
    <w:p>
      <w:pPr>
        <w:spacing w:after="0"/>
        <w:ind w:left="0"/>
        <w:jc w:val="left"/>
      </w:pPr>
      <w:r>
        <w:rPr>
          <w:rFonts w:ascii="Times New Roman"/>
          <w:b/>
          <w:i w:val="false"/>
          <w:color w:val="000000"/>
        </w:rPr>
        <w:t xml:space="preserve"> Уведомление о сумме налогов, исчисленных органом государственных доходов</w:t>
      </w:r>
    </w:p>
    <w:bookmarkEnd w:id="626"/>
    <w:p>
      <w:pPr>
        <w:spacing w:after="0"/>
        <w:ind w:left="0"/>
        <w:jc w:val="both"/>
      </w:pPr>
      <w:r>
        <w:rPr>
          <w:rFonts w:ascii="Times New Roman"/>
          <w:b w:val="false"/>
          <w:i w:val="false"/>
          <w:color w:val="ff0000"/>
          <w:sz w:val="28"/>
        </w:rPr>
        <w:t xml:space="preserve">
      Сноска. Приложение 38 -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r>
    </w:tbl>
    <w:p>
      <w:pPr>
        <w:spacing w:after="0"/>
        <w:ind w:left="0"/>
        <w:jc w:val="both"/>
      </w:pPr>
      <w:bookmarkStart w:name="z111111712" w:id="627"/>
      <w:r>
        <w:rPr>
          <w:rFonts w:ascii="Times New Roman"/>
          <w:b w:val="false"/>
          <w:i w:val="false"/>
          <w:color w:val="000000"/>
          <w:sz w:val="28"/>
        </w:rPr>
        <w:t>
      ________________________________________________________________________________</w:t>
      </w:r>
    </w:p>
    <w:bookmarkEnd w:id="627"/>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bookmarkStart w:name="z111111713" w:id="628"/>
      <w:r>
        <w:rPr>
          <w:rFonts w:ascii="Times New Roman"/>
          <w:b w:val="false"/>
          <w:i w:val="false"/>
          <w:color w:val="000000"/>
          <w:sz w:val="28"/>
        </w:rPr>
        <w:t xml:space="preserve">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 xml:space="preserve"> Кодекса Республики Казахстан "О налогах и</w:t>
      </w:r>
    </w:p>
    <w:bookmarkEnd w:id="628"/>
    <w:p>
      <w:pPr>
        <w:spacing w:after="0"/>
        <w:ind w:left="0"/>
        <w:jc w:val="both"/>
      </w:pPr>
      <w:r>
        <w:rPr>
          <w:rFonts w:ascii="Times New Roman"/>
          <w:b w:val="false"/>
          <w:i w:val="false"/>
          <w:color w:val="000000"/>
          <w:sz w:val="28"/>
        </w:rPr>
        <w:t>других 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уведомляет Вас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адрес)</w:t>
      </w:r>
    </w:p>
    <w:p>
      <w:pPr>
        <w:spacing w:after="0"/>
        <w:ind w:left="0"/>
        <w:jc w:val="both"/>
      </w:pPr>
      <w:bookmarkStart w:name="z111111714" w:id="629"/>
      <w:r>
        <w:rPr>
          <w:rFonts w:ascii="Times New Roman"/>
          <w:b w:val="false"/>
          <w:i w:val="false"/>
          <w:color w:val="000000"/>
          <w:sz w:val="28"/>
        </w:rPr>
        <w:t>
      Индивидуальный идентификационный номер (ИИН) ____________________________</w:t>
      </w:r>
    </w:p>
    <w:bookmarkEnd w:id="629"/>
    <w:p>
      <w:pPr>
        <w:spacing w:after="0"/>
        <w:ind w:left="0"/>
        <w:jc w:val="both"/>
      </w:pPr>
      <w:r>
        <w:rPr>
          <w:rFonts w:ascii="Times New Roman"/>
          <w:b w:val="false"/>
          <w:i w:val="false"/>
          <w:color w:val="000000"/>
          <w:sz w:val="28"/>
        </w:rPr>
        <w:t xml:space="preserve"> о необходимости уплаты налога на имущество в бюджет</w:t>
      </w:r>
    </w:p>
    <w:bookmarkStart w:name="z111111715" w:id="630"/>
    <w:p>
      <w:pPr>
        <w:spacing w:after="0"/>
        <w:ind w:left="0"/>
        <w:jc w:val="both"/>
      </w:pPr>
      <w:r>
        <w:rPr>
          <w:rFonts w:ascii="Times New Roman"/>
          <w:b w:val="false"/>
          <w:i w:val="false"/>
          <w:color w:val="000000"/>
          <w:sz w:val="28"/>
        </w:rPr>
        <w:t>
      тенге</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объекта налогообложения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налогообложения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база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за текущий год КНП (код назначения платежа) 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 (-), переплата (+) прошлых лет КНП (код назначения платежа)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КНП (код назначения платежа) 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уплате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11111716" w:id="631"/>
      <w:r>
        <w:rPr>
          <w:rFonts w:ascii="Times New Roman"/>
          <w:b w:val="false"/>
          <w:i w:val="false"/>
          <w:color w:val="000000"/>
          <w:sz w:val="28"/>
        </w:rPr>
        <w:t>
      За________________________</w:t>
      </w:r>
    </w:p>
    <w:bookmarkEnd w:id="631"/>
    <w:p>
      <w:pPr>
        <w:spacing w:after="0"/>
        <w:ind w:left="0"/>
        <w:jc w:val="both"/>
      </w:pPr>
      <w:r>
        <w:rPr>
          <w:rFonts w:ascii="Times New Roman"/>
          <w:b w:val="false"/>
          <w:i w:val="false"/>
          <w:color w:val="000000"/>
          <w:sz w:val="28"/>
        </w:rPr>
        <w:t xml:space="preserve">             (налоговый период)</w:t>
      </w:r>
    </w:p>
    <w:bookmarkStart w:name="z111111717" w:id="632"/>
    <w:p>
      <w:pPr>
        <w:spacing w:after="0"/>
        <w:ind w:left="0"/>
        <w:jc w:val="both"/>
      </w:pPr>
      <w:r>
        <w:rPr>
          <w:rFonts w:ascii="Times New Roman"/>
          <w:b w:val="false"/>
          <w:i w:val="false"/>
          <w:color w:val="000000"/>
          <w:sz w:val="28"/>
        </w:rPr>
        <w:t>
      Вам необходимо уплатить данную сумму налогов в срок до 1 октября 20__года.</w:t>
      </w:r>
    </w:p>
    <w:bookmarkEnd w:id="632"/>
    <w:p>
      <w:pPr>
        <w:spacing w:after="0"/>
        <w:ind w:left="0"/>
        <w:jc w:val="both"/>
      </w:pPr>
      <w:bookmarkStart w:name="z111111718" w:id="633"/>
      <w:r>
        <w:rPr>
          <w:rFonts w:ascii="Times New Roman"/>
          <w:b w:val="false"/>
          <w:i w:val="false"/>
          <w:color w:val="000000"/>
          <w:sz w:val="28"/>
        </w:rPr>
        <w:t>
      В случае неуплаты данной суммы налогов в срок, указанный в настоящем</w:t>
      </w:r>
    </w:p>
    <w:bookmarkEnd w:id="633"/>
    <w:p>
      <w:pPr>
        <w:spacing w:after="0"/>
        <w:ind w:left="0"/>
        <w:jc w:val="both"/>
      </w:pPr>
      <w:r>
        <w:rPr>
          <w:rFonts w:ascii="Times New Roman"/>
          <w:b w:val="false"/>
          <w:i w:val="false"/>
          <w:color w:val="000000"/>
          <w:sz w:val="28"/>
        </w:rPr>
        <w:t xml:space="preserve">уведомлении, будет начислена пеня в размере, установленном </w:t>
      </w:r>
      <w:r>
        <w:rPr>
          <w:rFonts w:ascii="Times New Roman"/>
          <w:b w:val="false"/>
          <w:i w:val="false"/>
          <w:color w:val="000000"/>
          <w:sz w:val="28"/>
        </w:rPr>
        <w:t>статьей 117</w:t>
      </w:r>
      <w:r>
        <w:rPr>
          <w:rFonts w:ascii="Times New Roman"/>
          <w:b w:val="false"/>
          <w:i w:val="false"/>
          <w:color w:val="000000"/>
          <w:sz w:val="28"/>
        </w:rPr>
        <w:t xml:space="preserve"> Налогового</w:t>
      </w:r>
    </w:p>
    <w:p>
      <w:pPr>
        <w:spacing w:after="0"/>
        <w:ind w:left="0"/>
        <w:jc w:val="both"/>
      </w:pPr>
      <w:r>
        <w:rPr>
          <w:rFonts w:ascii="Times New Roman"/>
          <w:b w:val="false"/>
          <w:i w:val="false"/>
          <w:color w:val="000000"/>
          <w:sz w:val="28"/>
        </w:rPr>
        <w:t xml:space="preserve">кодекса. </w:t>
      </w:r>
    </w:p>
    <w:p>
      <w:pPr>
        <w:spacing w:after="0"/>
        <w:ind w:left="0"/>
        <w:jc w:val="both"/>
      </w:pPr>
      <w:bookmarkStart w:name="z111111719" w:id="634"/>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Вы имеете право обжаловать</w:t>
      </w:r>
    </w:p>
    <w:bookmarkEnd w:id="634"/>
    <w:p>
      <w:pPr>
        <w:spacing w:after="0"/>
        <w:ind w:left="0"/>
        <w:jc w:val="both"/>
      </w:pPr>
      <w:r>
        <w:rPr>
          <w:rFonts w:ascii="Times New Roman"/>
          <w:b w:val="false"/>
          <w:i w:val="false"/>
          <w:color w:val="000000"/>
          <w:sz w:val="28"/>
        </w:rPr>
        <w:t>действие (бездействие) должностных лиц органов государственных доходов вышестоящему</w:t>
      </w:r>
    </w:p>
    <w:p>
      <w:pPr>
        <w:spacing w:after="0"/>
        <w:ind w:left="0"/>
        <w:jc w:val="both"/>
      </w:pPr>
      <w:r>
        <w:rPr>
          <w:rFonts w:ascii="Times New Roman"/>
          <w:b w:val="false"/>
          <w:i w:val="false"/>
          <w:color w:val="000000"/>
          <w:sz w:val="28"/>
        </w:rPr>
        <w:t>органу государственных доходов или в суд, в порядке, предусмотренном законами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1111720" w:id="635"/>
      <w:r>
        <w:rPr>
          <w:rFonts w:ascii="Times New Roman"/>
          <w:b w:val="false"/>
          <w:i w:val="false"/>
          <w:color w:val="000000"/>
          <w:sz w:val="28"/>
        </w:rPr>
        <w:t>
      Руководитель государственного органа</w:t>
      </w:r>
    </w:p>
    <w:bookmarkEnd w:id="63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111111721" w:id="636"/>
      <w:r>
        <w:rPr>
          <w:rFonts w:ascii="Times New Roman"/>
          <w:b w:val="false"/>
          <w:i w:val="false"/>
          <w:color w:val="000000"/>
          <w:sz w:val="28"/>
        </w:rPr>
        <w:t>
      Уведомление отправлено (вручено) налогоплательщику</w:t>
      </w:r>
    </w:p>
    <w:bookmarkEnd w:id="63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723" w:id="637"/>
    <w:p>
      <w:pPr>
        <w:spacing w:after="0"/>
        <w:ind w:left="0"/>
        <w:jc w:val="left"/>
      </w:pPr>
      <w:r>
        <w:rPr>
          <w:rFonts w:ascii="Times New Roman"/>
          <w:b/>
          <w:i w:val="false"/>
          <w:color w:val="000000"/>
        </w:rPr>
        <w:t xml:space="preserve"> Уведомление</w:t>
      </w:r>
      <w:r>
        <w:br/>
      </w:r>
      <w:r>
        <w:rPr>
          <w:rFonts w:ascii="Times New Roman"/>
          <w:b/>
          <w:i w:val="false"/>
          <w:color w:val="000000"/>
        </w:rPr>
        <w:t>о начисленной сумме платы за эмиссии в окружающую среду на основании сведений уполномоченного государственного органа в области охраны окружающей среды</w:t>
      </w:r>
    </w:p>
    <w:bookmarkEnd w:id="637"/>
    <w:p>
      <w:pPr>
        <w:spacing w:after="0"/>
        <w:ind w:left="0"/>
        <w:jc w:val="both"/>
      </w:pPr>
      <w:r>
        <w:rPr>
          <w:rFonts w:ascii="Times New Roman"/>
          <w:b w:val="false"/>
          <w:i w:val="false"/>
          <w:color w:val="ff0000"/>
          <w:sz w:val="28"/>
        </w:rPr>
        <w:t xml:space="preserve">
      Сноска. Приложение 39 -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r>
    </w:tbl>
    <w:p>
      <w:pPr>
        <w:spacing w:after="0"/>
        <w:ind w:left="0"/>
        <w:jc w:val="both"/>
      </w:pPr>
      <w:bookmarkStart w:name="z111111724" w:id="638"/>
      <w:r>
        <w:rPr>
          <w:rFonts w:ascii="Times New Roman"/>
          <w:b w:val="false"/>
          <w:i w:val="false"/>
          <w:color w:val="000000"/>
          <w:sz w:val="28"/>
        </w:rPr>
        <w:t xml:space="preserve">
      В соответствии со </w:t>
      </w:r>
      <w:r>
        <w:rPr>
          <w:rFonts w:ascii="Times New Roman"/>
          <w:b w:val="false"/>
          <w:i w:val="false"/>
          <w:color w:val="000000"/>
          <w:sz w:val="28"/>
        </w:rPr>
        <w:t>статьями 573</w:t>
      </w:r>
      <w:r>
        <w:rPr>
          <w:rFonts w:ascii="Times New Roman"/>
          <w:b w:val="false"/>
          <w:i w:val="false"/>
          <w:color w:val="000000"/>
          <w:sz w:val="28"/>
        </w:rPr>
        <w:t xml:space="preserve"> и </w:t>
      </w:r>
      <w:r>
        <w:rPr>
          <w:rFonts w:ascii="Times New Roman"/>
          <w:b w:val="false"/>
          <w:i w:val="false"/>
          <w:color w:val="000000"/>
          <w:sz w:val="28"/>
        </w:rPr>
        <w:t>577</w:t>
      </w:r>
      <w:r>
        <w:rPr>
          <w:rFonts w:ascii="Times New Roman"/>
          <w:b w:val="false"/>
          <w:i w:val="false"/>
          <w:color w:val="000000"/>
          <w:sz w:val="28"/>
        </w:rPr>
        <w:t xml:space="preserve"> Кодекса Республики Казахстан "О налогах и</w:t>
      </w:r>
    </w:p>
    <w:bookmarkEnd w:id="638"/>
    <w:p>
      <w:pPr>
        <w:spacing w:after="0"/>
        <w:ind w:left="0"/>
        <w:jc w:val="both"/>
      </w:pPr>
      <w:r>
        <w:rPr>
          <w:rFonts w:ascii="Times New Roman"/>
          <w:b w:val="false"/>
          <w:i w:val="false"/>
          <w:color w:val="000000"/>
          <w:sz w:val="28"/>
        </w:rPr>
        <w:t>других 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уведомляет Вас 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полное наименование налогоплательщика)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(ИИН/БИН), адрес)</w:t>
      </w:r>
    </w:p>
    <w:p>
      <w:pPr>
        <w:spacing w:after="0"/>
        <w:ind w:left="0"/>
        <w:jc w:val="both"/>
      </w:pPr>
      <w:r>
        <w:rPr>
          <w:rFonts w:ascii="Times New Roman"/>
          <w:b w:val="false"/>
          <w:i w:val="false"/>
          <w:color w:val="000000"/>
          <w:sz w:val="28"/>
        </w:rPr>
        <w:t>о начисленной сумме платы за эмиссии в окружающую среду:</w:t>
      </w:r>
    </w:p>
    <w:bookmarkStart w:name="z111111725" w:id="639"/>
    <w:p>
      <w:pPr>
        <w:spacing w:after="0"/>
        <w:ind w:left="0"/>
        <w:jc w:val="both"/>
      </w:pPr>
      <w:r>
        <w:rPr>
          <w:rFonts w:ascii="Times New Roman"/>
          <w:b w:val="false"/>
          <w:i w:val="false"/>
          <w:color w:val="000000"/>
          <w:sz w:val="28"/>
        </w:rPr>
        <w:t>
       тенге</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 области охраны окружающей среды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 государственного экологического контроля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нахождение объекта налогообложения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объекта налогообложения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сумма платы за текущий год КНП (код назначения платежа) 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сумма платы прошлых лет КНП (код назначения платежа)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КНП (код назначения платежа) 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уплате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726" w:id="640"/>
      <w:r>
        <w:rPr>
          <w:rFonts w:ascii="Times New Roman"/>
          <w:b w:val="false"/>
          <w:i w:val="false"/>
          <w:color w:val="000000"/>
          <w:sz w:val="28"/>
        </w:rPr>
        <w:t xml:space="preserve">
      В соответствии с пунктом 5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Вам необходимо в течение</w:t>
      </w:r>
    </w:p>
    <w:bookmarkEnd w:id="640"/>
    <w:p>
      <w:pPr>
        <w:spacing w:after="0"/>
        <w:ind w:left="0"/>
        <w:jc w:val="both"/>
      </w:pPr>
      <w:r>
        <w:rPr>
          <w:rFonts w:ascii="Times New Roman"/>
          <w:b w:val="false"/>
          <w:i w:val="false"/>
          <w:color w:val="000000"/>
          <w:sz w:val="28"/>
        </w:rPr>
        <w:t>тридцати рабочих дней со дня, следующего за днем вручения настоящего уведомления,</w:t>
      </w:r>
    </w:p>
    <w:p>
      <w:pPr>
        <w:spacing w:after="0"/>
        <w:ind w:left="0"/>
        <w:jc w:val="both"/>
      </w:pPr>
      <w:r>
        <w:rPr>
          <w:rFonts w:ascii="Times New Roman"/>
          <w:b w:val="false"/>
          <w:i w:val="false"/>
          <w:color w:val="000000"/>
          <w:sz w:val="28"/>
        </w:rPr>
        <w:t>уплатить в бюджет по коду бюджетной классификации 105316 сумму начисленной платы за</w:t>
      </w:r>
    </w:p>
    <w:p>
      <w:pPr>
        <w:spacing w:after="0"/>
        <w:ind w:left="0"/>
        <w:jc w:val="both"/>
      </w:pPr>
      <w:r>
        <w:rPr>
          <w:rFonts w:ascii="Times New Roman"/>
          <w:b w:val="false"/>
          <w:i w:val="false"/>
          <w:color w:val="000000"/>
          <w:sz w:val="28"/>
        </w:rPr>
        <w:t>эмиссии в окружающую среду в размере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 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БИН_________________________________ на счет № _________________________________</w:t>
      </w:r>
    </w:p>
    <w:p>
      <w:pPr>
        <w:spacing w:after="0"/>
        <w:ind w:left="0"/>
        <w:jc w:val="both"/>
      </w:pPr>
      <w:r>
        <w:rPr>
          <w:rFonts w:ascii="Times New Roman"/>
          <w:b w:val="false"/>
          <w:i w:val="false"/>
          <w:color w:val="000000"/>
          <w:sz w:val="28"/>
        </w:rPr>
        <w:t>в______________________________________________________________________________</w:t>
      </w:r>
    </w:p>
    <w:p>
      <w:pPr>
        <w:spacing w:after="0"/>
        <w:ind w:left="0"/>
        <w:jc w:val="both"/>
      </w:pPr>
      <w:r>
        <w:rPr>
          <w:rFonts w:ascii="Times New Roman"/>
          <w:b w:val="false"/>
          <w:i w:val="false"/>
          <w:color w:val="000000"/>
          <w:sz w:val="28"/>
        </w:rPr>
        <w:t xml:space="preserve">             (Управление казначейства, банковский идентификационный код (БИК)</w:t>
      </w:r>
    </w:p>
    <w:p>
      <w:pPr>
        <w:spacing w:after="0"/>
        <w:ind w:left="0"/>
        <w:jc w:val="both"/>
      </w:pPr>
      <w:bookmarkStart w:name="z111111727" w:id="641"/>
      <w:r>
        <w:rPr>
          <w:rFonts w:ascii="Times New Roman"/>
          <w:b w:val="false"/>
          <w:i w:val="false"/>
          <w:color w:val="000000"/>
          <w:sz w:val="28"/>
        </w:rPr>
        <w:t>
      В случае невыполнения законных требований органов государственных доходов и их</w:t>
      </w:r>
    </w:p>
    <w:bookmarkEnd w:id="641"/>
    <w:p>
      <w:pPr>
        <w:spacing w:after="0"/>
        <w:ind w:left="0"/>
        <w:jc w:val="both"/>
      </w:pPr>
      <w:r>
        <w:rPr>
          <w:rFonts w:ascii="Times New Roman"/>
          <w:b w:val="false"/>
          <w:i w:val="false"/>
          <w:color w:val="000000"/>
          <w:sz w:val="28"/>
        </w:rPr>
        <w:t>должностных лиц к Вам будут применены меры административного взыскания в</w:t>
      </w:r>
    </w:p>
    <w:p>
      <w:pPr>
        <w:spacing w:after="0"/>
        <w:ind w:left="0"/>
        <w:jc w:val="both"/>
      </w:pPr>
      <w:r>
        <w:rPr>
          <w:rFonts w:ascii="Times New Roman"/>
          <w:b w:val="false"/>
          <w:i w:val="false"/>
          <w:color w:val="000000"/>
          <w:sz w:val="28"/>
        </w:rPr>
        <w:t xml:space="preserve">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bookmarkStart w:name="z111111728" w:id="642"/>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налогоплательщик и</w:t>
      </w:r>
    </w:p>
    <w:bookmarkEnd w:id="642"/>
    <w:p>
      <w:pPr>
        <w:spacing w:after="0"/>
        <w:ind w:left="0"/>
        <w:jc w:val="both"/>
      </w:pPr>
      <w:r>
        <w:rPr>
          <w:rFonts w:ascii="Times New Roman"/>
          <w:b w:val="false"/>
          <w:i w:val="false"/>
          <w:color w:val="000000"/>
          <w:sz w:val="28"/>
        </w:rPr>
        <w:t>налоговый агент имеют право обжаловать действия (бездействие) должностных лиц</w:t>
      </w:r>
    </w:p>
    <w:p>
      <w:pPr>
        <w:spacing w:after="0"/>
        <w:ind w:left="0"/>
        <w:jc w:val="both"/>
      </w:pPr>
      <w:r>
        <w:rPr>
          <w:rFonts w:ascii="Times New Roman"/>
          <w:b w:val="false"/>
          <w:i w:val="false"/>
          <w:color w:val="000000"/>
          <w:sz w:val="28"/>
        </w:rPr>
        <w:t>налоговых органов вышестоящему налоговому органу или в суд, в порядке,</w:t>
      </w:r>
    </w:p>
    <w:p>
      <w:pPr>
        <w:spacing w:after="0"/>
        <w:ind w:left="0"/>
        <w:jc w:val="both"/>
      </w:pPr>
      <w:r>
        <w:rPr>
          <w:rFonts w:ascii="Times New Roman"/>
          <w:b w:val="false"/>
          <w:i w:val="false"/>
          <w:color w:val="000000"/>
          <w:sz w:val="28"/>
        </w:rPr>
        <w:t>предусмотренном законами Республики Казахстан.</w:t>
      </w:r>
    </w:p>
    <w:bookmarkStart w:name="z111111729" w:id="643"/>
    <w:p>
      <w:pPr>
        <w:spacing w:after="0"/>
        <w:ind w:left="0"/>
        <w:jc w:val="both"/>
      </w:pPr>
      <w:r>
        <w:rPr>
          <w:rFonts w:ascii="Times New Roman"/>
          <w:b w:val="false"/>
          <w:i w:val="false"/>
          <w:color w:val="000000"/>
          <w:sz w:val="28"/>
        </w:rPr>
        <w:t>
      Руководитель (заместитель руководителя)</w:t>
      </w:r>
    </w:p>
    <w:bookmarkEnd w:id="643"/>
    <w:bookmarkStart w:name="z111111730" w:id="644"/>
    <w:p>
      <w:pPr>
        <w:spacing w:after="0"/>
        <w:ind w:left="0"/>
        <w:jc w:val="both"/>
      </w:pPr>
      <w:r>
        <w:rPr>
          <w:rFonts w:ascii="Times New Roman"/>
          <w:b w:val="false"/>
          <w:i w:val="false"/>
          <w:color w:val="000000"/>
          <w:sz w:val="28"/>
        </w:rPr>
        <w:t>
      государственного органа</w:t>
      </w:r>
    </w:p>
    <w:bookmarkEnd w:id="644"/>
    <w:p>
      <w:pPr>
        <w:spacing w:after="0"/>
        <w:ind w:left="0"/>
        <w:jc w:val="both"/>
      </w:pPr>
      <w:bookmarkStart w:name="z111111731" w:id="645"/>
      <w:r>
        <w:rPr>
          <w:rFonts w:ascii="Times New Roman"/>
          <w:b w:val="false"/>
          <w:i w:val="false"/>
          <w:color w:val="000000"/>
          <w:sz w:val="28"/>
        </w:rPr>
        <w:t>
      ____________________________________________________________________</w:t>
      </w:r>
    </w:p>
    <w:bookmarkEnd w:id="645"/>
    <w:p>
      <w:pPr>
        <w:spacing w:after="0"/>
        <w:ind w:left="0"/>
        <w:jc w:val="both"/>
      </w:pPr>
      <w:r>
        <w:rPr>
          <w:rFonts w:ascii="Times New Roman"/>
          <w:b w:val="false"/>
          <w:i w:val="false"/>
          <w:color w:val="000000"/>
          <w:sz w:val="28"/>
        </w:rPr>
        <w:t xml:space="preserve">              (фамилия, имя, отчество (при его наличии), подпись, печать)</w:t>
      </w:r>
    </w:p>
    <w:bookmarkStart w:name="z111111732" w:id="646"/>
    <w:p>
      <w:pPr>
        <w:spacing w:after="0"/>
        <w:ind w:left="0"/>
        <w:jc w:val="both"/>
      </w:pPr>
      <w:r>
        <w:rPr>
          <w:rFonts w:ascii="Times New Roman"/>
          <w:b w:val="false"/>
          <w:i w:val="false"/>
          <w:color w:val="000000"/>
          <w:sz w:val="28"/>
        </w:rPr>
        <w:t>
      Уведомление получил</w:t>
      </w:r>
    </w:p>
    <w:bookmarkEnd w:id="646"/>
    <w:p>
      <w:pPr>
        <w:spacing w:after="0"/>
        <w:ind w:left="0"/>
        <w:jc w:val="both"/>
      </w:pPr>
      <w:bookmarkStart w:name="z111111733" w:id="647"/>
      <w:r>
        <w:rPr>
          <w:rFonts w:ascii="Times New Roman"/>
          <w:b w:val="false"/>
          <w:i w:val="false"/>
          <w:color w:val="000000"/>
          <w:sz w:val="28"/>
        </w:rPr>
        <w:t>
      ____________________________________________________________________</w:t>
      </w:r>
    </w:p>
    <w:bookmarkEnd w:id="647"/>
    <w:p>
      <w:pPr>
        <w:spacing w:after="0"/>
        <w:ind w:left="0"/>
        <w:jc w:val="both"/>
      </w:pPr>
      <w:r>
        <w:rPr>
          <w:rFonts w:ascii="Times New Roman"/>
          <w:b w:val="false"/>
          <w:i w:val="false"/>
          <w:color w:val="000000"/>
          <w:sz w:val="28"/>
        </w:rPr>
        <w:t xml:space="preserve">             (фамилия, имя, отчество (при его наличии) или наименование</w:t>
      </w:r>
    </w:p>
    <w:p>
      <w:pPr>
        <w:spacing w:after="0"/>
        <w:ind w:left="0"/>
        <w:jc w:val="both"/>
      </w:pPr>
      <w:r>
        <w:rPr>
          <w:rFonts w:ascii="Times New Roman"/>
          <w:b w:val="false"/>
          <w:i w:val="false"/>
          <w:color w:val="000000"/>
          <w:sz w:val="28"/>
        </w:rPr>
        <w:t xml:space="preserve">             налогоплательщика, подпись, печать (при наличии), дата)</w:t>
      </w:r>
    </w:p>
    <w:p>
      <w:pPr>
        <w:spacing w:after="0"/>
        <w:ind w:left="0"/>
        <w:jc w:val="both"/>
      </w:pPr>
      <w:bookmarkStart w:name="z111111734" w:id="648"/>
      <w:r>
        <w:rPr>
          <w:rFonts w:ascii="Times New Roman"/>
          <w:b w:val="false"/>
          <w:i w:val="false"/>
          <w:color w:val="000000"/>
          <w:sz w:val="28"/>
        </w:rPr>
        <w:t>
      Уведомление вручено налогоплательщику (налоговому агенту)</w:t>
      </w:r>
    </w:p>
    <w:bookmarkEnd w:id="648"/>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должностного лица государственного органа,</w:t>
      </w:r>
    </w:p>
    <w:p>
      <w:pPr>
        <w:spacing w:after="0"/>
        <w:ind w:left="0"/>
        <w:jc w:val="both"/>
      </w:pPr>
      <w:r>
        <w:rPr>
          <w:rFonts w:ascii="Times New Roman"/>
          <w:b w:val="false"/>
          <w:i w:val="false"/>
          <w:color w:val="000000"/>
          <w:sz w:val="28"/>
        </w:rPr>
        <w:t xml:space="preserve">                               подпись, дата)</w:t>
      </w:r>
    </w:p>
    <w:p>
      <w:pPr>
        <w:spacing w:after="0"/>
        <w:ind w:left="0"/>
        <w:jc w:val="both"/>
      </w:pPr>
      <w:bookmarkStart w:name="z111111735" w:id="649"/>
      <w:r>
        <w:rPr>
          <w:rFonts w:ascii="Times New Roman"/>
          <w:b w:val="false"/>
          <w:i w:val="false"/>
          <w:color w:val="000000"/>
          <w:sz w:val="28"/>
        </w:rPr>
        <w:t>
      Уведомление отправлено налогоплательщику (налоговому агенту)</w:t>
      </w:r>
    </w:p>
    <w:bookmarkEnd w:id="649"/>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737" w:id="650"/>
    <w:p>
      <w:pPr>
        <w:spacing w:after="0"/>
        <w:ind w:left="0"/>
        <w:jc w:val="left"/>
      </w:pPr>
      <w:r>
        <w:rPr>
          <w:rFonts w:ascii="Times New Roman"/>
          <w:b/>
          <w:i w:val="false"/>
          <w:color w:val="000000"/>
        </w:rPr>
        <w:t xml:space="preserve"> Заключение по результатам камерального контроля</w:t>
      </w:r>
    </w:p>
    <w:bookmarkEnd w:id="650"/>
    <w:p>
      <w:pPr>
        <w:spacing w:after="0"/>
        <w:ind w:left="0"/>
        <w:jc w:val="both"/>
      </w:pPr>
      <w:r>
        <w:rPr>
          <w:rFonts w:ascii="Times New Roman"/>
          <w:b w:val="false"/>
          <w:i w:val="false"/>
          <w:color w:val="ff0000"/>
          <w:sz w:val="28"/>
        </w:rPr>
        <w:t xml:space="preserve">
      Сноска. Приложение 40 -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 № 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738" w:id="651"/>
      <w:r>
        <w:rPr>
          <w:rFonts w:ascii="Times New Roman"/>
          <w:b w:val="false"/>
          <w:i w:val="false"/>
          <w:color w:val="000000"/>
          <w:sz w:val="28"/>
        </w:rPr>
        <w:t>
      Мною (нами), _____________________________________________________________</w:t>
      </w:r>
    </w:p>
    <w:bookmarkEnd w:id="651"/>
    <w:p>
      <w:pPr>
        <w:spacing w:after="0"/>
        <w:ind w:left="0"/>
        <w:jc w:val="both"/>
      </w:pPr>
      <w:r>
        <w:rPr>
          <w:rFonts w:ascii="Times New Roman"/>
          <w:b w:val="false"/>
          <w:i w:val="false"/>
          <w:color w:val="000000"/>
          <w:sz w:val="28"/>
        </w:rPr>
        <w:t xml:space="preserve">                   (фамилия, имя, отчество (при его наличии), должность работника (ов)</w:t>
      </w:r>
    </w:p>
    <w:p>
      <w:pPr>
        <w:spacing w:after="0"/>
        <w:ind w:left="0"/>
        <w:jc w:val="both"/>
      </w:pPr>
      <w:r>
        <w:rPr>
          <w:rFonts w:ascii="Times New Roman"/>
          <w:b w:val="false"/>
          <w:i w:val="false"/>
          <w:color w:val="000000"/>
          <w:sz w:val="28"/>
        </w:rPr>
        <w:t xml:space="preserve">                                     государственного органа)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 соответствии с Кодексом Республики Казахстан "О налогах и других обязательных</w:t>
      </w:r>
    </w:p>
    <w:p>
      <w:pPr>
        <w:spacing w:after="0"/>
        <w:ind w:left="0"/>
        <w:jc w:val="both"/>
      </w:pPr>
      <w:r>
        <w:rPr>
          <w:rFonts w:ascii="Times New Roman"/>
          <w:b w:val="false"/>
          <w:i w:val="false"/>
          <w:color w:val="000000"/>
          <w:sz w:val="28"/>
        </w:rPr>
        <w:t>платежах в бюджет" (Налоговый кодекс) (далее – Налоговый кодекс) и на основании</w:t>
      </w:r>
    </w:p>
    <w:p>
      <w:pPr>
        <w:spacing w:after="0"/>
        <w:ind w:left="0"/>
        <w:jc w:val="both"/>
      </w:pPr>
      <w:r>
        <w:rPr>
          <w:rFonts w:ascii="Times New Roman"/>
          <w:b w:val="false"/>
          <w:i w:val="false"/>
          <w:color w:val="000000"/>
          <w:sz w:val="28"/>
        </w:rPr>
        <w:t>налогового заявления о прекращении деятельности от "____" ____________ 20___ года</w:t>
      </w:r>
    </w:p>
    <w:p>
      <w:pPr>
        <w:spacing w:after="0"/>
        <w:ind w:left="0"/>
        <w:jc w:val="both"/>
      </w:pPr>
      <w:r>
        <w:rPr>
          <w:rFonts w:ascii="Times New Roman"/>
          <w:b w:val="false"/>
          <w:i w:val="false"/>
          <w:color w:val="000000"/>
          <w:sz w:val="28"/>
        </w:rPr>
        <w:t>№ __ (входящий № ____ от "____" ______20___ года) составлено заключение по результатам камерального контроля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индивидуального предпринимателя, лица,</w:t>
      </w:r>
    </w:p>
    <w:p>
      <w:pPr>
        <w:spacing w:after="0"/>
        <w:ind w:left="0"/>
        <w:jc w:val="both"/>
      </w:pPr>
      <w:r>
        <w:rPr>
          <w:rFonts w:ascii="Times New Roman"/>
          <w:b w:val="false"/>
          <w:i w:val="false"/>
          <w:color w:val="000000"/>
          <w:sz w:val="28"/>
        </w:rPr>
        <w:t>занимающегося частной практикой*, наименование юридического лица-резидента)</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(ИИН/БИН) ____________________________________________________________________</w:t>
      </w:r>
    </w:p>
    <w:p>
      <w:pPr>
        <w:spacing w:after="0"/>
        <w:ind w:left="0"/>
        <w:jc w:val="both"/>
      </w:pPr>
      <w:r>
        <w:rPr>
          <w:rFonts w:ascii="Times New Roman"/>
          <w:b w:val="false"/>
          <w:i w:val="false"/>
          <w:color w:val="000000"/>
          <w:sz w:val="28"/>
        </w:rPr>
        <w:t>за период с "____" __________ 20___ года по "____" ___________ 20____ года.</w:t>
      </w:r>
    </w:p>
    <w:bookmarkStart w:name="z111111739" w:id="652"/>
    <w:p>
      <w:pPr>
        <w:spacing w:after="0"/>
        <w:ind w:left="0"/>
        <w:jc w:val="left"/>
      </w:pPr>
      <w:r>
        <w:rPr>
          <w:rFonts w:ascii="Times New Roman"/>
          <w:b/>
          <w:i w:val="false"/>
          <w:color w:val="000000"/>
        </w:rPr>
        <w:t xml:space="preserve"> 1. Сведения о налогоплательщике</w:t>
      </w:r>
    </w:p>
    <w:bookmarkEnd w:id="652"/>
    <w:bookmarkStart w:name="z111111740" w:id="653"/>
    <w:p>
      <w:pPr>
        <w:spacing w:after="0"/>
        <w:ind w:left="0"/>
        <w:jc w:val="both"/>
      </w:pPr>
      <w:r>
        <w:rPr>
          <w:rFonts w:ascii="Times New Roman"/>
          <w:b w:val="false"/>
          <w:i w:val="false"/>
          <w:color w:val="000000"/>
          <w:sz w:val="28"/>
        </w:rPr>
        <w:t>
      1. Режим налогообложения _________________________________________</w:t>
      </w:r>
    </w:p>
    <w:bookmarkEnd w:id="653"/>
    <w:bookmarkStart w:name="z111111741" w:id="654"/>
    <w:p>
      <w:pPr>
        <w:spacing w:after="0"/>
        <w:ind w:left="0"/>
        <w:jc w:val="both"/>
      </w:pPr>
      <w:r>
        <w:rPr>
          <w:rFonts w:ascii="Times New Roman"/>
          <w:b w:val="false"/>
          <w:i w:val="false"/>
          <w:color w:val="000000"/>
          <w:sz w:val="28"/>
        </w:rPr>
        <w:t>
      2. Виды деятельности и места их осуществления:</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 (ОКЭД)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742" w:id="655"/>
    <w:p>
      <w:pPr>
        <w:spacing w:after="0"/>
        <w:ind w:left="0"/>
        <w:jc w:val="both"/>
      </w:pPr>
      <w:r>
        <w:rPr>
          <w:rFonts w:ascii="Times New Roman"/>
          <w:b w:val="false"/>
          <w:i w:val="false"/>
          <w:color w:val="000000"/>
          <w:sz w:val="28"/>
        </w:rPr>
        <w:t>
      3. Банковские реквизиты:</w:t>
      </w:r>
    </w:p>
    <w:bookmarkEnd w:id="655"/>
    <w:bookmarkStart w:name="z111111743" w:id="656"/>
    <w:p>
      <w:pPr>
        <w:spacing w:after="0"/>
        <w:ind w:left="0"/>
        <w:jc w:val="both"/>
      </w:pPr>
      <w:r>
        <w:rPr>
          <w:rFonts w:ascii="Times New Roman"/>
          <w:b w:val="false"/>
          <w:i w:val="false"/>
          <w:color w:val="000000"/>
          <w:sz w:val="28"/>
        </w:rPr>
        <w:t>
      Наименование банка:_____________________________________________</w:t>
      </w:r>
    </w:p>
    <w:bookmarkEnd w:id="656"/>
    <w:bookmarkStart w:name="z111111744" w:id="657"/>
    <w:p>
      <w:pPr>
        <w:spacing w:after="0"/>
        <w:ind w:left="0"/>
        <w:jc w:val="both"/>
      </w:pPr>
      <w:r>
        <w:rPr>
          <w:rFonts w:ascii="Times New Roman"/>
          <w:b w:val="false"/>
          <w:i w:val="false"/>
          <w:color w:val="000000"/>
          <w:sz w:val="28"/>
        </w:rPr>
        <w:t>
      банковский идентификационный код (БИК)__________________________</w:t>
      </w:r>
    </w:p>
    <w:bookmarkEnd w:id="657"/>
    <w:bookmarkStart w:name="z111111745" w:id="658"/>
    <w:p>
      <w:pPr>
        <w:spacing w:after="0"/>
        <w:ind w:left="0"/>
        <w:jc w:val="both"/>
      </w:pPr>
      <w:r>
        <w:rPr>
          <w:rFonts w:ascii="Times New Roman"/>
          <w:b w:val="false"/>
          <w:i w:val="false"/>
          <w:color w:val="000000"/>
          <w:sz w:val="28"/>
        </w:rPr>
        <w:t>
      БИН___________________________________________________________</w:t>
      </w:r>
    </w:p>
    <w:bookmarkEnd w:id="658"/>
    <w:bookmarkStart w:name="z111111746" w:id="659"/>
    <w:p>
      <w:pPr>
        <w:spacing w:after="0"/>
        <w:ind w:left="0"/>
        <w:jc w:val="both"/>
      </w:pPr>
      <w:r>
        <w:rPr>
          <w:rFonts w:ascii="Times New Roman"/>
          <w:b w:val="false"/>
          <w:i w:val="false"/>
          <w:color w:val="000000"/>
          <w:sz w:val="28"/>
        </w:rPr>
        <w:t>
      Область (город, район) ___________________________________________</w:t>
      </w:r>
    </w:p>
    <w:bookmarkEnd w:id="659"/>
    <w:bookmarkStart w:name="z111111747" w:id="660"/>
    <w:p>
      <w:pPr>
        <w:spacing w:after="0"/>
        <w:ind w:left="0"/>
        <w:jc w:val="both"/>
      </w:pPr>
      <w:r>
        <w:rPr>
          <w:rFonts w:ascii="Times New Roman"/>
          <w:b w:val="false"/>
          <w:i w:val="false"/>
          <w:color w:val="000000"/>
          <w:sz w:val="28"/>
        </w:rPr>
        <w:t>
      Реквизиты банковских счетов:</w:t>
      </w:r>
    </w:p>
    <w:bookmarkEnd w:id="660"/>
    <w:bookmarkStart w:name="z111111748" w:id="661"/>
    <w:p>
      <w:pPr>
        <w:spacing w:after="0"/>
        <w:ind w:left="0"/>
        <w:jc w:val="both"/>
      </w:pPr>
      <w:r>
        <w:rPr>
          <w:rFonts w:ascii="Times New Roman"/>
          <w:b w:val="false"/>
          <w:i w:val="false"/>
          <w:color w:val="000000"/>
          <w:sz w:val="28"/>
        </w:rPr>
        <w:t>
      Наименование счета _____________________________________________</w:t>
      </w:r>
    </w:p>
    <w:bookmarkEnd w:id="661"/>
    <w:bookmarkStart w:name="z111111749" w:id="662"/>
    <w:p>
      <w:pPr>
        <w:spacing w:after="0"/>
        <w:ind w:left="0"/>
        <w:jc w:val="both"/>
      </w:pPr>
      <w:r>
        <w:rPr>
          <w:rFonts w:ascii="Times New Roman"/>
          <w:b w:val="false"/>
          <w:i w:val="false"/>
          <w:color w:val="000000"/>
          <w:sz w:val="28"/>
        </w:rPr>
        <w:t>
      Номер ________________________________________________________</w:t>
      </w:r>
    </w:p>
    <w:bookmarkEnd w:id="662"/>
    <w:bookmarkStart w:name="z111111750" w:id="663"/>
    <w:p>
      <w:pPr>
        <w:spacing w:after="0"/>
        <w:ind w:left="0"/>
        <w:jc w:val="both"/>
      </w:pPr>
      <w:r>
        <w:rPr>
          <w:rFonts w:ascii="Times New Roman"/>
          <w:b w:val="false"/>
          <w:i w:val="false"/>
          <w:color w:val="000000"/>
          <w:sz w:val="28"/>
        </w:rPr>
        <w:t>
      Дата открытия _________________________________________________</w:t>
      </w:r>
    </w:p>
    <w:bookmarkEnd w:id="663"/>
    <w:bookmarkStart w:name="z111111751" w:id="664"/>
    <w:p>
      <w:pPr>
        <w:spacing w:after="0"/>
        <w:ind w:left="0"/>
        <w:jc w:val="both"/>
      </w:pPr>
      <w:r>
        <w:rPr>
          <w:rFonts w:ascii="Times New Roman"/>
          <w:b w:val="false"/>
          <w:i w:val="false"/>
          <w:color w:val="000000"/>
          <w:sz w:val="28"/>
        </w:rPr>
        <w:t>
      Дата закрытия _________________________________________________</w:t>
      </w:r>
    </w:p>
    <w:bookmarkEnd w:id="664"/>
    <w:p>
      <w:pPr>
        <w:spacing w:after="0"/>
        <w:ind w:left="0"/>
        <w:jc w:val="both"/>
      </w:pPr>
      <w:bookmarkStart w:name="z111111752" w:id="665"/>
      <w:r>
        <w:rPr>
          <w:rFonts w:ascii="Times New Roman"/>
          <w:b w:val="false"/>
          <w:i w:val="false"/>
          <w:color w:val="000000"/>
          <w:sz w:val="28"/>
        </w:rPr>
        <w:t>
      Остаток денежных средств на счету _______________________________</w:t>
      </w:r>
    </w:p>
    <w:bookmarkEnd w:id="665"/>
    <w:p>
      <w:pPr>
        <w:spacing w:after="0"/>
        <w:ind w:left="0"/>
        <w:jc w:val="both"/>
      </w:pPr>
      <w:r>
        <w:rPr>
          <w:rFonts w:ascii="Times New Roman"/>
          <w:b w:val="false"/>
          <w:i w:val="false"/>
          <w:color w:val="000000"/>
          <w:sz w:val="28"/>
        </w:rPr>
        <w:t xml:space="preserve">                                     (указать сумму и код валюты)</w:t>
      </w:r>
    </w:p>
    <w:p>
      <w:pPr>
        <w:spacing w:after="0"/>
        <w:ind w:left="0"/>
        <w:jc w:val="both"/>
      </w:pPr>
      <w:bookmarkStart w:name="z111111753" w:id="666"/>
      <w:r>
        <w:rPr>
          <w:rFonts w:ascii="Times New Roman"/>
          <w:b w:val="false"/>
          <w:i w:val="false"/>
          <w:color w:val="000000"/>
          <w:sz w:val="28"/>
        </w:rPr>
        <w:t>
      4. Сведения о регистрации контрольно-кассовой машины:</w:t>
      </w:r>
    </w:p>
    <w:bookmarkEnd w:id="66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(номер регистрационной карточки, марка, заводской номер)</w:t>
      </w:r>
    </w:p>
    <w:bookmarkStart w:name="z111111754" w:id="667"/>
    <w:p>
      <w:pPr>
        <w:spacing w:after="0"/>
        <w:ind w:left="0"/>
        <w:jc w:val="both"/>
      </w:pPr>
      <w:r>
        <w:rPr>
          <w:rFonts w:ascii="Times New Roman"/>
          <w:b w:val="false"/>
          <w:i w:val="false"/>
          <w:color w:val="000000"/>
          <w:sz w:val="28"/>
        </w:rPr>
        <w:t>
      5. Сведения о приостановлении деятельности:</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приостановления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приостановления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налогового заявления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755" w:id="668"/>
      <w:r>
        <w:rPr>
          <w:rFonts w:ascii="Times New Roman"/>
          <w:b w:val="false"/>
          <w:i w:val="false"/>
          <w:color w:val="000000"/>
          <w:sz w:val="28"/>
        </w:rPr>
        <w:t>
      6. Сведения по ранее направленным уведомлениям об устранении нарушений,</w:t>
      </w:r>
    </w:p>
    <w:bookmarkEnd w:id="668"/>
    <w:p>
      <w:pPr>
        <w:spacing w:after="0"/>
        <w:ind w:left="0"/>
        <w:jc w:val="both"/>
      </w:pPr>
      <w:r>
        <w:rPr>
          <w:rFonts w:ascii="Times New Roman"/>
          <w:b w:val="false"/>
          <w:i w:val="false"/>
          <w:color w:val="000000"/>
          <w:sz w:val="28"/>
        </w:rPr>
        <w:t>выявленных органами государственных доходов по результатам камерального контроля, и об</w:t>
      </w:r>
    </w:p>
    <w:p>
      <w:pPr>
        <w:spacing w:after="0"/>
        <w:ind w:left="0"/>
        <w:jc w:val="both"/>
      </w:pPr>
      <w:r>
        <w:rPr>
          <w:rFonts w:ascii="Times New Roman"/>
          <w:b w:val="false"/>
          <w:i w:val="false"/>
          <w:color w:val="000000"/>
          <w:sz w:val="28"/>
        </w:rPr>
        <w:t>их исполнении: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уведомления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расхождения по направленному уведомлению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(исполнено/ не исполнено)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756" w:id="669"/>
    <w:p>
      <w:pPr>
        <w:spacing w:after="0"/>
        <w:ind w:left="0"/>
        <w:jc w:val="left"/>
      </w:pPr>
      <w:r>
        <w:rPr>
          <w:rFonts w:ascii="Times New Roman"/>
          <w:b/>
          <w:i w:val="false"/>
          <w:color w:val="000000"/>
        </w:rPr>
        <w:t xml:space="preserve"> 2. Результаты камерального контроля</w:t>
      </w:r>
    </w:p>
    <w:bookmarkEnd w:id="669"/>
    <w:bookmarkStart w:name="z111111757" w:id="670"/>
    <w:p>
      <w:pPr>
        <w:spacing w:after="0"/>
        <w:ind w:left="0"/>
        <w:jc w:val="both"/>
      </w:pPr>
      <w:r>
        <w:rPr>
          <w:rFonts w:ascii="Times New Roman"/>
          <w:b w:val="false"/>
          <w:i w:val="false"/>
          <w:color w:val="000000"/>
          <w:sz w:val="28"/>
        </w:rPr>
        <w:t>
      7. В ходе камерального контроля получены сведения из следующих уполномоченных государственных органов, банков и (или) организации, осуществляющие отдельные виды банковских операций:</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государственного органа, банка и (или) организации, осуществляющие отдельные банковские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758" w:id="671"/>
    <w:p>
      <w:pPr>
        <w:spacing w:after="0"/>
        <w:ind w:left="0"/>
        <w:jc w:val="both"/>
      </w:pPr>
      <w:r>
        <w:rPr>
          <w:rFonts w:ascii="Times New Roman"/>
          <w:b w:val="false"/>
          <w:i w:val="false"/>
          <w:color w:val="000000"/>
          <w:sz w:val="28"/>
        </w:rPr>
        <w:t>
      8. Сверка данных форм налоговой отчетности с данными органа государственных доходов, книги учета наличных денег контрольно-кассовой машины (ККМ), фискального отчета по ККМ, банковских счетов**:</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органа государственных доходов (камерального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(вычеты) по данным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(вычеты) по данным органа государственных доходов (камерального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доход по данным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доход по данным органа государственных доходов (камерального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по данным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по данным органа государственных доходов (камерального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759" w:id="672"/>
    <w:p>
      <w:pPr>
        <w:spacing w:after="0"/>
        <w:ind w:left="0"/>
        <w:jc w:val="both"/>
      </w:pPr>
      <w:r>
        <w:rPr>
          <w:rFonts w:ascii="Times New Roman"/>
          <w:b w:val="false"/>
          <w:i w:val="false"/>
          <w:color w:val="000000"/>
          <w:sz w:val="28"/>
        </w:rPr>
        <w:t xml:space="preserve">
      9. Соблюдение особенностей исполнения налогового обязательства, установленных </w:t>
      </w:r>
      <w:r>
        <w:rPr>
          <w:rFonts w:ascii="Times New Roman"/>
          <w:b w:val="false"/>
          <w:i w:val="false"/>
          <w:color w:val="000000"/>
          <w:sz w:val="28"/>
        </w:rPr>
        <w:t>статьями 59</w:t>
      </w:r>
      <w:r>
        <w:rPr>
          <w:rFonts w:ascii="Times New Roman"/>
          <w:b w:val="false"/>
          <w:i w:val="false"/>
          <w:color w:val="000000"/>
          <w:sz w:val="28"/>
        </w:rPr>
        <w:t xml:space="preserve"> и </w:t>
      </w:r>
      <w:r>
        <w:rPr>
          <w:rFonts w:ascii="Times New Roman"/>
          <w:b w:val="false"/>
          <w:i w:val="false"/>
          <w:color w:val="000000"/>
          <w:sz w:val="28"/>
        </w:rPr>
        <w:t>66</w:t>
      </w:r>
      <w:r>
        <w:rPr>
          <w:rFonts w:ascii="Times New Roman"/>
          <w:b w:val="false"/>
          <w:i w:val="false"/>
          <w:color w:val="000000"/>
          <w:sz w:val="28"/>
        </w:rPr>
        <w:t xml:space="preserve"> Налогового кодекса***:</w:t>
      </w:r>
    </w:p>
    <w:bookmarkEnd w:id="672"/>
    <w:bookmarkStart w:name="z111111760" w:id="673"/>
    <w:p>
      <w:pPr>
        <w:spacing w:after="0"/>
        <w:ind w:left="0"/>
        <w:jc w:val="both"/>
      </w:pPr>
      <w:r>
        <w:rPr>
          <w:rFonts w:ascii="Times New Roman"/>
          <w:b w:val="false"/>
          <w:i w:val="false"/>
          <w:color w:val="000000"/>
          <w:sz w:val="28"/>
        </w:rPr>
        <w:t>
      ____________________________________________________________________</w:t>
      </w:r>
    </w:p>
    <w:bookmarkEnd w:id="673"/>
    <w:p>
      <w:pPr>
        <w:spacing w:after="0"/>
        <w:ind w:left="0"/>
        <w:jc w:val="both"/>
      </w:pPr>
      <w:bookmarkStart w:name="z111111761" w:id="674"/>
      <w:r>
        <w:rPr>
          <w:rFonts w:ascii="Times New Roman"/>
          <w:b w:val="false"/>
          <w:i w:val="false"/>
          <w:color w:val="000000"/>
          <w:sz w:val="28"/>
        </w:rPr>
        <w:t>
      ____________________________________________________________________</w:t>
      </w:r>
    </w:p>
    <w:bookmarkEnd w:id="674"/>
    <w:p>
      <w:pPr>
        <w:spacing w:after="0"/>
        <w:ind w:left="0"/>
        <w:jc w:val="both"/>
      </w:pPr>
      <w:r>
        <w:rPr>
          <w:rFonts w:ascii="Times New Roman"/>
          <w:b w:val="false"/>
          <w:i w:val="false"/>
          <w:color w:val="000000"/>
          <w:sz w:val="28"/>
        </w:rPr>
        <w:t xml:space="preserve">       (описать подробный характер нарушений несоблюдения условий применения</w:t>
      </w:r>
    </w:p>
    <w:p>
      <w:pPr>
        <w:spacing w:after="0"/>
        <w:ind w:left="0"/>
        <w:jc w:val="both"/>
      </w:pPr>
      <w:r>
        <w:rPr>
          <w:rFonts w:ascii="Times New Roman"/>
          <w:b w:val="false"/>
          <w:i w:val="false"/>
          <w:color w:val="000000"/>
          <w:sz w:val="28"/>
        </w:rPr>
        <w:t xml:space="preserve">       с указанием подпунктов 1), 2), 3), 4), 5) пункта 1 </w:t>
      </w:r>
      <w:r>
        <w:rPr>
          <w:rFonts w:ascii="Times New Roman"/>
          <w:b w:val="false"/>
          <w:i w:val="false"/>
          <w:color w:val="000000"/>
          <w:sz w:val="28"/>
        </w:rPr>
        <w:t>статьи 59</w:t>
      </w:r>
      <w:r>
        <w:rPr>
          <w:rFonts w:ascii="Times New Roman"/>
          <w:b w:val="false"/>
          <w:i w:val="false"/>
          <w:color w:val="000000"/>
          <w:sz w:val="28"/>
        </w:rPr>
        <w:t xml:space="preserve"> и подпунктов 1), 2)</w:t>
      </w:r>
    </w:p>
    <w:p>
      <w:pPr>
        <w:spacing w:after="0"/>
        <w:ind w:left="0"/>
        <w:jc w:val="both"/>
      </w:pPr>
      <w:r>
        <w:rPr>
          <w:rFonts w:ascii="Times New Roman"/>
          <w:b w:val="false"/>
          <w:i w:val="false"/>
          <w:color w:val="000000"/>
          <w:sz w:val="28"/>
        </w:rPr>
        <w:t xml:space="preserve">                   пункта 1 </w:t>
      </w:r>
      <w:r>
        <w:rPr>
          <w:rFonts w:ascii="Times New Roman"/>
          <w:b w:val="false"/>
          <w:i w:val="false"/>
          <w:color w:val="000000"/>
          <w:sz w:val="28"/>
        </w:rPr>
        <w:t>статьи 66</w:t>
      </w:r>
      <w:r>
        <w:rPr>
          <w:rFonts w:ascii="Times New Roman"/>
          <w:b w:val="false"/>
          <w:i w:val="false"/>
          <w:color w:val="000000"/>
          <w:sz w:val="28"/>
        </w:rPr>
        <w:t xml:space="preserve"> Налогового кодекса)</w:t>
      </w:r>
    </w:p>
    <w:bookmarkStart w:name="z111111762" w:id="675"/>
    <w:p>
      <w:pPr>
        <w:spacing w:after="0"/>
        <w:ind w:left="0"/>
        <w:jc w:val="both"/>
      </w:pPr>
      <w:r>
        <w:rPr>
          <w:rFonts w:ascii="Times New Roman"/>
          <w:b w:val="false"/>
          <w:i w:val="false"/>
          <w:color w:val="000000"/>
          <w:sz w:val="28"/>
        </w:rPr>
        <w:t>
      10. Соблюдение условий применения специальных налоговых режимов (СHP)****:</w:t>
      </w:r>
    </w:p>
    <w:bookmarkEnd w:id="675"/>
    <w:bookmarkStart w:name="z111111763" w:id="676"/>
    <w:p>
      <w:pPr>
        <w:spacing w:after="0"/>
        <w:ind w:left="0"/>
        <w:jc w:val="both"/>
      </w:pPr>
      <w:r>
        <w:rPr>
          <w:rFonts w:ascii="Times New Roman"/>
          <w:b w:val="false"/>
          <w:i w:val="false"/>
          <w:color w:val="000000"/>
          <w:sz w:val="28"/>
        </w:rPr>
        <w:t>
      ____________________________________________________________________</w:t>
      </w:r>
    </w:p>
    <w:bookmarkEnd w:id="676"/>
    <w:bookmarkStart w:name="z111111764" w:id="677"/>
    <w:p>
      <w:pPr>
        <w:spacing w:after="0"/>
        <w:ind w:left="0"/>
        <w:jc w:val="both"/>
      </w:pPr>
      <w:r>
        <w:rPr>
          <w:rFonts w:ascii="Times New Roman"/>
          <w:b w:val="false"/>
          <w:i w:val="false"/>
          <w:color w:val="000000"/>
          <w:sz w:val="28"/>
        </w:rPr>
        <w:t>
      ____________________________________________________________________</w:t>
      </w:r>
    </w:p>
    <w:bookmarkEnd w:id="677"/>
    <w:bookmarkStart w:name="z111111765" w:id="678"/>
    <w:p>
      <w:pPr>
        <w:spacing w:after="0"/>
        <w:ind w:left="0"/>
        <w:jc w:val="both"/>
      </w:pPr>
      <w:r>
        <w:rPr>
          <w:rFonts w:ascii="Times New Roman"/>
          <w:b w:val="false"/>
          <w:i w:val="false"/>
          <w:color w:val="000000"/>
          <w:sz w:val="28"/>
        </w:rPr>
        <w:t>
      11. Сверка данных форм налоговой отчетности по другим видам налогов и других обязательных платежей в бюджет с данными уполномоченных государственных органов, банков и (или) организации, осуществляющие отдельные виды банковские операций*****:</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 или другого обязательного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налогоплательщика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органа государственных доходов (камерального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766" w:id="679"/>
    <w:p>
      <w:pPr>
        <w:spacing w:after="0"/>
        <w:ind w:left="0"/>
        <w:jc w:val="both"/>
      </w:pPr>
      <w:r>
        <w:rPr>
          <w:rFonts w:ascii="Times New Roman"/>
          <w:b w:val="false"/>
          <w:i w:val="false"/>
          <w:color w:val="000000"/>
          <w:sz w:val="28"/>
        </w:rPr>
        <w:t>
      12. Сверка данных форм налоговой отчетности по обязательным пенсионным взносам (ОПВ)*****:</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налогоплательщика для исчисления ОПВ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органа государственных доходов (камерального контроля) для исчисления ОПВ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767" w:id="680"/>
    <w:p>
      <w:pPr>
        <w:spacing w:after="0"/>
        <w:ind w:left="0"/>
        <w:jc w:val="both"/>
      </w:pPr>
      <w:r>
        <w:rPr>
          <w:rFonts w:ascii="Times New Roman"/>
          <w:b w:val="false"/>
          <w:i w:val="false"/>
          <w:color w:val="000000"/>
          <w:sz w:val="28"/>
        </w:rPr>
        <w:t>
      12-1. Сверка данных форм налоговой отчетности по обязательным пенсионным взносам работодателя (ОПВР)*****:</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налогоплательщика для исчисления ОПВР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органа государственных доходов (камерального контроля) для исчисления ОПВР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768" w:id="681"/>
    <w:p>
      <w:pPr>
        <w:spacing w:after="0"/>
        <w:ind w:left="0"/>
        <w:jc w:val="both"/>
      </w:pPr>
      <w:r>
        <w:rPr>
          <w:rFonts w:ascii="Times New Roman"/>
          <w:b w:val="false"/>
          <w:i w:val="false"/>
          <w:color w:val="000000"/>
          <w:sz w:val="28"/>
        </w:rPr>
        <w:t>
      13. Сверка данных форм налоговой отчетности по обязательным профессиональным пенсионным взносам (ОППВ)*****:</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налогоплательщика для исчисления ОППВ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органа государственных доходов (камерального контроля) для исчисления ОППВ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769" w:id="682"/>
    <w:p>
      <w:pPr>
        <w:spacing w:after="0"/>
        <w:ind w:left="0"/>
        <w:jc w:val="both"/>
      </w:pPr>
      <w:r>
        <w:rPr>
          <w:rFonts w:ascii="Times New Roman"/>
          <w:b w:val="false"/>
          <w:i w:val="false"/>
          <w:color w:val="000000"/>
          <w:sz w:val="28"/>
        </w:rPr>
        <w:t>
      14. Сверка данных форм налоговой отчетности по социальным отчислениям*****:</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налогоплательщика для исчисления социальных отчислений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органа государственных доходов (камерального контроля) для исчисления социальных отчислений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770" w:id="683"/>
    <w:p>
      <w:pPr>
        <w:spacing w:after="0"/>
        <w:ind w:left="0"/>
        <w:jc w:val="both"/>
      </w:pPr>
      <w:r>
        <w:rPr>
          <w:rFonts w:ascii="Times New Roman"/>
          <w:b w:val="false"/>
          <w:i w:val="false"/>
          <w:color w:val="000000"/>
          <w:sz w:val="28"/>
        </w:rPr>
        <w:t>
       15. Сверка данных форм налоговой отчетности по отчислениям и (или) взносам по обязательному социальному медицинскому страхованию (ОСМС)*****:</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налогоплательщика для исчисления отчислений (сумма взносов) ОСМС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органа государственных доходов (камерального контроля) для исчисления отчислений (сумма взносов) ОСМС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771" w:id="684"/>
    <w:p>
      <w:pPr>
        <w:spacing w:after="0"/>
        <w:ind w:left="0"/>
        <w:jc w:val="left"/>
      </w:pPr>
      <w:r>
        <w:rPr>
          <w:rFonts w:ascii="Times New Roman"/>
          <w:b/>
          <w:i w:val="false"/>
          <w:color w:val="000000"/>
        </w:rPr>
        <w:t xml:space="preserve"> 3. Вывод</w:t>
      </w:r>
    </w:p>
    <w:bookmarkEnd w:id="684"/>
    <w:bookmarkStart w:name="z111111772" w:id="685"/>
    <w:p>
      <w:pPr>
        <w:spacing w:after="0"/>
        <w:ind w:left="0"/>
        <w:jc w:val="both"/>
      </w:pPr>
      <w:r>
        <w:rPr>
          <w:rFonts w:ascii="Times New Roman"/>
          <w:b w:val="false"/>
          <w:i w:val="false"/>
          <w:color w:val="000000"/>
          <w:sz w:val="28"/>
        </w:rPr>
        <w:t>
      16. Состояние расчетов по налогам и другим обязательным платежам в бюджет, социальным отчислениям, ОПВ, ОПВР, ОППВ, отчислениям и (или) взносам по ОСМС, на момент составления заключения по результатам камерального контроля******:</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 другого обязательного платежа в бюджет, социального отчисления, ОПВ, ОПВР, ОППВ, отчисления и (или) взносы по ОСМС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налога, другого обязательного платежа в бюджет, социального отчисления, ОПВ, ОПВР, ОППВ, отчисления и (или) взносы по ОСМС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штрафа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11773" w:id="686"/>
    <w:p>
      <w:pPr>
        <w:spacing w:after="0"/>
        <w:ind w:left="0"/>
        <w:jc w:val="both"/>
      </w:pPr>
      <w:r>
        <w:rPr>
          <w:rFonts w:ascii="Times New Roman"/>
          <w:b w:val="false"/>
          <w:i w:val="false"/>
          <w:color w:val="000000"/>
          <w:sz w:val="28"/>
        </w:rPr>
        <w:t>
      17. При отсутствии нарушений по результатам камерального контроля, камеральный контроль считается завершенным без нарушений.</w:t>
      </w:r>
    </w:p>
    <w:bookmarkEnd w:id="686"/>
    <w:bookmarkStart w:name="z111111774" w:id="687"/>
    <w:p>
      <w:pPr>
        <w:spacing w:after="0"/>
        <w:ind w:left="0"/>
        <w:jc w:val="both"/>
      </w:pPr>
      <w:r>
        <w:rPr>
          <w:rFonts w:ascii="Times New Roman"/>
          <w:b w:val="false"/>
          <w:i w:val="false"/>
          <w:color w:val="000000"/>
          <w:sz w:val="28"/>
        </w:rPr>
        <w:t>
      18. В случае выявления расхождений по результатам камерального контроля оформляется уведомление об устранении нарушений, выявленных органами государственных доходов по результатам камерального контроля по следующим видам налоговой отчетности:</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 другого обязательного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(КБК)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формы налоговой отчетности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775" w:id="688"/>
      <w:r>
        <w:rPr>
          <w:rFonts w:ascii="Times New Roman"/>
          <w:b w:val="false"/>
          <w:i w:val="false"/>
          <w:color w:val="000000"/>
          <w:sz w:val="28"/>
        </w:rPr>
        <w:t>
      Информация о выявленных нарушениях по результатам камерального контроля</w:t>
      </w:r>
    </w:p>
    <w:bookmarkEnd w:id="68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Должностные лица государственного органа__________________________________________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подпись)</w:t>
      </w:r>
    </w:p>
    <w:p>
      <w:pPr>
        <w:spacing w:after="0"/>
        <w:ind w:left="0"/>
        <w:jc w:val="both"/>
      </w:pPr>
      <w:r>
        <w:rPr>
          <w:rFonts w:ascii="Times New Roman"/>
          <w:b w:val="false"/>
          <w:i w:val="false"/>
          <w:color w:val="000000"/>
          <w:sz w:val="28"/>
        </w:rPr>
        <w:t>Заключение получил (-а) 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налогоплательщика,</w:t>
      </w:r>
    </w:p>
    <w:p>
      <w:pPr>
        <w:spacing w:after="0"/>
        <w:ind w:left="0"/>
        <w:jc w:val="both"/>
      </w:pPr>
      <w:r>
        <w:rPr>
          <w:rFonts w:ascii="Times New Roman"/>
          <w:b w:val="false"/>
          <w:i w:val="false"/>
          <w:color w:val="000000"/>
          <w:sz w:val="28"/>
        </w:rPr>
        <w:t xml:space="preserve">                                           подпись, дата)</w:t>
      </w:r>
    </w:p>
    <w:p>
      <w:pPr>
        <w:spacing w:after="0"/>
        <w:ind w:left="0"/>
        <w:jc w:val="both"/>
      </w:pPr>
      <w:r>
        <w:rPr>
          <w:rFonts w:ascii="Times New Roman"/>
          <w:b w:val="false"/>
          <w:i w:val="false"/>
          <w:color w:val="000000"/>
          <w:sz w:val="28"/>
        </w:rPr>
        <w:t>Заключение вручено налогоплательщику 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должностного лица государственного органа,</w:t>
      </w:r>
    </w:p>
    <w:p>
      <w:pPr>
        <w:spacing w:after="0"/>
        <w:ind w:left="0"/>
        <w:jc w:val="both"/>
      </w:pPr>
      <w:r>
        <w:rPr>
          <w:rFonts w:ascii="Times New Roman"/>
          <w:b w:val="false"/>
          <w:i w:val="false"/>
          <w:color w:val="000000"/>
          <w:sz w:val="28"/>
        </w:rPr>
        <w:t xml:space="preserve">                                     подпись, дата)</w:t>
      </w:r>
    </w:p>
    <w:p>
      <w:pPr>
        <w:spacing w:after="0"/>
        <w:ind w:left="0"/>
        <w:jc w:val="both"/>
      </w:pPr>
      <w:r>
        <w:rPr>
          <w:rFonts w:ascii="Times New Roman"/>
          <w:b w:val="false"/>
          <w:i w:val="false"/>
          <w:color w:val="000000"/>
          <w:sz w:val="28"/>
        </w:rPr>
        <w:t>Заключение отправлено налогоплательщику 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bookmarkStart w:name="z111111776" w:id="689"/>
    <w:p>
      <w:pPr>
        <w:spacing w:after="0"/>
        <w:ind w:left="0"/>
        <w:jc w:val="both"/>
      </w:pPr>
      <w:r>
        <w:rPr>
          <w:rFonts w:ascii="Times New Roman"/>
          <w:b w:val="false"/>
          <w:i w:val="false"/>
          <w:color w:val="000000"/>
          <w:sz w:val="28"/>
        </w:rPr>
        <w:t xml:space="preserve">
      Примечание: </w:t>
      </w:r>
    </w:p>
    <w:bookmarkEnd w:id="689"/>
    <w:bookmarkStart w:name="z111111777" w:id="690"/>
    <w:p>
      <w:pPr>
        <w:spacing w:after="0"/>
        <w:ind w:left="0"/>
        <w:jc w:val="both"/>
      </w:pPr>
      <w:r>
        <w:rPr>
          <w:rFonts w:ascii="Times New Roman"/>
          <w:b w:val="false"/>
          <w:i w:val="false"/>
          <w:color w:val="000000"/>
          <w:sz w:val="28"/>
        </w:rPr>
        <w:t>
      * лицо, занимающееся частной практикой – частный нотариус, частный судебный исполнитель, адвокат, профессиональный медиатор.</w:t>
      </w:r>
    </w:p>
    <w:bookmarkEnd w:id="690"/>
    <w:bookmarkStart w:name="z111111778" w:id="691"/>
    <w:p>
      <w:pPr>
        <w:spacing w:after="0"/>
        <w:ind w:left="0"/>
        <w:jc w:val="both"/>
      </w:pPr>
      <w:r>
        <w:rPr>
          <w:rFonts w:ascii="Times New Roman"/>
          <w:b w:val="false"/>
          <w:i w:val="false"/>
          <w:color w:val="000000"/>
          <w:sz w:val="28"/>
        </w:rPr>
        <w:t>
      ** заполняются по налогоплательщикам, осуществляющим деятельность в общеустановленном порядке. При отсутствии данных в органе государственных доходов, данных в ККМ, а также при отсутствии банковских счетов данные с 3 графы переносятся в 4 графу.</w:t>
      </w:r>
    </w:p>
    <w:bookmarkEnd w:id="691"/>
    <w:bookmarkStart w:name="z111111779" w:id="692"/>
    <w:p>
      <w:pPr>
        <w:spacing w:after="0"/>
        <w:ind w:left="0"/>
        <w:jc w:val="both"/>
      </w:pPr>
      <w:r>
        <w:rPr>
          <w:rFonts w:ascii="Times New Roman"/>
          <w:b w:val="false"/>
          <w:i w:val="false"/>
          <w:color w:val="000000"/>
          <w:sz w:val="28"/>
        </w:rPr>
        <w:t xml:space="preserve">
      *** заполняются в случае установления при осуществлении камерального контроля нарушений по несоблюдению условий применения особенностей исполнения налогового обязательства, установленных </w:t>
      </w:r>
      <w:r>
        <w:rPr>
          <w:rFonts w:ascii="Times New Roman"/>
          <w:b w:val="false"/>
          <w:i w:val="false"/>
          <w:color w:val="000000"/>
          <w:sz w:val="28"/>
        </w:rPr>
        <w:t>статьями 59</w:t>
      </w:r>
      <w:r>
        <w:rPr>
          <w:rFonts w:ascii="Times New Roman"/>
          <w:b w:val="false"/>
          <w:i w:val="false"/>
          <w:color w:val="000000"/>
          <w:sz w:val="28"/>
        </w:rPr>
        <w:t xml:space="preserve"> и </w:t>
      </w:r>
      <w:r>
        <w:rPr>
          <w:rFonts w:ascii="Times New Roman"/>
          <w:b w:val="false"/>
          <w:i w:val="false"/>
          <w:color w:val="000000"/>
          <w:sz w:val="28"/>
        </w:rPr>
        <w:t>66</w:t>
      </w:r>
      <w:r>
        <w:rPr>
          <w:rFonts w:ascii="Times New Roman"/>
          <w:b w:val="false"/>
          <w:i w:val="false"/>
          <w:color w:val="000000"/>
          <w:sz w:val="28"/>
        </w:rPr>
        <w:t xml:space="preserve"> Налогового кодекса подробно излагается вид нарушения и направляется ликвидируемому налогоплательщику уведомление об устранении нарушений налогового законодательства Республики Казахстан.</w:t>
      </w:r>
    </w:p>
    <w:bookmarkEnd w:id="692"/>
    <w:bookmarkStart w:name="z111111780" w:id="693"/>
    <w:p>
      <w:pPr>
        <w:spacing w:after="0"/>
        <w:ind w:left="0"/>
        <w:jc w:val="both"/>
      </w:pPr>
      <w:r>
        <w:rPr>
          <w:rFonts w:ascii="Times New Roman"/>
          <w:b w:val="false"/>
          <w:i w:val="false"/>
          <w:color w:val="000000"/>
          <w:sz w:val="28"/>
        </w:rPr>
        <w:t>
      **** заполняются в случае установления нарушения условий применения СНР подробно излагается вид нарушения.</w:t>
      </w:r>
    </w:p>
    <w:bookmarkEnd w:id="693"/>
    <w:bookmarkStart w:name="z111111781" w:id="694"/>
    <w:p>
      <w:pPr>
        <w:spacing w:after="0"/>
        <w:ind w:left="0"/>
        <w:jc w:val="both"/>
      </w:pPr>
      <w:r>
        <w:rPr>
          <w:rFonts w:ascii="Times New Roman"/>
          <w:b w:val="false"/>
          <w:i w:val="false"/>
          <w:color w:val="000000"/>
          <w:sz w:val="28"/>
        </w:rPr>
        <w:t>
      ***** при отсутствии данных об объекте налогообложения в уполномоченных государственных органах данные с 4 графы переносятся в 5 графу. Заполняется по каждому виду налогов и других обязательных платежей в отдельности.</w:t>
      </w:r>
    </w:p>
    <w:bookmarkEnd w:id="694"/>
    <w:bookmarkStart w:name="z111111782" w:id="695"/>
    <w:p>
      <w:pPr>
        <w:spacing w:after="0"/>
        <w:ind w:left="0"/>
        <w:jc w:val="both"/>
      </w:pPr>
      <w:r>
        <w:rPr>
          <w:rFonts w:ascii="Times New Roman"/>
          <w:b w:val="false"/>
          <w:i w:val="false"/>
          <w:color w:val="000000"/>
          <w:sz w:val="28"/>
        </w:rPr>
        <w:t>
      ****** при отсутствии данных в уполномоченных государственных органах данные с 3 графы переносятся в 4 графу.</w:t>
      </w:r>
    </w:p>
    <w:bookmarkEnd w:id="695"/>
    <w:bookmarkStart w:name="z111111783" w:id="696"/>
    <w:p>
      <w:pPr>
        <w:spacing w:after="0"/>
        <w:ind w:left="0"/>
        <w:jc w:val="both"/>
      </w:pPr>
      <w:r>
        <w:rPr>
          <w:rFonts w:ascii="Times New Roman"/>
          <w:b w:val="false"/>
          <w:i w:val="false"/>
          <w:color w:val="000000"/>
          <w:sz w:val="28"/>
        </w:rPr>
        <w:t>
      ******* в сальдо расчетов не отражаются суммы, начисленные по результатам налоговой проверки, находящиеся на стадии обжалования и обжалованные, а также суммы по которым изменены сроки уплаты (отсрочка).</w:t>
      </w:r>
    </w:p>
    <w:bookmarkEnd w:id="6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1" w:id="697"/>
    <w:p>
      <w:pPr>
        <w:spacing w:after="0"/>
        <w:ind w:left="0"/>
        <w:jc w:val="left"/>
      </w:pPr>
      <w:r>
        <w:rPr>
          <w:rFonts w:ascii="Times New Roman"/>
          <w:b/>
          <w:i w:val="false"/>
          <w:color w:val="000000"/>
        </w:rPr>
        <w:t xml:space="preserve"> Выписка из уведомления о результатах проверки и акта таможенной проверки</w:t>
      </w:r>
    </w:p>
    <w:bookmarkEnd w:id="697"/>
    <w:p>
      <w:pPr>
        <w:spacing w:after="0"/>
        <w:ind w:left="0"/>
        <w:jc w:val="both"/>
      </w:pPr>
      <w:r>
        <w:rPr>
          <w:rFonts w:ascii="Times New Roman"/>
          <w:b w:val="false"/>
          <w:i w:val="false"/>
          <w:color w:val="ff0000"/>
          <w:sz w:val="28"/>
        </w:rPr>
        <w:t xml:space="preserve">
      Сноска. Приказ дополнен приложением 40-1 в соответствии с приказом Министра финансов РК от 31.03.2021 </w:t>
      </w:r>
      <w:r>
        <w:rPr>
          <w:rFonts w:ascii="Times New Roman"/>
          <w:b w:val="false"/>
          <w:i w:val="false"/>
          <w:color w:val="ff0000"/>
          <w:sz w:val="28"/>
        </w:rPr>
        <w:t>№ 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111784" w:id="698"/>
    <w:p>
      <w:pPr>
        <w:spacing w:after="0"/>
        <w:ind w:left="0"/>
        <w:jc w:val="both"/>
      </w:pPr>
      <w:r>
        <w:rPr>
          <w:rFonts w:ascii="Times New Roman"/>
          <w:b w:val="false"/>
          <w:i w:val="false"/>
          <w:color w:val="000000"/>
          <w:sz w:val="28"/>
        </w:rPr>
        <w:t>
      "_____" ______202___года №________</w:t>
      </w:r>
    </w:p>
    <w:bookmarkEnd w:id="698"/>
    <w:p>
      <w:pPr>
        <w:spacing w:after="0"/>
        <w:ind w:left="0"/>
        <w:jc w:val="both"/>
      </w:pPr>
      <w:bookmarkStart w:name="z111111785" w:id="699"/>
      <w:r>
        <w:rPr>
          <w:rFonts w:ascii="Times New Roman"/>
          <w:b w:val="false"/>
          <w:i w:val="false"/>
          <w:color w:val="000000"/>
          <w:sz w:val="28"/>
        </w:rPr>
        <w:t xml:space="preserve">
      На основании пункта 12 </w:t>
      </w:r>
      <w:r>
        <w:rPr>
          <w:rFonts w:ascii="Times New Roman"/>
          <w:b w:val="false"/>
          <w:i w:val="false"/>
          <w:color w:val="000000"/>
          <w:sz w:val="28"/>
        </w:rPr>
        <w:t>статьи 416</w:t>
      </w:r>
      <w:r>
        <w:rPr>
          <w:rFonts w:ascii="Times New Roman"/>
          <w:b w:val="false"/>
          <w:i w:val="false"/>
          <w:color w:val="000000"/>
          <w:sz w:val="28"/>
        </w:rPr>
        <w:t xml:space="preserve"> Кодекса Республики Казахстан</w:t>
      </w:r>
    </w:p>
    <w:bookmarkEnd w:id="699"/>
    <w:p>
      <w:pPr>
        <w:spacing w:after="0"/>
        <w:ind w:left="0"/>
        <w:jc w:val="both"/>
      </w:pPr>
      <w:r>
        <w:rPr>
          <w:rFonts w:ascii="Times New Roman"/>
          <w:b w:val="false"/>
          <w:i w:val="false"/>
          <w:color w:val="000000"/>
          <w:sz w:val="28"/>
        </w:rPr>
        <w:t>"О таможенном регулировании в Республике Казахстан" (далее – Кодекс)</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(наименование органа государственных доходов, проводившего таможенную проверку)</w:t>
      </w:r>
    </w:p>
    <w:p>
      <w:pPr>
        <w:spacing w:after="0"/>
        <w:ind w:left="0"/>
        <w:jc w:val="both"/>
      </w:pPr>
      <w:r>
        <w:rPr>
          <w:rFonts w:ascii="Times New Roman"/>
          <w:b w:val="false"/>
          <w:i w:val="false"/>
          <w:color w:val="000000"/>
          <w:sz w:val="28"/>
        </w:rPr>
        <w:t xml:space="preserve">сообщает, что в соответствии </w:t>
      </w:r>
      <w:r>
        <w:rPr>
          <w:rFonts w:ascii="Times New Roman"/>
          <w:b w:val="false"/>
          <w:i w:val="false"/>
          <w:color w:val="000000"/>
          <w:sz w:val="28"/>
        </w:rPr>
        <w:t>статьей 494</w:t>
      </w:r>
      <w:r>
        <w:rPr>
          <w:rFonts w:ascii="Times New Roman"/>
          <w:b w:val="false"/>
          <w:i w:val="false"/>
          <w:color w:val="000000"/>
          <w:sz w:val="28"/>
        </w:rPr>
        <w:t xml:space="preserve"> Кодекса таможенный представитель</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несет (наименование, БИН таможенного представителя) солидарную обязанность</w:t>
      </w:r>
    </w:p>
    <w:p>
      <w:pPr>
        <w:spacing w:after="0"/>
        <w:ind w:left="0"/>
        <w:jc w:val="both"/>
      </w:pPr>
      <w:r>
        <w:rPr>
          <w:rFonts w:ascii="Times New Roman"/>
          <w:b w:val="false"/>
          <w:i w:val="false"/>
          <w:color w:val="000000"/>
          <w:sz w:val="28"/>
        </w:rPr>
        <w:t>с плательщиком_____________________________________________________ по уплате</w:t>
      </w:r>
    </w:p>
    <w:p>
      <w:pPr>
        <w:spacing w:after="0"/>
        <w:ind w:left="0"/>
        <w:jc w:val="both"/>
      </w:pPr>
      <w:r>
        <w:rPr>
          <w:rFonts w:ascii="Times New Roman"/>
          <w:b w:val="false"/>
          <w:i w:val="false"/>
          <w:color w:val="000000"/>
          <w:sz w:val="28"/>
        </w:rPr>
        <w:t xml:space="preserve"> (наименование, ИИН/БИН плательщика)</w:t>
      </w:r>
    </w:p>
    <w:p>
      <w:pPr>
        <w:spacing w:after="0"/>
        <w:ind w:left="0"/>
        <w:jc w:val="both"/>
      </w:pPr>
      <w:r>
        <w:rPr>
          <w:rFonts w:ascii="Times New Roman"/>
          <w:b w:val="false"/>
          <w:i w:val="false"/>
          <w:color w:val="000000"/>
          <w:sz w:val="28"/>
        </w:rPr>
        <w:t>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xml:space="preserve">пеней, процентов. </w:t>
      </w:r>
    </w:p>
    <w:p>
      <w:pPr>
        <w:spacing w:after="0"/>
        <w:ind w:left="0"/>
        <w:jc w:val="both"/>
      </w:pPr>
      <w:bookmarkStart w:name="z111111786" w:id="700"/>
      <w:r>
        <w:rPr>
          <w:rFonts w:ascii="Times New Roman"/>
          <w:b w:val="false"/>
          <w:i w:val="false"/>
          <w:color w:val="000000"/>
          <w:sz w:val="28"/>
        </w:rPr>
        <w:t>
      В отношении проверяемого лица (плательщика) проведена</w:t>
      </w:r>
    </w:p>
    <w:bookmarkEnd w:id="700"/>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(камеральная/внеплановая выездная, встречная внеплановая выездная/комплексная выездная)</w:t>
      </w:r>
    </w:p>
    <w:p>
      <w:pPr>
        <w:spacing w:after="0"/>
        <w:ind w:left="0"/>
        <w:jc w:val="both"/>
      </w:pPr>
      <w:r>
        <w:rPr>
          <w:rFonts w:ascii="Times New Roman"/>
          <w:b w:val="false"/>
          <w:i w:val="false"/>
          <w:color w:val="000000"/>
          <w:sz w:val="28"/>
        </w:rPr>
        <w:t xml:space="preserve"> таможенная проверка, и содержит следующие сведения:</w:t>
      </w:r>
    </w:p>
    <w:p>
      <w:pPr>
        <w:spacing w:after="0"/>
        <w:ind w:left="0"/>
        <w:jc w:val="both"/>
      </w:pPr>
      <w:r>
        <w:rPr>
          <w:rFonts w:ascii="Times New Roman"/>
          <w:b w:val="false"/>
          <w:i w:val="false"/>
          <w:color w:val="000000"/>
          <w:sz w:val="28"/>
        </w:rPr>
        <w:t xml:space="preserve"> 1) __________________________________________________________________</w:t>
      </w:r>
    </w:p>
    <w:p>
      <w:pPr>
        <w:spacing w:after="0"/>
        <w:ind w:left="0"/>
        <w:jc w:val="both"/>
      </w:pPr>
      <w:r>
        <w:rPr>
          <w:rFonts w:ascii="Times New Roman"/>
          <w:b w:val="false"/>
          <w:i w:val="false"/>
          <w:color w:val="000000"/>
          <w:sz w:val="28"/>
        </w:rPr>
        <w:t xml:space="preserve"> (дата и регистрационные номера акта таможенной проверки и уведомления)</w:t>
      </w:r>
    </w:p>
    <w:p>
      <w:pPr>
        <w:spacing w:after="0"/>
        <w:ind w:left="0"/>
        <w:jc w:val="both"/>
      </w:pPr>
      <w:r>
        <w:rPr>
          <w:rFonts w:ascii="Times New Roman"/>
          <w:b w:val="false"/>
          <w:i w:val="false"/>
          <w:color w:val="000000"/>
          <w:sz w:val="28"/>
        </w:rPr>
        <w:t>2) ________________________________________________________________________</w:t>
      </w:r>
    </w:p>
    <w:p>
      <w:pPr>
        <w:spacing w:after="0"/>
        <w:ind w:left="0"/>
        <w:jc w:val="both"/>
      </w:pPr>
      <w:r>
        <w:rPr>
          <w:rFonts w:ascii="Times New Roman"/>
          <w:b w:val="false"/>
          <w:i w:val="false"/>
          <w:color w:val="000000"/>
          <w:sz w:val="28"/>
        </w:rPr>
        <w:t xml:space="preserve"> (реквизиты договора об оказании услуг, реквизиты лицензии таможенного</w:t>
      </w:r>
    </w:p>
    <w:p>
      <w:pPr>
        <w:spacing w:after="0"/>
        <w:ind w:left="0"/>
        <w:jc w:val="both"/>
      </w:pPr>
      <w:r>
        <w:rPr>
          <w:rFonts w:ascii="Times New Roman"/>
          <w:b w:val="false"/>
          <w:i w:val="false"/>
          <w:color w:val="000000"/>
          <w:sz w:val="28"/>
        </w:rPr>
        <w:t xml:space="preserve"> представителя, фамилия, имя, отчество (при его наличии) руководителя и его ИИН,</w:t>
      </w:r>
    </w:p>
    <w:p>
      <w:pPr>
        <w:spacing w:after="0"/>
        <w:ind w:left="0"/>
        <w:jc w:val="both"/>
      </w:pPr>
      <w:r>
        <w:rPr>
          <w:rFonts w:ascii="Times New Roman"/>
          <w:b w:val="false"/>
          <w:i w:val="false"/>
          <w:color w:val="000000"/>
          <w:sz w:val="28"/>
        </w:rPr>
        <w:t xml:space="preserve"> юридический адрес)</w:t>
      </w:r>
    </w:p>
    <w:p>
      <w:pPr>
        <w:spacing w:after="0"/>
        <w:ind w:left="0"/>
        <w:jc w:val="both"/>
      </w:pPr>
      <w:r>
        <w:rPr>
          <w:rFonts w:ascii="Times New Roman"/>
          <w:b w:val="false"/>
          <w:i w:val="false"/>
          <w:color w:val="000000"/>
          <w:sz w:val="28"/>
        </w:rPr>
        <w:t>3) ________________________________________________________________________</w:t>
      </w:r>
    </w:p>
    <w:p>
      <w:pPr>
        <w:spacing w:after="0"/>
        <w:ind w:left="0"/>
        <w:jc w:val="both"/>
      </w:pPr>
      <w:r>
        <w:rPr>
          <w:rFonts w:ascii="Times New Roman"/>
          <w:b w:val="false"/>
          <w:i w:val="false"/>
          <w:color w:val="000000"/>
          <w:sz w:val="28"/>
        </w:rPr>
        <w:t xml:space="preserve"> (информация о проверяемом лице (наименование, ИИН/БИН), фамилия, имя,</w:t>
      </w:r>
    </w:p>
    <w:p>
      <w:pPr>
        <w:spacing w:after="0"/>
        <w:ind w:left="0"/>
        <w:jc w:val="both"/>
      </w:pPr>
      <w:r>
        <w:rPr>
          <w:rFonts w:ascii="Times New Roman"/>
          <w:b w:val="false"/>
          <w:i w:val="false"/>
          <w:color w:val="000000"/>
          <w:sz w:val="28"/>
        </w:rPr>
        <w:t xml:space="preserve"> отчество (при его наличии) руководителя и его ИИН, юридический адрес)</w:t>
      </w:r>
    </w:p>
    <w:p>
      <w:pPr>
        <w:spacing w:after="0"/>
        <w:ind w:left="0"/>
        <w:jc w:val="both"/>
      </w:pPr>
      <w:r>
        <w:rPr>
          <w:rFonts w:ascii="Times New Roman"/>
          <w:b w:val="false"/>
          <w:i w:val="false"/>
          <w:color w:val="000000"/>
          <w:sz w:val="28"/>
        </w:rPr>
        <w:t>4) ________________________________________________________________________</w:t>
      </w:r>
    </w:p>
    <w:p>
      <w:pPr>
        <w:spacing w:after="0"/>
        <w:ind w:left="0"/>
        <w:jc w:val="both"/>
      </w:pPr>
      <w:r>
        <w:rPr>
          <w:rFonts w:ascii="Times New Roman"/>
          <w:b w:val="false"/>
          <w:i w:val="false"/>
          <w:color w:val="000000"/>
          <w:sz w:val="28"/>
        </w:rPr>
        <w:t xml:space="preserve"> (подробное описание выявленных фактов, свидетельствующих о нарушениях</w:t>
      </w:r>
    </w:p>
    <w:p>
      <w:pPr>
        <w:spacing w:after="0"/>
        <w:ind w:left="0"/>
        <w:jc w:val="both"/>
      </w:pPr>
      <w:r>
        <w:rPr>
          <w:rFonts w:ascii="Times New Roman"/>
          <w:b w:val="false"/>
          <w:i w:val="false"/>
          <w:color w:val="000000"/>
          <w:sz w:val="28"/>
        </w:rPr>
        <w:t xml:space="preserve"> таможенного законодательства Евразийского экономического союза и (или)</w:t>
      </w:r>
    </w:p>
    <w:p>
      <w:pPr>
        <w:spacing w:after="0"/>
        <w:ind w:left="0"/>
        <w:jc w:val="both"/>
      </w:pPr>
      <w:r>
        <w:rPr>
          <w:rFonts w:ascii="Times New Roman"/>
          <w:b w:val="false"/>
          <w:i w:val="false"/>
          <w:color w:val="000000"/>
          <w:sz w:val="28"/>
        </w:rPr>
        <w:t>Республики Казахстан со ссылкой на соответствующие нормы нормативных правовых</w:t>
      </w:r>
    </w:p>
    <w:p>
      <w:pPr>
        <w:spacing w:after="0"/>
        <w:ind w:left="0"/>
        <w:jc w:val="both"/>
      </w:pPr>
      <w:r>
        <w:rPr>
          <w:rFonts w:ascii="Times New Roman"/>
          <w:b w:val="false"/>
          <w:i w:val="false"/>
          <w:color w:val="000000"/>
          <w:sz w:val="28"/>
        </w:rPr>
        <w:t>актов, требования которых нарушены, либо сведения об их отсутствии с указанием</w:t>
      </w:r>
    </w:p>
    <w:p>
      <w:pPr>
        <w:spacing w:after="0"/>
        <w:ind w:left="0"/>
        <w:jc w:val="both"/>
      </w:pPr>
      <w:r>
        <w:rPr>
          <w:rFonts w:ascii="Times New Roman"/>
          <w:b w:val="false"/>
          <w:i w:val="false"/>
          <w:color w:val="000000"/>
          <w:sz w:val="28"/>
        </w:rPr>
        <w:t>регистрационных номеров таможенных деклараций, по которым таможенные</w:t>
      </w:r>
    </w:p>
    <w:p>
      <w:pPr>
        <w:spacing w:after="0"/>
        <w:ind w:left="0"/>
        <w:jc w:val="both"/>
      </w:pPr>
      <w:r>
        <w:rPr>
          <w:rFonts w:ascii="Times New Roman"/>
          <w:b w:val="false"/>
          <w:i w:val="false"/>
          <w:color w:val="000000"/>
          <w:sz w:val="28"/>
        </w:rPr>
        <w:t>операции совершены таможенным представителем)</w:t>
      </w:r>
    </w:p>
    <w:p>
      <w:pPr>
        <w:spacing w:after="0"/>
        <w:ind w:left="0"/>
        <w:jc w:val="both"/>
      </w:pPr>
      <w:r>
        <w:rPr>
          <w:rFonts w:ascii="Times New Roman"/>
          <w:b w:val="false"/>
          <w:i w:val="false"/>
          <w:color w:val="000000"/>
          <w:sz w:val="28"/>
        </w:rPr>
        <w:t>5) ________________________________________________________________________</w:t>
      </w:r>
    </w:p>
    <w:p>
      <w:pPr>
        <w:spacing w:after="0"/>
        <w:ind w:left="0"/>
        <w:jc w:val="both"/>
      </w:pPr>
      <w:r>
        <w:rPr>
          <w:rFonts w:ascii="Times New Roman"/>
          <w:b w:val="false"/>
          <w:i w:val="false"/>
          <w:color w:val="000000"/>
          <w:sz w:val="28"/>
        </w:rPr>
        <w:t>(выводы по результатам проведения таможенной проверки, в том числе информация</w:t>
      </w:r>
    </w:p>
    <w:p>
      <w:pPr>
        <w:spacing w:after="0"/>
        <w:ind w:left="0"/>
        <w:jc w:val="both"/>
      </w:pPr>
      <w:r>
        <w:rPr>
          <w:rFonts w:ascii="Times New Roman"/>
          <w:b w:val="false"/>
          <w:i w:val="false"/>
          <w:color w:val="000000"/>
          <w:sz w:val="28"/>
        </w:rPr>
        <w:t>о суммах таможенных платежей, налогов, специальных, антидемпинговых,</w:t>
      </w:r>
    </w:p>
    <w:p>
      <w:pPr>
        <w:spacing w:after="0"/>
        <w:ind w:left="0"/>
        <w:jc w:val="both"/>
      </w:pPr>
      <w:r>
        <w:rPr>
          <w:rFonts w:ascii="Times New Roman"/>
          <w:b w:val="false"/>
          <w:i w:val="false"/>
          <w:color w:val="000000"/>
          <w:sz w:val="28"/>
        </w:rPr>
        <w:t>компенсационных пошлин, пеней, процентов, подлежащих уплате (взысканию),</w:t>
      </w:r>
    </w:p>
    <w:p>
      <w:pPr>
        <w:spacing w:after="0"/>
        <w:ind w:left="0"/>
        <w:jc w:val="both"/>
      </w:pPr>
      <w:r>
        <w:rPr>
          <w:rFonts w:ascii="Times New Roman"/>
          <w:b w:val="false"/>
          <w:i w:val="false"/>
          <w:color w:val="000000"/>
          <w:sz w:val="28"/>
        </w:rPr>
        <w:t>по таможенным декларациям по которым таможенные операции совершены</w:t>
      </w:r>
    </w:p>
    <w:p>
      <w:pPr>
        <w:spacing w:after="0"/>
        <w:ind w:left="0"/>
        <w:jc w:val="both"/>
      </w:pPr>
      <w:r>
        <w:rPr>
          <w:rFonts w:ascii="Times New Roman"/>
          <w:b w:val="false"/>
          <w:i w:val="false"/>
          <w:color w:val="000000"/>
          <w:sz w:val="28"/>
        </w:rPr>
        <w:t>таможенным представителем)</w:t>
      </w:r>
    </w:p>
    <w:bookmarkStart w:name="z111111787" w:id="701"/>
    <w:p>
      <w:pPr>
        <w:spacing w:after="0"/>
        <w:ind w:left="0"/>
        <w:jc w:val="both"/>
      </w:pPr>
      <w:r>
        <w:rPr>
          <w:rFonts w:ascii="Times New Roman"/>
          <w:b w:val="false"/>
          <w:i w:val="false"/>
          <w:color w:val="000000"/>
          <w:sz w:val="28"/>
        </w:rPr>
        <w:t>
      тенге</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пошлины, платежа, налога, процентов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788" w:id="702"/>
      <w:r>
        <w:rPr>
          <w:rFonts w:ascii="Times New Roman"/>
          <w:b w:val="false"/>
          <w:i w:val="false"/>
          <w:color w:val="000000"/>
          <w:sz w:val="28"/>
        </w:rPr>
        <w:t>
      ______________________________________________________________ ______________</w:t>
      </w:r>
    </w:p>
    <w:bookmarkEnd w:id="702"/>
    <w:p>
      <w:pPr>
        <w:spacing w:after="0"/>
        <w:ind w:left="0"/>
        <w:jc w:val="both"/>
      </w:pPr>
      <w:r>
        <w:rPr>
          <w:rFonts w:ascii="Times New Roman"/>
          <w:b w:val="false"/>
          <w:i w:val="false"/>
          <w:color w:val="000000"/>
          <w:sz w:val="28"/>
        </w:rPr>
        <w:t>Должность, фамилия, инициалы должностного лица, подпись проводившего таможенную</w:t>
      </w:r>
    </w:p>
    <w:p>
      <w:pPr>
        <w:spacing w:after="0"/>
        <w:ind w:left="0"/>
        <w:jc w:val="both"/>
      </w:pPr>
      <w:r>
        <w:rPr>
          <w:rFonts w:ascii="Times New Roman"/>
          <w:b w:val="false"/>
          <w:i w:val="false"/>
          <w:color w:val="000000"/>
          <w:sz w:val="28"/>
        </w:rPr>
        <w:t>проверку ______________________________________________________ ______________</w:t>
      </w:r>
    </w:p>
    <w:p>
      <w:pPr>
        <w:spacing w:after="0"/>
        <w:ind w:left="0"/>
        <w:jc w:val="both"/>
      </w:pPr>
      <w:r>
        <w:rPr>
          <w:rFonts w:ascii="Times New Roman"/>
          <w:b w:val="false"/>
          <w:i w:val="false"/>
          <w:color w:val="000000"/>
          <w:sz w:val="28"/>
        </w:rPr>
        <w:t>Должность, фамилия, инициалы руководителя отдела подпись должностного лица,</w:t>
      </w:r>
    </w:p>
    <w:p>
      <w:pPr>
        <w:spacing w:after="0"/>
        <w:ind w:left="0"/>
        <w:jc w:val="both"/>
      </w:pPr>
      <w:r>
        <w:rPr>
          <w:rFonts w:ascii="Times New Roman"/>
          <w:b w:val="false"/>
          <w:i w:val="false"/>
          <w:color w:val="000000"/>
          <w:sz w:val="28"/>
        </w:rPr>
        <w:t>проводившего таможенную проверку ______________________________ ______________</w:t>
      </w:r>
    </w:p>
    <w:p>
      <w:pPr>
        <w:spacing w:after="0"/>
        <w:ind w:left="0"/>
        <w:jc w:val="both"/>
      </w:pPr>
      <w:r>
        <w:rPr>
          <w:rFonts w:ascii="Times New Roman"/>
          <w:b w:val="false"/>
          <w:i w:val="false"/>
          <w:color w:val="000000"/>
          <w:sz w:val="28"/>
        </w:rPr>
        <w:t>Должность, фамилия, инициалы руководителя Управления подпись должностного лица,</w:t>
      </w:r>
    </w:p>
    <w:p>
      <w:pPr>
        <w:spacing w:after="0"/>
        <w:ind w:left="0"/>
        <w:jc w:val="both"/>
      </w:pPr>
      <w:r>
        <w:rPr>
          <w:rFonts w:ascii="Times New Roman"/>
          <w:b w:val="false"/>
          <w:i w:val="false"/>
          <w:color w:val="000000"/>
          <w:sz w:val="28"/>
        </w:rPr>
        <w:t>проводившего таможенную проверку Согласовано:________________ _________________</w:t>
      </w:r>
    </w:p>
    <w:p>
      <w:pPr>
        <w:spacing w:after="0"/>
        <w:ind w:left="0"/>
        <w:jc w:val="both"/>
      </w:pPr>
      <w:r>
        <w:rPr>
          <w:rFonts w:ascii="Times New Roman"/>
          <w:b w:val="false"/>
          <w:i w:val="false"/>
          <w:color w:val="000000"/>
          <w:sz w:val="28"/>
        </w:rPr>
        <w:t>Должность, фамилия, инициалы должностного лица подпись подразделения,</w:t>
      </w:r>
    </w:p>
    <w:p>
      <w:pPr>
        <w:spacing w:after="0"/>
        <w:ind w:left="0"/>
        <w:jc w:val="both"/>
      </w:pPr>
      <w:r>
        <w:rPr>
          <w:rFonts w:ascii="Times New Roman"/>
          <w:b w:val="false"/>
          <w:i w:val="false"/>
          <w:color w:val="000000"/>
          <w:sz w:val="28"/>
        </w:rPr>
        <w:t>в чью компетенцию входит администрирование вопросов по акту проверки</w:t>
      </w:r>
    </w:p>
    <w:p>
      <w:pPr>
        <w:spacing w:after="0"/>
        <w:ind w:left="0"/>
        <w:jc w:val="both"/>
      </w:pPr>
      <w:r>
        <w:rPr>
          <w:rFonts w:ascii="Times New Roman"/>
          <w:b w:val="false"/>
          <w:i w:val="false"/>
          <w:color w:val="000000"/>
          <w:sz w:val="28"/>
        </w:rPr>
        <w:t>_______________________________________________________________ ______________</w:t>
      </w:r>
    </w:p>
    <w:p>
      <w:pPr>
        <w:spacing w:after="0"/>
        <w:ind w:left="0"/>
        <w:jc w:val="both"/>
      </w:pPr>
      <w:r>
        <w:rPr>
          <w:rFonts w:ascii="Times New Roman"/>
          <w:b w:val="false"/>
          <w:i w:val="false"/>
          <w:color w:val="000000"/>
          <w:sz w:val="28"/>
        </w:rPr>
        <w:t>Должность, фамилия, инициалы руководителя Управления, подпись в чью компетенцию</w:t>
      </w:r>
    </w:p>
    <w:p>
      <w:pPr>
        <w:spacing w:after="0"/>
        <w:ind w:left="0"/>
        <w:jc w:val="both"/>
      </w:pPr>
      <w:r>
        <w:rPr>
          <w:rFonts w:ascii="Times New Roman"/>
          <w:b w:val="false"/>
          <w:i w:val="false"/>
          <w:color w:val="000000"/>
          <w:sz w:val="28"/>
        </w:rPr>
        <w:t>входит администрирование вопросов по акту проверки</w:t>
      </w:r>
    </w:p>
    <w:p>
      <w:pPr>
        <w:spacing w:after="0"/>
        <w:ind w:left="0"/>
        <w:jc w:val="both"/>
      </w:pPr>
      <w:r>
        <w:rPr>
          <w:rFonts w:ascii="Times New Roman"/>
          <w:b w:val="false"/>
          <w:i w:val="false"/>
          <w:color w:val="000000"/>
          <w:sz w:val="28"/>
        </w:rPr>
        <w:t>Экземпляр выписки из уведомления о результатах проверки и акта таможенной проверки</w:t>
      </w:r>
    </w:p>
    <w:p>
      <w:pPr>
        <w:spacing w:after="0"/>
        <w:ind w:left="0"/>
        <w:jc w:val="both"/>
      </w:pPr>
      <w:r>
        <w:rPr>
          <w:rFonts w:ascii="Times New Roman"/>
          <w:b w:val="false"/>
          <w:i w:val="false"/>
          <w:color w:val="000000"/>
          <w:sz w:val="28"/>
        </w:rPr>
        <w:t>на _____ листах получил __________________ ______________________ ______________</w:t>
      </w:r>
    </w:p>
    <w:p>
      <w:pPr>
        <w:spacing w:after="0"/>
        <w:ind w:left="0"/>
        <w:jc w:val="both"/>
      </w:pPr>
      <w:r>
        <w:rPr>
          <w:rFonts w:ascii="Times New Roman"/>
          <w:b w:val="false"/>
          <w:i w:val="false"/>
          <w:color w:val="000000"/>
          <w:sz w:val="28"/>
        </w:rPr>
        <w:t>Должность, фамилия, имя, отчество (при его наличии) подпись таможенного представителя,</w:t>
      </w:r>
    </w:p>
    <w:p>
      <w:pPr>
        <w:spacing w:after="0"/>
        <w:ind w:left="0"/>
        <w:jc w:val="both"/>
      </w:pPr>
      <w:r>
        <w:rPr>
          <w:rFonts w:ascii="Times New Roman"/>
          <w:b w:val="false"/>
          <w:i w:val="false"/>
          <w:color w:val="000000"/>
          <w:sz w:val="28"/>
        </w:rPr>
        <w:t>его представителя наименование и номер документа, удостоверяющего личность</w:t>
      </w:r>
    </w:p>
    <w:p>
      <w:pPr>
        <w:spacing w:after="0"/>
        <w:ind w:left="0"/>
        <w:jc w:val="both"/>
      </w:pPr>
      <w:r>
        <w:rPr>
          <w:rFonts w:ascii="Times New Roman"/>
          <w:b w:val="false"/>
          <w:i w:val="false"/>
          <w:color w:val="000000"/>
          <w:sz w:val="28"/>
        </w:rPr>
        <w:t>"_______"_____________________ 20__ года</w:t>
      </w:r>
    </w:p>
    <w:p>
      <w:pPr>
        <w:spacing w:after="0"/>
        <w:ind w:left="0"/>
        <w:jc w:val="both"/>
      </w:pPr>
      <w:r>
        <w:rPr>
          <w:rFonts w:ascii="Times New Roman"/>
          <w:b w:val="false"/>
          <w:i w:val="false"/>
          <w:color w:val="000000"/>
          <w:sz w:val="28"/>
        </w:rPr>
        <w:t>(дата получения экземпляра выписки из акта таможенной проверки)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индивидуальный 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1111790" w:id="703"/>
      <w:r>
        <w:rPr>
          <w:rFonts w:ascii="Times New Roman"/>
          <w:b w:val="false"/>
          <w:i w:val="false"/>
          <w:color w:val="000000"/>
          <w:sz w:val="28"/>
        </w:rPr>
        <w:t>
      Фамилия, имя, отчество (при его наличии), или полное наименование</w:t>
      </w:r>
    </w:p>
    <w:bookmarkEnd w:id="703"/>
    <w:p>
      <w:pPr>
        <w:spacing w:after="0"/>
        <w:ind w:left="0"/>
        <w:jc w:val="both"/>
      </w:pPr>
      <w:r>
        <w:rPr>
          <w:rFonts w:ascii="Times New Roman"/>
          <w:b w:val="false"/>
          <w:i w:val="false"/>
          <w:color w:val="000000"/>
          <w:sz w:val="28"/>
        </w:rPr>
        <w:t>налогоплательщика (налогового агента)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111111791" w:id="704"/>
      <w:r>
        <w:rPr>
          <w:rFonts w:ascii="Times New Roman"/>
          <w:b w:val="false"/>
          <w:i w:val="false"/>
          <w:color w:val="000000"/>
          <w:sz w:val="28"/>
        </w:rPr>
        <w:t>
      Индивидуальный идентификационный номер/ бизнес-идентификационный номер</w:t>
      </w:r>
    </w:p>
    <w:bookmarkEnd w:id="704"/>
    <w:p>
      <w:pPr>
        <w:spacing w:after="0"/>
        <w:ind w:left="0"/>
        <w:jc w:val="both"/>
      </w:pPr>
      <w:r>
        <w:rPr>
          <w:rFonts w:ascii="Times New Roman"/>
          <w:b w:val="false"/>
          <w:i w:val="false"/>
          <w:color w:val="000000"/>
          <w:sz w:val="28"/>
        </w:rPr>
        <w:t>______________________________________________________________________________</w:t>
      </w:r>
    </w:p>
    <w:bookmarkStart w:name="z111111792" w:id="705"/>
    <w:p>
      <w:pPr>
        <w:spacing w:after="0"/>
        <w:ind w:left="0"/>
        <w:jc w:val="both"/>
      </w:pPr>
      <w:r>
        <w:rPr>
          <w:rFonts w:ascii="Times New Roman"/>
          <w:b w:val="false"/>
          <w:i w:val="false"/>
          <w:color w:val="000000"/>
          <w:sz w:val="28"/>
        </w:rPr>
        <w:t>
      Адрес места жительства или нахождения _____________________________________</w:t>
      </w:r>
    </w:p>
    <w:bookmarkEnd w:id="705"/>
    <w:bookmarkStart w:name="z111111793" w:id="706"/>
    <w:p>
      <w:pPr>
        <w:spacing w:after="0"/>
        <w:ind w:left="0"/>
        <w:jc w:val="left"/>
      </w:pPr>
      <w:r>
        <w:rPr>
          <w:rFonts w:ascii="Times New Roman"/>
          <w:b/>
          <w:i w:val="false"/>
          <w:color w:val="000000"/>
        </w:rPr>
        <w:t xml:space="preserve"> Извещение о проведении комплексной выездной таможенной проверки</w:t>
      </w:r>
    </w:p>
    <w:bookmarkEnd w:id="706"/>
    <w:p>
      <w:pPr>
        <w:spacing w:after="0"/>
        <w:ind w:left="0"/>
        <w:jc w:val="both"/>
      </w:pPr>
      <w:r>
        <w:rPr>
          <w:rFonts w:ascii="Times New Roman"/>
          <w:b w:val="false"/>
          <w:i w:val="false"/>
          <w:color w:val="ff0000"/>
          <w:sz w:val="28"/>
        </w:rPr>
        <w:t xml:space="preserve">
      Сноска. Приказ дополнен приложением 40-2 в соответствии с приказом Министра финансов РК от 31.03.2021 </w:t>
      </w:r>
      <w:r>
        <w:rPr>
          <w:rFonts w:ascii="Times New Roman"/>
          <w:b w:val="false"/>
          <w:i w:val="false"/>
          <w:color w:val="ff0000"/>
          <w:sz w:val="28"/>
        </w:rPr>
        <w:t>№ 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r>
    </w:tbl>
    <w:p>
      <w:pPr>
        <w:spacing w:after="0"/>
        <w:ind w:left="0"/>
        <w:jc w:val="both"/>
      </w:pPr>
      <w:bookmarkStart w:name="z111111794" w:id="707"/>
      <w:r>
        <w:rPr>
          <w:rFonts w:ascii="Times New Roman"/>
          <w:b w:val="false"/>
          <w:i w:val="false"/>
          <w:color w:val="000000"/>
          <w:sz w:val="28"/>
        </w:rPr>
        <w:t>
      ________________________________________________________________________________</w:t>
      </w:r>
    </w:p>
    <w:bookmarkEnd w:id="707"/>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bookmarkStart w:name="z111111795" w:id="708"/>
      <w:r>
        <w:rPr>
          <w:rFonts w:ascii="Times New Roman"/>
          <w:b w:val="false"/>
          <w:i w:val="false"/>
          <w:color w:val="000000"/>
          <w:sz w:val="28"/>
        </w:rPr>
        <w:t xml:space="preserve">
      В соответствии с пунктом 11-1 </w:t>
      </w:r>
      <w:r>
        <w:rPr>
          <w:rFonts w:ascii="Times New Roman"/>
          <w:b w:val="false"/>
          <w:i w:val="false"/>
          <w:color w:val="000000"/>
          <w:sz w:val="28"/>
        </w:rPr>
        <w:t>статьи 418</w:t>
      </w:r>
      <w:r>
        <w:rPr>
          <w:rFonts w:ascii="Times New Roman"/>
          <w:b w:val="false"/>
          <w:i w:val="false"/>
          <w:color w:val="000000"/>
          <w:sz w:val="28"/>
        </w:rPr>
        <w:t xml:space="preserve"> Кодекса Республики Казахстан "О таможенном</w:t>
      </w:r>
    </w:p>
    <w:bookmarkEnd w:id="708"/>
    <w:p>
      <w:pPr>
        <w:spacing w:after="0"/>
        <w:ind w:left="0"/>
        <w:jc w:val="both"/>
      </w:pPr>
      <w:r>
        <w:rPr>
          <w:rFonts w:ascii="Times New Roman"/>
          <w:b w:val="false"/>
          <w:i w:val="false"/>
          <w:color w:val="000000"/>
          <w:sz w:val="28"/>
        </w:rPr>
        <w:t>регулировании в Республике Казахстан" (далее – Кодекс) извещает Вас о проведении комплексной</w:t>
      </w:r>
    </w:p>
    <w:p>
      <w:pPr>
        <w:spacing w:after="0"/>
        <w:ind w:left="0"/>
        <w:jc w:val="both"/>
      </w:pPr>
      <w:r>
        <w:rPr>
          <w:rFonts w:ascii="Times New Roman"/>
          <w:b w:val="false"/>
          <w:i w:val="false"/>
          <w:color w:val="000000"/>
          <w:sz w:val="28"/>
        </w:rPr>
        <w:t>выездной таможенной проверки.</w:t>
      </w:r>
    </w:p>
    <w:p>
      <w:pPr>
        <w:spacing w:after="0"/>
        <w:ind w:left="0"/>
        <w:jc w:val="both"/>
      </w:pPr>
      <w:bookmarkStart w:name="z111111796" w:id="709"/>
      <w:r>
        <w:rPr>
          <w:rFonts w:ascii="Times New Roman"/>
          <w:b w:val="false"/>
          <w:i w:val="false"/>
          <w:color w:val="000000"/>
          <w:sz w:val="28"/>
        </w:rPr>
        <w:t>
      При проведении комплексной выездной таможенной проверки, Вы имеете права и должны</w:t>
      </w:r>
    </w:p>
    <w:bookmarkEnd w:id="709"/>
    <w:p>
      <w:pPr>
        <w:spacing w:after="0"/>
        <w:ind w:left="0"/>
        <w:jc w:val="both"/>
      </w:pPr>
      <w:r>
        <w:rPr>
          <w:rFonts w:ascii="Times New Roman"/>
          <w:b w:val="false"/>
          <w:i w:val="false"/>
          <w:color w:val="000000"/>
          <w:sz w:val="28"/>
        </w:rPr>
        <w:t>исполнять обязанности проверяемого лица, предусмотренные Кодексом.</w:t>
      </w:r>
    </w:p>
    <w:bookmarkStart w:name="z111111797" w:id="710"/>
    <w:p>
      <w:pPr>
        <w:spacing w:after="0"/>
        <w:ind w:left="0"/>
        <w:jc w:val="both"/>
      </w:pPr>
      <w:r>
        <w:rPr>
          <w:rFonts w:ascii="Times New Roman"/>
          <w:b w:val="false"/>
          <w:i w:val="false"/>
          <w:color w:val="000000"/>
          <w:sz w:val="28"/>
        </w:rPr>
        <w:t>
      Предмет проверки: _______________________________________</w:t>
      </w:r>
    </w:p>
    <w:bookmarkEnd w:id="710"/>
    <w:bookmarkStart w:name="z111111798" w:id="711"/>
    <w:p>
      <w:pPr>
        <w:spacing w:after="0"/>
        <w:ind w:left="0"/>
        <w:jc w:val="both"/>
      </w:pPr>
      <w:r>
        <w:rPr>
          <w:rFonts w:ascii="Times New Roman"/>
          <w:b w:val="false"/>
          <w:i w:val="false"/>
          <w:color w:val="000000"/>
          <w:sz w:val="28"/>
        </w:rPr>
        <w:t>
      Проверяемый период с "___" _______ 20 __ года по "___" _____ 20 __года</w:t>
      </w:r>
    </w:p>
    <w:bookmarkEnd w:id="711"/>
    <w:bookmarkStart w:name="z111111799" w:id="712"/>
    <w:p>
      <w:pPr>
        <w:spacing w:after="0"/>
        <w:ind w:left="0"/>
        <w:jc w:val="both"/>
      </w:pPr>
      <w:r>
        <w:rPr>
          <w:rFonts w:ascii="Times New Roman"/>
          <w:b w:val="false"/>
          <w:i w:val="false"/>
          <w:color w:val="000000"/>
          <w:sz w:val="28"/>
        </w:rPr>
        <w:t>
      Привлечь к проведению проверки следующих работников:</w:t>
      </w:r>
    </w:p>
    <w:bookmarkEnd w:id="712"/>
    <w:p>
      <w:pPr>
        <w:spacing w:after="0"/>
        <w:ind w:left="0"/>
        <w:jc w:val="both"/>
      </w:pPr>
      <w:bookmarkStart w:name="z111111800" w:id="713"/>
      <w:r>
        <w:rPr>
          <w:rFonts w:ascii="Times New Roman"/>
          <w:b w:val="false"/>
          <w:i w:val="false"/>
          <w:color w:val="000000"/>
          <w:sz w:val="28"/>
        </w:rPr>
        <w:t>
      ____________________________________________________________________</w:t>
      </w:r>
    </w:p>
    <w:bookmarkEnd w:id="713"/>
    <w:p>
      <w:pPr>
        <w:spacing w:after="0"/>
        <w:ind w:left="0"/>
        <w:jc w:val="both"/>
      </w:pPr>
      <w:r>
        <w:rPr>
          <w:rFonts w:ascii="Times New Roman"/>
          <w:b w:val="false"/>
          <w:i w:val="false"/>
          <w:color w:val="000000"/>
          <w:sz w:val="28"/>
        </w:rPr>
        <w:t xml:space="preserve">       (фамилия, имя, отчество (при его наличии), должность, наименование органа</w:t>
      </w:r>
    </w:p>
    <w:p>
      <w:pPr>
        <w:spacing w:after="0"/>
        <w:ind w:left="0"/>
        <w:jc w:val="both"/>
      </w:pPr>
      <w:r>
        <w:rPr>
          <w:rFonts w:ascii="Times New Roman"/>
          <w:b w:val="false"/>
          <w:i w:val="false"/>
          <w:color w:val="000000"/>
          <w:sz w:val="28"/>
        </w:rPr>
        <w:t xml:space="preserve">                               государственных доходов)</w:t>
      </w:r>
    </w:p>
    <w:p>
      <w:pPr>
        <w:spacing w:after="0"/>
        <w:ind w:left="0"/>
        <w:jc w:val="both"/>
      </w:pPr>
      <w:bookmarkStart w:name="z111111801" w:id="714"/>
      <w:r>
        <w:rPr>
          <w:rFonts w:ascii="Times New Roman"/>
          <w:b w:val="false"/>
          <w:i w:val="false"/>
          <w:color w:val="000000"/>
          <w:sz w:val="28"/>
        </w:rPr>
        <w:t>
      Руководитель органа государственных доходов (заместитель руководителя)</w:t>
      </w:r>
    </w:p>
    <w:bookmarkEnd w:id="71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111111802" w:id="715"/>
      <w:r>
        <w:rPr>
          <w:rFonts w:ascii="Times New Roman"/>
          <w:b w:val="false"/>
          <w:i w:val="false"/>
          <w:color w:val="000000"/>
          <w:sz w:val="28"/>
        </w:rPr>
        <w:t>
      Извещение получил: _______________________________________________________</w:t>
      </w:r>
    </w:p>
    <w:bookmarkEnd w:id="715"/>
    <w:p>
      <w:pPr>
        <w:spacing w:after="0"/>
        <w:ind w:left="0"/>
        <w:jc w:val="both"/>
      </w:pPr>
      <w:r>
        <w:rPr>
          <w:rFonts w:ascii="Times New Roman"/>
          <w:b w:val="false"/>
          <w:i w:val="false"/>
          <w:color w:val="000000"/>
          <w:sz w:val="28"/>
        </w:rPr>
        <w:t xml:space="preserve">             (фамилия, имя, отчество (при его наличии) проверяемого лица)) подпись, дата</w:t>
      </w:r>
    </w:p>
    <w:p>
      <w:pPr>
        <w:spacing w:after="0"/>
        <w:ind w:left="0"/>
        <w:jc w:val="both"/>
      </w:pPr>
      <w:bookmarkStart w:name="z111111803" w:id="716"/>
      <w:r>
        <w:rPr>
          <w:rFonts w:ascii="Times New Roman"/>
          <w:b w:val="false"/>
          <w:i w:val="false"/>
          <w:color w:val="000000"/>
          <w:sz w:val="28"/>
        </w:rPr>
        <w:t>
      Извещение вручено проверяемому лицу</w:t>
      </w:r>
    </w:p>
    <w:bookmarkEnd w:id="71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органа</w:t>
      </w:r>
    </w:p>
    <w:p>
      <w:pPr>
        <w:spacing w:after="0"/>
        <w:ind w:left="0"/>
        <w:jc w:val="both"/>
      </w:pPr>
      <w:r>
        <w:rPr>
          <w:rFonts w:ascii="Times New Roman"/>
          <w:b w:val="false"/>
          <w:i w:val="false"/>
          <w:color w:val="000000"/>
          <w:sz w:val="28"/>
        </w:rPr>
        <w:t xml:space="preserve">                   государственных доходов)), подпись, дата</w:t>
      </w:r>
    </w:p>
    <w:p>
      <w:pPr>
        <w:spacing w:after="0"/>
        <w:ind w:left="0"/>
        <w:jc w:val="both"/>
      </w:pPr>
      <w:bookmarkStart w:name="z111111804" w:id="717"/>
      <w:r>
        <w:rPr>
          <w:rFonts w:ascii="Times New Roman"/>
          <w:b w:val="false"/>
          <w:i w:val="false"/>
          <w:color w:val="000000"/>
          <w:sz w:val="28"/>
        </w:rPr>
        <w:t>
      Извещение отправлено проверяемому лицу</w:t>
      </w:r>
    </w:p>
    <w:bookmarkEnd w:id="717"/>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7" w:id="718"/>
    <w:p>
      <w:pPr>
        <w:spacing w:after="0"/>
        <w:ind w:left="0"/>
        <w:jc w:val="left"/>
      </w:pPr>
      <w:r>
        <w:rPr>
          <w:rFonts w:ascii="Times New Roman"/>
          <w:b/>
          <w:i w:val="false"/>
          <w:color w:val="000000"/>
        </w:rPr>
        <w:t xml:space="preserve"> Полугодовой график комплексных выездных таможенных проверок</w:t>
      </w:r>
    </w:p>
    <w:bookmarkEnd w:id="718"/>
    <w:p>
      <w:pPr>
        <w:spacing w:after="0"/>
        <w:ind w:left="0"/>
        <w:jc w:val="both"/>
      </w:pPr>
      <w:r>
        <w:rPr>
          <w:rFonts w:ascii="Times New Roman"/>
          <w:b w:val="false"/>
          <w:i w:val="false"/>
          <w:color w:val="ff0000"/>
          <w:sz w:val="28"/>
        </w:rPr>
        <w:t xml:space="preserve">
      Сноска. Приказ дополнен приложением 40-3 в соответствии с приказом Министра финансов РК от 31.03.2021 </w:t>
      </w:r>
      <w:r>
        <w:rPr>
          <w:rFonts w:ascii="Times New Roman"/>
          <w:b w:val="false"/>
          <w:i w:val="false"/>
          <w:color w:val="ff0000"/>
          <w:sz w:val="28"/>
        </w:rPr>
        <w:t>№ 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111805" w:id="719"/>
    <w:p>
      <w:pPr>
        <w:spacing w:after="0"/>
        <w:ind w:left="0"/>
        <w:jc w:val="both"/>
      </w:pPr>
      <w:r>
        <w:rPr>
          <w:rFonts w:ascii="Times New Roman"/>
          <w:b w:val="false"/>
          <w:i w:val="false"/>
          <w:color w:val="000000"/>
          <w:sz w:val="28"/>
        </w:rPr>
        <w:t>
      За___ полугодие ___ года</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государственных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проверяемого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проверяемого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проверяемого лица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807" w:id="720"/>
    <w:p>
      <w:pPr>
        <w:spacing w:after="0"/>
        <w:ind w:left="0"/>
        <w:jc w:val="left"/>
      </w:pPr>
      <w:r>
        <w:rPr>
          <w:rFonts w:ascii="Times New Roman"/>
          <w:b/>
          <w:i w:val="false"/>
          <w:color w:val="000000"/>
        </w:rPr>
        <w:t xml:space="preserve"> Уведомление об устранении нарушений</w:t>
      </w:r>
    </w:p>
    <w:bookmarkEnd w:id="720"/>
    <w:p>
      <w:pPr>
        <w:spacing w:after="0"/>
        <w:ind w:left="0"/>
        <w:jc w:val="both"/>
      </w:pPr>
      <w:r>
        <w:rPr>
          <w:rFonts w:ascii="Times New Roman"/>
          <w:b w:val="false"/>
          <w:i w:val="false"/>
          <w:color w:val="ff0000"/>
          <w:sz w:val="28"/>
        </w:rPr>
        <w:t xml:space="preserve">
      Сноска. Приказ дополнен приложением 40-4 в соответствии с приказом Министра финансов РК от 31.03.2021 </w:t>
      </w:r>
      <w:r>
        <w:rPr>
          <w:rFonts w:ascii="Times New Roman"/>
          <w:b w:val="false"/>
          <w:i w:val="false"/>
          <w:color w:val="ff0000"/>
          <w:sz w:val="28"/>
        </w:rPr>
        <w:t>№ 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11808" w:id="721"/>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417</w:t>
      </w:r>
      <w:r>
        <w:rPr>
          <w:rFonts w:ascii="Times New Roman"/>
          <w:b w:val="false"/>
          <w:i w:val="false"/>
          <w:color w:val="000000"/>
          <w:sz w:val="28"/>
        </w:rPr>
        <w:t xml:space="preserve"> Кодекса Республики Казахстан "О</w:t>
      </w:r>
    </w:p>
    <w:bookmarkEnd w:id="721"/>
    <w:p>
      <w:pPr>
        <w:spacing w:after="0"/>
        <w:ind w:left="0"/>
        <w:jc w:val="both"/>
      </w:pPr>
      <w:r>
        <w:rPr>
          <w:rFonts w:ascii="Times New Roman"/>
          <w:b w:val="false"/>
          <w:i w:val="false"/>
          <w:color w:val="000000"/>
          <w:sz w:val="28"/>
        </w:rPr>
        <w:t>таможенном регулировании в Республике Казахстан" (далее – Кодекс)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уведомляет Вас 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 полное наименование проверяемого лица)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(ИИН/БИН, адрес) о нарушениях, выявленных по таможенным декларациям: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 регистрационный номер таможенной декларации)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(суть нарушения) сумма исчисленных таможенных платежей, налогов, специальных,</w:t>
      </w:r>
    </w:p>
    <w:p>
      <w:pPr>
        <w:spacing w:after="0"/>
        <w:ind w:left="0"/>
        <w:jc w:val="both"/>
      </w:pPr>
      <w:r>
        <w:rPr>
          <w:rFonts w:ascii="Times New Roman"/>
          <w:b w:val="false"/>
          <w:i w:val="false"/>
          <w:color w:val="000000"/>
          <w:sz w:val="28"/>
        </w:rPr>
        <w:t>антидемпинговых,  компенсационных пошлин, пеней, процентов составляет</w:t>
      </w:r>
    </w:p>
    <w:p>
      <w:pPr>
        <w:spacing w:after="0"/>
        <w:ind w:left="0"/>
        <w:jc w:val="both"/>
      </w:pPr>
      <w:r>
        <w:rPr>
          <w:rFonts w:ascii="Times New Roman"/>
          <w:b w:val="false"/>
          <w:i w:val="false"/>
          <w:color w:val="000000"/>
          <w:sz w:val="28"/>
        </w:rPr>
        <w:t>___________________________________________________________________________тенге.</w:t>
      </w:r>
    </w:p>
    <w:p>
      <w:pPr>
        <w:spacing w:after="0"/>
        <w:ind w:left="0"/>
        <w:jc w:val="both"/>
      </w:pPr>
      <w:r>
        <w:rPr>
          <w:rFonts w:ascii="Times New Roman"/>
          <w:b w:val="false"/>
          <w:i w:val="false"/>
          <w:color w:val="000000"/>
          <w:sz w:val="28"/>
        </w:rPr>
        <w:t xml:space="preserve">                               (в цифрах и прописью)</w:t>
      </w:r>
    </w:p>
    <w:bookmarkStart w:name="z111111809" w:id="722"/>
    <w:p>
      <w:pPr>
        <w:spacing w:after="0"/>
        <w:ind w:left="0"/>
        <w:jc w:val="both"/>
      </w:pPr>
      <w:r>
        <w:rPr>
          <w:rFonts w:ascii="Times New Roman"/>
          <w:b w:val="false"/>
          <w:i w:val="false"/>
          <w:color w:val="000000"/>
          <w:sz w:val="28"/>
        </w:rPr>
        <w:t>
      Настоящее уведомление подлежит исполнению в течение 20 (двадцати) рабочих дней со дня, следующего за днем его вручения.</w:t>
      </w:r>
    </w:p>
    <w:bookmarkEnd w:id="722"/>
    <w:bookmarkStart w:name="z111111810" w:id="723"/>
    <w:p>
      <w:pPr>
        <w:spacing w:after="0"/>
        <w:ind w:left="0"/>
        <w:jc w:val="both"/>
      </w:pPr>
      <w:r>
        <w:rPr>
          <w:rFonts w:ascii="Times New Roman"/>
          <w:b w:val="false"/>
          <w:i w:val="false"/>
          <w:color w:val="000000"/>
          <w:sz w:val="28"/>
        </w:rPr>
        <w:t>
      Исполнение проверяемым лицом уведомления об устранении нарушений признается:</w:t>
      </w:r>
    </w:p>
    <w:bookmarkEnd w:id="723"/>
    <w:bookmarkStart w:name="z111111811" w:id="724"/>
    <w:p>
      <w:pPr>
        <w:spacing w:after="0"/>
        <w:ind w:left="0"/>
        <w:jc w:val="both"/>
      </w:pPr>
      <w:r>
        <w:rPr>
          <w:rFonts w:ascii="Times New Roman"/>
          <w:b w:val="false"/>
          <w:i w:val="false"/>
          <w:color w:val="000000"/>
          <w:sz w:val="28"/>
        </w:rPr>
        <w:t>
      1) в случае согласия с указанными нарушениями – устранение выявленных</w:t>
      </w:r>
    </w:p>
    <w:bookmarkEnd w:id="724"/>
    <w:bookmarkStart w:name="z111111812" w:id="725"/>
    <w:p>
      <w:pPr>
        <w:spacing w:after="0"/>
        <w:ind w:left="0"/>
        <w:jc w:val="both"/>
      </w:pPr>
      <w:r>
        <w:rPr>
          <w:rFonts w:ascii="Times New Roman"/>
          <w:b w:val="false"/>
          <w:i w:val="false"/>
          <w:color w:val="000000"/>
          <w:sz w:val="28"/>
        </w:rPr>
        <w:t>
      нарушений, содержащихся в уведомлении об устранении нарушений, путем внесения изменений и (или) дополнений в таможенную декларацию и (или) уплаты таможенных платежей, налогов, специальных, антидемпинговых, компенсационных пошлин, пеней, процентов;</w:t>
      </w:r>
    </w:p>
    <w:bookmarkEnd w:id="725"/>
    <w:bookmarkStart w:name="z111111813" w:id="726"/>
    <w:p>
      <w:pPr>
        <w:spacing w:after="0"/>
        <w:ind w:left="0"/>
        <w:jc w:val="both"/>
      </w:pPr>
      <w:r>
        <w:rPr>
          <w:rFonts w:ascii="Times New Roman"/>
          <w:b w:val="false"/>
          <w:i w:val="false"/>
          <w:color w:val="000000"/>
          <w:sz w:val="28"/>
        </w:rPr>
        <w:t>
      2) в случае несогласия с указанными нарушениями – представление проверяемым лицом пояснения по выявленным нарушениям в виде электронного документа или документа на бумажном носителе с приложением подтверждающих документов, в том числе сведений, заявленных в таможенной декларации.</w:t>
      </w:r>
    </w:p>
    <w:bookmarkEnd w:id="726"/>
    <w:bookmarkStart w:name="z111111814" w:id="727"/>
    <w:p>
      <w:pPr>
        <w:spacing w:after="0"/>
        <w:ind w:left="0"/>
        <w:jc w:val="both"/>
      </w:pPr>
      <w:r>
        <w:rPr>
          <w:rFonts w:ascii="Times New Roman"/>
          <w:b w:val="false"/>
          <w:i w:val="false"/>
          <w:color w:val="000000"/>
          <w:sz w:val="28"/>
        </w:rPr>
        <w:t xml:space="preserve">
      В соответствии с пунктом 3-5 </w:t>
      </w:r>
      <w:r>
        <w:rPr>
          <w:rFonts w:ascii="Times New Roman"/>
          <w:b w:val="false"/>
          <w:i w:val="false"/>
          <w:color w:val="000000"/>
          <w:sz w:val="28"/>
        </w:rPr>
        <w:t>статьи 417</w:t>
      </w:r>
      <w:r>
        <w:rPr>
          <w:rFonts w:ascii="Times New Roman"/>
          <w:b w:val="false"/>
          <w:i w:val="false"/>
          <w:color w:val="000000"/>
          <w:sz w:val="28"/>
        </w:rPr>
        <w:t xml:space="preserve"> Кодекса, в случае несогласия с настоящим уведомлением проверяемое лицо вправе обжаловать действия (бездействие) должностных лиц органов государственных доходов в уполномоченный орган или суд.</w:t>
      </w:r>
    </w:p>
    <w:bookmarkEnd w:id="727"/>
    <w:bookmarkStart w:name="z111111815" w:id="728"/>
    <w:p>
      <w:pPr>
        <w:spacing w:after="0"/>
        <w:ind w:left="0"/>
        <w:jc w:val="both"/>
      </w:pPr>
      <w:r>
        <w:rPr>
          <w:rFonts w:ascii="Times New Roman"/>
          <w:b w:val="false"/>
          <w:i w:val="false"/>
          <w:color w:val="000000"/>
          <w:sz w:val="28"/>
        </w:rPr>
        <w:t xml:space="preserve">
      Неисполнение в установленный срок настоящего уведомления влечет приостановление расходных операций по банковским счетам проверяемого лица в порядке, предусмотренном </w:t>
      </w:r>
      <w:r>
        <w:rPr>
          <w:rFonts w:ascii="Times New Roman"/>
          <w:b w:val="false"/>
          <w:i w:val="false"/>
          <w:color w:val="000000"/>
          <w:sz w:val="28"/>
        </w:rPr>
        <w:t>статьей 125</w:t>
      </w:r>
      <w:r>
        <w:rPr>
          <w:rFonts w:ascii="Times New Roman"/>
          <w:b w:val="false"/>
          <w:i w:val="false"/>
          <w:color w:val="000000"/>
          <w:sz w:val="28"/>
        </w:rPr>
        <w:t xml:space="preserve"> Кодекса.</w:t>
      </w:r>
    </w:p>
    <w:bookmarkEnd w:id="728"/>
    <w:bookmarkStart w:name="z111111816" w:id="729"/>
    <w:p>
      <w:pPr>
        <w:spacing w:after="0"/>
        <w:ind w:left="0"/>
        <w:jc w:val="both"/>
      </w:pPr>
      <w:r>
        <w:rPr>
          <w:rFonts w:ascii="Times New Roman"/>
          <w:b w:val="false"/>
          <w:i w:val="false"/>
          <w:color w:val="000000"/>
          <w:sz w:val="28"/>
        </w:rPr>
        <w:t xml:space="preserve">
      При неисполнении уведомления об устранении нарушений орган государственных доходов вправе назначить и провести камеральную таможенную проверку в порядке, предусмотренном </w:t>
      </w:r>
      <w:r>
        <w:rPr>
          <w:rFonts w:ascii="Times New Roman"/>
          <w:b w:val="false"/>
          <w:i w:val="false"/>
          <w:color w:val="000000"/>
          <w:sz w:val="28"/>
        </w:rPr>
        <w:t>статьей 417</w:t>
      </w:r>
      <w:r>
        <w:rPr>
          <w:rFonts w:ascii="Times New Roman"/>
          <w:b w:val="false"/>
          <w:i w:val="false"/>
          <w:color w:val="000000"/>
          <w:sz w:val="28"/>
        </w:rPr>
        <w:t xml:space="preserve"> Кодекса, за исключением пунктов 3-1, 3-2, 3-3, 3-4 и 3-5 </w:t>
      </w:r>
      <w:r>
        <w:rPr>
          <w:rFonts w:ascii="Times New Roman"/>
          <w:b w:val="false"/>
          <w:i w:val="false"/>
          <w:color w:val="000000"/>
          <w:sz w:val="28"/>
        </w:rPr>
        <w:t>статьи 417</w:t>
      </w:r>
      <w:r>
        <w:rPr>
          <w:rFonts w:ascii="Times New Roman"/>
          <w:b w:val="false"/>
          <w:i w:val="false"/>
          <w:color w:val="000000"/>
          <w:sz w:val="28"/>
        </w:rPr>
        <w:t xml:space="preserve"> Кодекса.</w:t>
      </w:r>
    </w:p>
    <w:bookmarkEnd w:id="729"/>
    <w:bookmarkStart w:name="z111111817" w:id="730"/>
    <w:p>
      <w:pPr>
        <w:spacing w:after="0"/>
        <w:ind w:left="0"/>
        <w:jc w:val="both"/>
      </w:pPr>
      <w:r>
        <w:rPr>
          <w:rFonts w:ascii="Times New Roman"/>
          <w:b w:val="false"/>
          <w:i w:val="false"/>
          <w:color w:val="000000"/>
          <w:sz w:val="28"/>
        </w:rPr>
        <w:t>
      При неисполнении уведомления об устранении нарушений на сумму более 5000-кратного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орган государственных доходов вправе назначить выездную таможенную проверку.</w:t>
      </w:r>
    </w:p>
    <w:bookmarkEnd w:id="730"/>
    <w:bookmarkStart w:name="z111111818" w:id="731"/>
    <w:p>
      <w:pPr>
        <w:spacing w:after="0"/>
        <w:ind w:left="0"/>
        <w:jc w:val="both"/>
      </w:pPr>
      <w:r>
        <w:rPr>
          <w:rFonts w:ascii="Times New Roman"/>
          <w:b w:val="false"/>
          <w:i w:val="false"/>
          <w:color w:val="000000"/>
          <w:sz w:val="28"/>
        </w:rPr>
        <w:t xml:space="preserve">
      В случае не выполнения законных требований органов государственных доходов и их должностных лиц к Вам будут применены административные взыскания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731"/>
    <w:bookmarkStart w:name="z111111819" w:id="732"/>
    <w:p>
      <w:pPr>
        <w:spacing w:after="0"/>
        <w:ind w:left="0"/>
        <w:jc w:val="both"/>
      </w:pPr>
      <w:r>
        <w:rPr>
          <w:rFonts w:ascii="Times New Roman"/>
          <w:b w:val="false"/>
          <w:i w:val="false"/>
          <w:color w:val="000000"/>
          <w:sz w:val="28"/>
        </w:rPr>
        <w:t>
      Приложение с описанием выявленных нарушений на ________ листе (-ах).</w:t>
      </w:r>
    </w:p>
    <w:bookmarkEnd w:id="732"/>
    <w:p>
      <w:pPr>
        <w:spacing w:after="0"/>
        <w:ind w:left="0"/>
        <w:jc w:val="both"/>
      </w:pPr>
      <w:bookmarkStart w:name="z111111820" w:id="733"/>
      <w:r>
        <w:rPr>
          <w:rFonts w:ascii="Times New Roman"/>
          <w:b w:val="false"/>
          <w:i w:val="false"/>
          <w:color w:val="000000"/>
          <w:sz w:val="28"/>
        </w:rPr>
        <w:t>
      Руководитель (заместитель руководителя) органа государственных доходов</w:t>
      </w:r>
    </w:p>
    <w:bookmarkEnd w:id="73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bookmarkStart w:name="z111111821" w:id="734"/>
    <w:p>
      <w:pPr>
        <w:spacing w:after="0"/>
        <w:ind w:left="0"/>
        <w:jc w:val="both"/>
      </w:pPr>
      <w:r>
        <w:rPr>
          <w:rFonts w:ascii="Times New Roman"/>
          <w:b w:val="false"/>
          <w:i w:val="false"/>
          <w:color w:val="000000"/>
          <w:sz w:val="28"/>
        </w:rPr>
        <w:t>
      Место печати</w:t>
      </w:r>
    </w:p>
    <w:bookmarkEnd w:id="734"/>
    <w:p>
      <w:pPr>
        <w:spacing w:after="0"/>
        <w:ind w:left="0"/>
        <w:jc w:val="both"/>
      </w:pPr>
      <w:bookmarkStart w:name="z111111822" w:id="735"/>
      <w:r>
        <w:rPr>
          <w:rFonts w:ascii="Times New Roman"/>
          <w:b w:val="false"/>
          <w:i w:val="false"/>
          <w:color w:val="000000"/>
          <w:sz w:val="28"/>
        </w:rPr>
        <w:t>
      Уведомление получил ______________________________________________________</w:t>
      </w:r>
    </w:p>
    <w:bookmarkEnd w:id="735"/>
    <w:p>
      <w:pPr>
        <w:spacing w:after="0"/>
        <w:ind w:left="0"/>
        <w:jc w:val="both"/>
      </w:pPr>
      <w:r>
        <w:rPr>
          <w:rFonts w:ascii="Times New Roman"/>
          <w:b w:val="false"/>
          <w:i w:val="false"/>
          <w:color w:val="000000"/>
          <w:sz w:val="28"/>
        </w:rPr>
        <w:t xml:space="preserve">             (фамилия, имя, отчество (при его наличии) (подпись, дата) проверяемого лица)</w:t>
      </w:r>
    </w:p>
    <w:p>
      <w:pPr>
        <w:spacing w:after="0"/>
        <w:ind w:left="0"/>
        <w:jc w:val="both"/>
      </w:pPr>
      <w:bookmarkStart w:name="z111111823" w:id="736"/>
      <w:r>
        <w:rPr>
          <w:rFonts w:ascii="Times New Roman"/>
          <w:b w:val="false"/>
          <w:i w:val="false"/>
          <w:color w:val="000000"/>
          <w:sz w:val="28"/>
        </w:rPr>
        <w:t>
      Уведомление вручено проверяемому лицу</w:t>
      </w:r>
    </w:p>
    <w:bookmarkEnd w:id="73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должностного лица органа государственных</w:t>
      </w:r>
    </w:p>
    <w:p>
      <w:pPr>
        <w:spacing w:after="0"/>
        <w:ind w:left="0"/>
        <w:jc w:val="both"/>
      </w:pPr>
      <w:r>
        <w:rPr>
          <w:rFonts w:ascii="Times New Roman"/>
          <w:b w:val="false"/>
          <w:i w:val="false"/>
          <w:color w:val="000000"/>
          <w:sz w:val="28"/>
        </w:rPr>
        <w:t xml:space="preserve">                               доходов, подпись, дата)</w:t>
      </w:r>
    </w:p>
    <w:p>
      <w:pPr>
        <w:spacing w:after="0"/>
        <w:ind w:left="0"/>
        <w:jc w:val="both"/>
      </w:pPr>
      <w:bookmarkStart w:name="z111111824" w:id="737"/>
      <w:r>
        <w:rPr>
          <w:rFonts w:ascii="Times New Roman"/>
          <w:b w:val="false"/>
          <w:i w:val="false"/>
          <w:color w:val="000000"/>
          <w:sz w:val="28"/>
        </w:rPr>
        <w:t>
      Уведомление направлено проверяемому лицу</w:t>
      </w:r>
    </w:p>
    <w:bookmarkEnd w:id="73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направления и получения,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3" w:id="738"/>
    <w:p>
      <w:pPr>
        <w:spacing w:after="0"/>
        <w:ind w:left="0"/>
        <w:jc w:val="left"/>
      </w:pPr>
      <w:r>
        <w:rPr>
          <w:rFonts w:ascii="Times New Roman"/>
          <w:b/>
          <w:i w:val="false"/>
          <w:color w:val="000000"/>
        </w:rPr>
        <w:t xml:space="preserve"> Извещение</w:t>
      </w:r>
    </w:p>
    <w:bookmarkEnd w:id="738"/>
    <w:p>
      <w:pPr>
        <w:spacing w:after="0"/>
        <w:ind w:left="0"/>
        <w:jc w:val="both"/>
      </w:pPr>
      <w:r>
        <w:rPr>
          <w:rFonts w:ascii="Times New Roman"/>
          <w:b w:val="false"/>
          <w:i w:val="false"/>
          <w:color w:val="ff0000"/>
          <w:sz w:val="28"/>
        </w:rPr>
        <w:t xml:space="preserve">
      Сноска. Приказ дополнен приложением 40-5 в соответствии с приказом Министра финансов РК от 31.03.2021 </w:t>
      </w:r>
      <w:r>
        <w:rPr>
          <w:rFonts w:ascii="Times New Roman"/>
          <w:b w:val="false"/>
          <w:i w:val="false"/>
          <w:color w:val="ff0000"/>
          <w:sz w:val="28"/>
        </w:rPr>
        <w:t>№ 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111825" w:id="739"/>
    <w:p>
      <w:pPr>
        <w:spacing w:after="0"/>
        <w:ind w:left="0"/>
        <w:jc w:val="both"/>
      </w:pPr>
      <w:r>
        <w:rPr>
          <w:rFonts w:ascii="Times New Roman"/>
          <w:b w:val="false"/>
          <w:i w:val="false"/>
          <w:color w:val="000000"/>
          <w:sz w:val="28"/>
        </w:rPr>
        <w:t>
      "___"__________20___года №_____</w:t>
      </w:r>
    </w:p>
    <w:bookmarkEnd w:id="739"/>
    <w:p>
      <w:pPr>
        <w:spacing w:after="0"/>
        <w:ind w:left="0"/>
        <w:jc w:val="both"/>
      </w:pPr>
      <w:bookmarkStart w:name="z111111826" w:id="740"/>
      <w:r>
        <w:rPr>
          <w:rFonts w:ascii="Times New Roman"/>
          <w:b w:val="false"/>
          <w:i w:val="false"/>
          <w:color w:val="000000"/>
          <w:sz w:val="28"/>
        </w:rPr>
        <w:t xml:space="preserve">
      В соответствии с пунктом 3-3 </w:t>
      </w:r>
      <w:r>
        <w:rPr>
          <w:rFonts w:ascii="Times New Roman"/>
          <w:b w:val="false"/>
          <w:i w:val="false"/>
          <w:color w:val="000000"/>
          <w:sz w:val="28"/>
        </w:rPr>
        <w:t>статьи 417</w:t>
      </w:r>
      <w:r>
        <w:rPr>
          <w:rFonts w:ascii="Times New Roman"/>
          <w:b w:val="false"/>
          <w:i w:val="false"/>
          <w:color w:val="000000"/>
          <w:sz w:val="28"/>
        </w:rPr>
        <w:t xml:space="preserve"> Кодекса Республики Казахстан</w:t>
      </w:r>
    </w:p>
    <w:bookmarkEnd w:id="740"/>
    <w:p>
      <w:pPr>
        <w:spacing w:after="0"/>
        <w:ind w:left="0"/>
        <w:jc w:val="both"/>
      </w:pPr>
      <w:r>
        <w:rPr>
          <w:rFonts w:ascii="Times New Roman"/>
          <w:b w:val="false"/>
          <w:i w:val="false"/>
          <w:color w:val="000000"/>
          <w:sz w:val="28"/>
        </w:rPr>
        <w:t>"О таможенном регулировании в Республике Казахстан"</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(наименование органа государственных доходов) информирует Вас</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 полное наименование проверяемого лица)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(ИИН/БИН), адрес) о согласии с доводами, изложенными в пояснении с учетом</w:t>
      </w:r>
    </w:p>
    <w:p>
      <w:pPr>
        <w:spacing w:after="0"/>
        <w:ind w:left="0"/>
        <w:jc w:val="both"/>
      </w:pPr>
      <w:r>
        <w:rPr>
          <w:rFonts w:ascii="Times New Roman"/>
          <w:b w:val="false"/>
          <w:i w:val="false"/>
          <w:color w:val="000000"/>
          <w:sz w:val="28"/>
        </w:rPr>
        <w:t>подтверждающих документов, представленных письмом от "__" ____ 202_ года № _____.</w:t>
      </w:r>
    </w:p>
    <w:p>
      <w:pPr>
        <w:spacing w:after="0"/>
        <w:ind w:left="0"/>
        <w:jc w:val="both"/>
      </w:pPr>
      <w:r>
        <w:rPr>
          <w:rFonts w:ascii="Times New Roman"/>
          <w:b w:val="false"/>
          <w:i w:val="false"/>
          <w:color w:val="000000"/>
          <w:sz w:val="28"/>
        </w:rPr>
        <w:t>В связи с чем, уведомление об устранении нарушений от "_____" ________ 202_ года</w:t>
      </w:r>
    </w:p>
    <w:p>
      <w:pPr>
        <w:spacing w:after="0"/>
        <w:ind w:left="0"/>
        <w:jc w:val="both"/>
      </w:pPr>
      <w:r>
        <w:rPr>
          <w:rFonts w:ascii="Times New Roman"/>
          <w:b w:val="false"/>
          <w:i w:val="false"/>
          <w:color w:val="000000"/>
          <w:sz w:val="28"/>
        </w:rPr>
        <w:t>считается исполненным.</w:t>
      </w:r>
    </w:p>
    <w:p>
      <w:pPr>
        <w:spacing w:after="0"/>
        <w:ind w:left="0"/>
        <w:jc w:val="both"/>
      </w:pPr>
      <w:bookmarkStart w:name="z111111827" w:id="741"/>
      <w:r>
        <w:rPr>
          <w:rFonts w:ascii="Times New Roman"/>
          <w:b w:val="false"/>
          <w:i w:val="false"/>
          <w:color w:val="000000"/>
          <w:sz w:val="28"/>
        </w:rPr>
        <w:t>
      Руководитель (заместитель руководителя) органа государственных доходов</w:t>
      </w:r>
    </w:p>
    <w:bookmarkEnd w:id="741"/>
    <w:p>
      <w:pPr>
        <w:spacing w:after="0"/>
        <w:ind w:left="0"/>
        <w:jc w:val="both"/>
      </w:pPr>
      <w:r>
        <w:rPr>
          <w:rFonts w:ascii="Times New Roman"/>
          <w:b w:val="false"/>
          <w:i w:val="false"/>
          <w:color w:val="000000"/>
          <w:sz w:val="28"/>
        </w:rPr>
        <w:t>_________________________________________________________________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11111828" w:id="742"/>
    <w:p>
      <w:pPr>
        <w:spacing w:after="0"/>
        <w:ind w:left="0"/>
        <w:jc w:val="both"/>
      </w:pPr>
      <w:r>
        <w:rPr>
          <w:rFonts w:ascii="Times New Roman"/>
          <w:b w:val="false"/>
          <w:i w:val="false"/>
          <w:color w:val="000000"/>
          <w:sz w:val="28"/>
        </w:rPr>
        <w:t>
      Место печати</w:t>
      </w:r>
    </w:p>
    <w:bookmarkEnd w:id="742"/>
    <w:p>
      <w:pPr>
        <w:spacing w:after="0"/>
        <w:ind w:left="0"/>
        <w:jc w:val="both"/>
      </w:pPr>
      <w:bookmarkStart w:name="z111111829" w:id="743"/>
      <w:r>
        <w:rPr>
          <w:rFonts w:ascii="Times New Roman"/>
          <w:b w:val="false"/>
          <w:i w:val="false"/>
          <w:color w:val="000000"/>
          <w:sz w:val="28"/>
        </w:rPr>
        <w:t>
      Извещение получил</w:t>
      </w:r>
    </w:p>
    <w:bookmarkEnd w:id="743"/>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/наименование проверяемого лица, подпись, дата)</w:t>
      </w:r>
    </w:p>
    <w:p>
      <w:pPr>
        <w:spacing w:after="0"/>
        <w:ind w:left="0"/>
        <w:jc w:val="both"/>
      </w:pPr>
      <w:bookmarkStart w:name="z111111830" w:id="744"/>
      <w:r>
        <w:rPr>
          <w:rFonts w:ascii="Times New Roman"/>
          <w:b w:val="false"/>
          <w:i w:val="false"/>
          <w:color w:val="000000"/>
          <w:sz w:val="28"/>
        </w:rPr>
        <w:t>
      Извещение получил</w:t>
      </w:r>
    </w:p>
    <w:bookmarkEnd w:id="74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/наименование проверяемого лица, подпись, дата)</w:t>
      </w:r>
    </w:p>
    <w:p>
      <w:pPr>
        <w:spacing w:after="0"/>
        <w:ind w:left="0"/>
        <w:jc w:val="both"/>
      </w:pPr>
      <w:bookmarkStart w:name="z111111831" w:id="745"/>
      <w:r>
        <w:rPr>
          <w:rFonts w:ascii="Times New Roman"/>
          <w:b w:val="false"/>
          <w:i w:val="false"/>
          <w:color w:val="000000"/>
          <w:sz w:val="28"/>
        </w:rPr>
        <w:t>
      Извещение вручено проверяемому лицу</w:t>
      </w:r>
    </w:p>
    <w:bookmarkEnd w:id="74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w:t>
      </w:r>
    </w:p>
    <w:p>
      <w:pPr>
        <w:spacing w:after="0"/>
        <w:ind w:left="0"/>
        <w:jc w:val="both"/>
      </w:pPr>
      <w:r>
        <w:rPr>
          <w:rFonts w:ascii="Times New Roman"/>
          <w:b w:val="false"/>
          <w:i w:val="false"/>
          <w:color w:val="000000"/>
          <w:sz w:val="28"/>
        </w:rPr>
        <w:t xml:space="preserve"> органа государственных доходов, подпись, дата)</w:t>
      </w:r>
    </w:p>
    <w:p>
      <w:pPr>
        <w:spacing w:after="0"/>
        <w:ind w:left="0"/>
        <w:jc w:val="both"/>
      </w:pPr>
      <w:bookmarkStart w:name="z111111832" w:id="746"/>
      <w:r>
        <w:rPr>
          <w:rFonts w:ascii="Times New Roman"/>
          <w:b w:val="false"/>
          <w:i w:val="false"/>
          <w:color w:val="000000"/>
          <w:sz w:val="28"/>
        </w:rPr>
        <w:t>
      Извещение направлено проверяемому лицу</w:t>
      </w:r>
    </w:p>
    <w:bookmarkEnd w:id="74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направления и получения,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6" w:id="747"/>
    <w:p>
      <w:pPr>
        <w:spacing w:after="0"/>
        <w:ind w:left="0"/>
        <w:jc w:val="left"/>
      </w:pPr>
      <w:r>
        <w:rPr>
          <w:rFonts w:ascii="Times New Roman"/>
          <w:b/>
          <w:i w:val="false"/>
          <w:color w:val="000000"/>
        </w:rPr>
        <w:t xml:space="preserve"> Решение о признании уведомления об устранении нарушений не исполненным</w:t>
      </w:r>
    </w:p>
    <w:bookmarkEnd w:id="747"/>
    <w:p>
      <w:pPr>
        <w:spacing w:after="0"/>
        <w:ind w:left="0"/>
        <w:jc w:val="both"/>
      </w:pPr>
      <w:r>
        <w:rPr>
          <w:rFonts w:ascii="Times New Roman"/>
          <w:b w:val="false"/>
          <w:i w:val="false"/>
          <w:color w:val="ff0000"/>
          <w:sz w:val="28"/>
        </w:rPr>
        <w:t xml:space="preserve">
      Сноска. Приказ дополнен приложением 40-6 в соответствии с приказом Министра финансов РК от 31.03.2021 </w:t>
      </w:r>
      <w:r>
        <w:rPr>
          <w:rFonts w:ascii="Times New Roman"/>
          <w:b w:val="false"/>
          <w:i w:val="false"/>
          <w:color w:val="ff0000"/>
          <w:sz w:val="28"/>
        </w:rPr>
        <w:t>№ 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111833" w:id="748"/>
    <w:p>
      <w:pPr>
        <w:spacing w:after="0"/>
        <w:ind w:left="0"/>
        <w:jc w:val="both"/>
      </w:pPr>
      <w:r>
        <w:rPr>
          <w:rFonts w:ascii="Times New Roman"/>
          <w:b w:val="false"/>
          <w:i w:val="false"/>
          <w:color w:val="000000"/>
          <w:sz w:val="28"/>
        </w:rPr>
        <w:t>
      "___"__________20___года №_____</w:t>
      </w:r>
    </w:p>
    <w:bookmarkEnd w:id="748"/>
    <w:p>
      <w:pPr>
        <w:spacing w:after="0"/>
        <w:ind w:left="0"/>
        <w:jc w:val="both"/>
      </w:pPr>
      <w:bookmarkStart w:name="z111111834" w:id="749"/>
      <w:r>
        <w:rPr>
          <w:rFonts w:ascii="Times New Roman"/>
          <w:b w:val="false"/>
          <w:i w:val="false"/>
          <w:color w:val="000000"/>
          <w:sz w:val="28"/>
        </w:rPr>
        <w:t xml:space="preserve">
      В соответствии с пунктом 3-3 </w:t>
      </w:r>
      <w:r>
        <w:rPr>
          <w:rFonts w:ascii="Times New Roman"/>
          <w:b w:val="false"/>
          <w:i w:val="false"/>
          <w:color w:val="000000"/>
          <w:sz w:val="28"/>
        </w:rPr>
        <w:t>статьи 417</w:t>
      </w:r>
      <w:r>
        <w:rPr>
          <w:rFonts w:ascii="Times New Roman"/>
          <w:b w:val="false"/>
          <w:i w:val="false"/>
          <w:color w:val="000000"/>
          <w:sz w:val="28"/>
        </w:rPr>
        <w:t xml:space="preserve"> Кодекса Республики Казахстан</w:t>
      </w:r>
    </w:p>
    <w:bookmarkEnd w:id="749"/>
    <w:p>
      <w:pPr>
        <w:spacing w:after="0"/>
        <w:ind w:left="0"/>
        <w:jc w:val="both"/>
      </w:pPr>
      <w:r>
        <w:rPr>
          <w:rFonts w:ascii="Times New Roman"/>
          <w:b w:val="false"/>
          <w:i w:val="false"/>
          <w:color w:val="000000"/>
          <w:sz w:val="28"/>
        </w:rPr>
        <w:t>"О таможенном регулировании в Республике Казахстан" (далее – Кодекс)</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(наименование органа государственных доходов) по результатам рассмотрения пояснения</w:t>
      </w:r>
    </w:p>
    <w:p>
      <w:pPr>
        <w:spacing w:after="0"/>
        <w:ind w:left="0"/>
        <w:jc w:val="both"/>
      </w:pPr>
      <w:r>
        <w:rPr>
          <w:rFonts w:ascii="Times New Roman"/>
          <w:b w:val="false"/>
          <w:i w:val="false"/>
          <w:color w:val="000000"/>
          <w:sz w:val="28"/>
        </w:rPr>
        <w:t>от "____"_________________20_______года уведомляет Вас_________________________</w:t>
      </w:r>
    </w:p>
    <w:p>
      <w:pPr>
        <w:spacing w:after="0"/>
        <w:ind w:left="0"/>
        <w:jc w:val="both"/>
      </w:pPr>
      <w:r>
        <w:rPr>
          <w:rFonts w:ascii="Times New Roman"/>
          <w:b w:val="false"/>
          <w:i w:val="false"/>
          <w:color w:val="000000"/>
          <w:sz w:val="28"/>
        </w:rPr>
        <w:t>(фамилия, имя, отчество (при его наличии) или полное наименование проверяемого лица))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(ИИН/БИН), адрес) о вынесении решения о признании уведомления об устранении</w:t>
      </w:r>
    </w:p>
    <w:p>
      <w:pPr>
        <w:spacing w:after="0"/>
        <w:ind w:left="0"/>
        <w:jc w:val="both"/>
      </w:pPr>
      <w:r>
        <w:rPr>
          <w:rFonts w:ascii="Times New Roman"/>
          <w:b w:val="false"/>
          <w:i w:val="false"/>
          <w:color w:val="000000"/>
          <w:sz w:val="28"/>
        </w:rPr>
        <w:t>нарушений не исполненным от "___" ___________ 20____ года № 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 (указываются причины)</w:t>
      </w:r>
    </w:p>
    <w:p>
      <w:pPr>
        <w:spacing w:after="0"/>
        <w:ind w:left="0"/>
        <w:jc w:val="both"/>
      </w:pPr>
      <w:bookmarkStart w:name="z111111835" w:id="750"/>
      <w:r>
        <w:rPr>
          <w:rFonts w:ascii="Times New Roman"/>
          <w:b w:val="false"/>
          <w:i w:val="false"/>
          <w:color w:val="000000"/>
          <w:sz w:val="28"/>
        </w:rPr>
        <w:t xml:space="preserve">
      В соответствии с пунктом 3-3 </w:t>
      </w:r>
      <w:r>
        <w:rPr>
          <w:rFonts w:ascii="Times New Roman"/>
          <w:b w:val="false"/>
          <w:i w:val="false"/>
          <w:color w:val="000000"/>
          <w:sz w:val="28"/>
        </w:rPr>
        <w:t>статьи 417</w:t>
      </w:r>
      <w:r>
        <w:rPr>
          <w:rFonts w:ascii="Times New Roman"/>
          <w:b w:val="false"/>
          <w:i w:val="false"/>
          <w:color w:val="000000"/>
          <w:sz w:val="28"/>
        </w:rPr>
        <w:t xml:space="preserve"> Кодекса обжалование проверяемым лицом</w:t>
      </w:r>
    </w:p>
    <w:bookmarkEnd w:id="750"/>
    <w:p>
      <w:pPr>
        <w:spacing w:after="0"/>
        <w:ind w:left="0"/>
        <w:jc w:val="both"/>
      </w:pPr>
      <w:r>
        <w:rPr>
          <w:rFonts w:ascii="Times New Roman"/>
          <w:b w:val="false"/>
          <w:i w:val="false"/>
          <w:color w:val="000000"/>
          <w:sz w:val="28"/>
        </w:rPr>
        <w:t>в уполномоченный орган или суд решения о признании уведомления об устранении</w:t>
      </w:r>
    </w:p>
    <w:p>
      <w:pPr>
        <w:spacing w:after="0"/>
        <w:ind w:left="0"/>
        <w:jc w:val="both"/>
      </w:pPr>
      <w:r>
        <w:rPr>
          <w:rFonts w:ascii="Times New Roman"/>
          <w:b w:val="false"/>
          <w:i w:val="false"/>
          <w:color w:val="000000"/>
          <w:sz w:val="28"/>
        </w:rPr>
        <w:t>нарушений не исполненным осуществляется в течение пяти рабочих дней со дня его</w:t>
      </w:r>
    </w:p>
    <w:p>
      <w:pPr>
        <w:spacing w:after="0"/>
        <w:ind w:left="0"/>
        <w:jc w:val="both"/>
      </w:pPr>
      <w:r>
        <w:rPr>
          <w:rFonts w:ascii="Times New Roman"/>
          <w:b w:val="false"/>
          <w:i w:val="false"/>
          <w:color w:val="000000"/>
          <w:sz w:val="28"/>
        </w:rPr>
        <w:t>вручения с направлением копии жалобы (заявления) в орган государственных доходов,</w:t>
      </w:r>
    </w:p>
    <w:p>
      <w:pPr>
        <w:spacing w:after="0"/>
        <w:ind w:left="0"/>
        <w:jc w:val="both"/>
      </w:pPr>
      <w:r>
        <w:rPr>
          <w:rFonts w:ascii="Times New Roman"/>
          <w:b w:val="false"/>
          <w:i w:val="false"/>
          <w:color w:val="000000"/>
          <w:sz w:val="28"/>
        </w:rPr>
        <w:t>вынесший решение о признании уведомления об устранении нарушений не исполненным.</w:t>
      </w:r>
    </w:p>
    <w:p>
      <w:pPr>
        <w:spacing w:after="0"/>
        <w:ind w:left="0"/>
        <w:jc w:val="both"/>
      </w:pPr>
      <w:bookmarkStart w:name="z111111836" w:id="751"/>
      <w:r>
        <w:rPr>
          <w:rFonts w:ascii="Times New Roman"/>
          <w:b w:val="false"/>
          <w:i w:val="false"/>
          <w:color w:val="000000"/>
          <w:sz w:val="28"/>
        </w:rPr>
        <w:t>
      Приостановление расходных операций по банковским счетам плательщика</w:t>
      </w:r>
    </w:p>
    <w:bookmarkEnd w:id="751"/>
    <w:p>
      <w:pPr>
        <w:spacing w:after="0"/>
        <w:ind w:left="0"/>
        <w:jc w:val="both"/>
      </w:pPr>
      <w:r>
        <w:rPr>
          <w:rFonts w:ascii="Times New Roman"/>
          <w:b w:val="false"/>
          <w:i w:val="false"/>
          <w:color w:val="000000"/>
          <w:sz w:val="28"/>
        </w:rPr>
        <w:t>не осуществляется при подаче им жалобы (заявления) на решение о признании уведомления</w:t>
      </w:r>
    </w:p>
    <w:p>
      <w:pPr>
        <w:spacing w:after="0"/>
        <w:ind w:left="0"/>
        <w:jc w:val="both"/>
      </w:pPr>
      <w:r>
        <w:rPr>
          <w:rFonts w:ascii="Times New Roman"/>
          <w:b w:val="false"/>
          <w:i w:val="false"/>
          <w:color w:val="000000"/>
          <w:sz w:val="28"/>
        </w:rPr>
        <w:t>об устранении нарушений не исполненным, предусмотренное частью второй пункта 3-3</w:t>
      </w:r>
    </w:p>
    <w:p>
      <w:pPr>
        <w:spacing w:after="0"/>
        <w:ind w:left="0"/>
        <w:jc w:val="both"/>
      </w:pPr>
      <w:r>
        <w:rPr>
          <w:rFonts w:ascii="Times New Roman"/>
          <w:b w:val="false"/>
          <w:i w:val="false"/>
          <w:color w:val="000000"/>
          <w:sz w:val="28"/>
        </w:rPr>
        <w:t>статьи 417</w:t>
      </w:r>
      <w:r>
        <w:rPr>
          <w:rFonts w:ascii="Times New Roman"/>
          <w:b w:val="false"/>
          <w:i w:val="false"/>
          <w:color w:val="000000"/>
          <w:sz w:val="28"/>
        </w:rPr>
        <w:t xml:space="preserve"> Кодекса:</w:t>
      </w:r>
    </w:p>
    <w:p>
      <w:pPr>
        <w:spacing w:after="0"/>
        <w:ind w:left="0"/>
        <w:jc w:val="both"/>
      </w:pPr>
      <w:bookmarkStart w:name="z111111837" w:id="752"/>
      <w:r>
        <w:rPr>
          <w:rFonts w:ascii="Times New Roman"/>
          <w:b w:val="false"/>
          <w:i w:val="false"/>
          <w:color w:val="000000"/>
          <w:sz w:val="28"/>
        </w:rPr>
        <w:t>
      1) со дня принятия жалобы уполномоченным органом – до вынесения письменного</w:t>
      </w:r>
    </w:p>
    <w:bookmarkEnd w:id="752"/>
    <w:p>
      <w:pPr>
        <w:spacing w:after="0"/>
        <w:ind w:left="0"/>
        <w:jc w:val="both"/>
      </w:pPr>
      <w:r>
        <w:rPr>
          <w:rFonts w:ascii="Times New Roman"/>
          <w:b w:val="false"/>
          <w:i w:val="false"/>
          <w:color w:val="000000"/>
          <w:sz w:val="28"/>
        </w:rPr>
        <w:t>решения уполномоченным органом;</w:t>
      </w:r>
    </w:p>
    <w:p>
      <w:pPr>
        <w:spacing w:after="0"/>
        <w:ind w:left="0"/>
        <w:jc w:val="both"/>
      </w:pPr>
      <w:r>
        <w:rPr>
          <w:rFonts w:ascii="Times New Roman"/>
          <w:b w:val="false"/>
          <w:i w:val="false"/>
          <w:color w:val="000000"/>
          <w:sz w:val="28"/>
        </w:rPr>
        <w:t>2) со дня принятия судом заявления к производству – до вступления в законную силу</w:t>
      </w:r>
    </w:p>
    <w:p>
      <w:pPr>
        <w:spacing w:after="0"/>
        <w:ind w:left="0"/>
        <w:jc w:val="both"/>
      </w:pPr>
      <w:r>
        <w:rPr>
          <w:rFonts w:ascii="Times New Roman"/>
          <w:b w:val="false"/>
          <w:i w:val="false"/>
          <w:color w:val="000000"/>
          <w:sz w:val="28"/>
        </w:rPr>
        <w:t>судебного акта.</w:t>
      </w:r>
    </w:p>
    <w:p>
      <w:pPr>
        <w:spacing w:after="0"/>
        <w:ind w:left="0"/>
        <w:jc w:val="both"/>
      </w:pPr>
      <w:bookmarkStart w:name="z111111838" w:id="753"/>
      <w:r>
        <w:rPr>
          <w:rFonts w:ascii="Times New Roman"/>
          <w:b w:val="false"/>
          <w:i w:val="false"/>
          <w:color w:val="000000"/>
          <w:sz w:val="28"/>
        </w:rPr>
        <w:t>
      Руководитель (заместитель руководителя) органа государственных доходов</w:t>
      </w:r>
    </w:p>
    <w:bookmarkEnd w:id="753"/>
    <w:p>
      <w:pPr>
        <w:spacing w:after="0"/>
        <w:ind w:left="0"/>
        <w:jc w:val="both"/>
      </w:pPr>
      <w:r>
        <w:rPr>
          <w:rFonts w:ascii="Times New Roman"/>
          <w:b w:val="false"/>
          <w:i w:val="false"/>
          <w:color w:val="000000"/>
          <w:sz w:val="28"/>
        </w:rPr>
        <w:t>__________________________________________________________________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Решение получил</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/наименование проверяемого лица, подпись, дата)</w:t>
      </w:r>
    </w:p>
    <w:p>
      <w:pPr>
        <w:spacing w:after="0"/>
        <w:ind w:left="0"/>
        <w:jc w:val="both"/>
      </w:pPr>
      <w:bookmarkStart w:name="z111111839" w:id="754"/>
      <w:r>
        <w:rPr>
          <w:rFonts w:ascii="Times New Roman"/>
          <w:b w:val="false"/>
          <w:i w:val="false"/>
          <w:color w:val="000000"/>
          <w:sz w:val="28"/>
        </w:rPr>
        <w:t>
      Решение вручено проверяемому лицу</w:t>
      </w:r>
    </w:p>
    <w:bookmarkEnd w:id="754"/>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должностного лица органа</w:t>
      </w:r>
    </w:p>
    <w:p>
      <w:pPr>
        <w:spacing w:after="0"/>
        <w:ind w:left="0"/>
        <w:jc w:val="both"/>
      </w:pPr>
      <w:r>
        <w:rPr>
          <w:rFonts w:ascii="Times New Roman"/>
          <w:b w:val="false"/>
          <w:i w:val="false"/>
          <w:color w:val="000000"/>
          <w:sz w:val="28"/>
        </w:rPr>
        <w:t>государственных доходов, подпись, дата)</w:t>
      </w:r>
    </w:p>
    <w:p>
      <w:pPr>
        <w:spacing w:after="0"/>
        <w:ind w:left="0"/>
        <w:jc w:val="both"/>
      </w:pPr>
      <w:r>
        <w:rPr>
          <w:rFonts w:ascii="Times New Roman"/>
          <w:b w:val="false"/>
          <w:i w:val="false"/>
          <w:color w:val="000000"/>
          <w:sz w:val="28"/>
        </w:rPr>
        <w:t>Решение направлено проверяемому лицу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(документ, подтверждающий факт направления и получения,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(заместитель)</w:t>
            </w:r>
            <w:r>
              <w:br/>
            </w:r>
            <w:r>
              <w:rPr>
                <w:rFonts w:ascii="Times New Roman"/>
                <w:b w:val="false"/>
                <w:i w:val="false"/>
                <w:color w:val="000000"/>
                <w:sz w:val="20"/>
              </w:rPr>
              <w:t>органа государственных доходов</w:t>
            </w:r>
            <w:r>
              <w:br/>
            </w:r>
            <w:r>
              <w:rPr>
                <w:rFonts w:ascii="Times New Roman"/>
                <w:b w:val="false"/>
                <w:i w:val="false"/>
                <w:color w:val="000000"/>
                <w:sz w:val="20"/>
              </w:rPr>
              <w:t>(лица, их замещающие)</w:t>
            </w:r>
            <w:r>
              <w:br/>
            </w:r>
            <w:r>
              <w:rPr>
                <w:rFonts w:ascii="Times New Roman"/>
                <w:b w:val="false"/>
                <w:i w:val="false"/>
                <w:color w:val="000000"/>
                <w:sz w:val="20"/>
              </w:rPr>
              <w:t>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_________ __________</w:t>
            </w:r>
            <w:r>
              <w:br/>
            </w:r>
            <w:r>
              <w:rPr>
                <w:rFonts w:ascii="Times New Roman"/>
                <w:b w:val="false"/>
                <w:i w:val="false"/>
                <w:color w:val="000000"/>
                <w:sz w:val="20"/>
              </w:rPr>
              <w:t>(подпись) (дата)</w:t>
            </w:r>
          </w:p>
        </w:tc>
      </w:tr>
    </w:tbl>
    <w:bookmarkStart w:name="z111111842" w:id="755"/>
    <w:p>
      <w:pPr>
        <w:spacing w:after="0"/>
        <w:ind w:left="0"/>
        <w:jc w:val="left"/>
      </w:pPr>
      <w:r>
        <w:rPr>
          <w:rFonts w:ascii="Times New Roman"/>
          <w:b/>
          <w:i w:val="false"/>
          <w:color w:val="000000"/>
        </w:rPr>
        <w:t xml:space="preserve"> Предварительный акт камеральной таможенной проверки № _______</w:t>
      </w:r>
    </w:p>
    <w:bookmarkEnd w:id="755"/>
    <w:p>
      <w:pPr>
        <w:spacing w:after="0"/>
        <w:ind w:left="0"/>
        <w:jc w:val="both"/>
      </w:pPr>
      <w:r>
        <w:rPr>
          <w:rFonts w:ascii="Times New Roman"/>
          <w:b w:val="false"/>
          <w:i w:val="false"/>
          <w:color w:val="ff0000"/>
          <w:sz w:val="28"/>
        </w:rPr>
        <w:t xml:space="preserve">
      Сноска. Приказ дополнен приложением 40-7 в соответствии с приказом Министра финансов РК от 31.03.2021 </w:t>
      </w:r>
      <w:r>
        <w:rPr>
          <w:rFonts w:ascii="Times New Roman"/>
          <w:b w:val="false"/>
          <w:i w:val="false"/>
          <w:color w:val="ff0000"/>
          <w:sz w:val="28"/>
        </w:rPr>
        <w:t>№ 275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финансов РК от 07.03.2024 </w:t>
      </w:r>
      <w:r>
        <w:rPr>
          <w:rFonts w:ascii="Times New Roman"/>
          <w:b w:val="false"/>
          <w:i w:val="false"/>
          <w:color w:val="ff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w:t>
            </w:r>
          </w:p>
        </w:tc>
      </w:tr>
    </w:tbl>
    <w:bookmarkStart w:name="z111111843" w:id="756"/>
    <w:p>
      <w:pPr>
        <w:spacing w:after="0"/>
        <w:ind w:left="0"/>
        <w:jc w:val="both"/>
      </w:pPr>
      <w:r>
        <w:rPr>
          <w:rFonts w:ascii="Times New Roman"/>
          <w:b w:val="false"/>
          <w:i w:val="false"/>
          <w:color w:val="000000"/>
          <w:sz w:val="28"/>
        </w:rPr>
        <w:t>
      (дата составления) (место проведения проверки)</w:t>
      </w:r>
    </w:p>
    <w:bookmarkEnd w:id="756"/>
    <w:p>
      <w:pPr>
        <w:spacing w:after="0"/>
        <w:ind w:left="0"/>
        <w:jc w:val="both"/>
      </w:pPr>
      <w:bookmarkStart w:name="z111111844" w:id="757"/>
      <w:r>
        <w:rPr>
          <w:rFonts w:ascii="Times New Roman"/>
          <w:b w:val="false"/>
          <w:i w:val="false"/>
          <w:color w:val="000000"/>
          <w:sz w:val="28"/>
        </w:rPr>
        <w:t>
      ________________________________________________________________________________</w:t>
      </w:r>
    </w:p>
    <w:bookmarkEnd w:id="757"/>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 xml:space="preserve">в соответствии с пунктом 9-1 </w:t>
      </w:r>
      <w:r>
        <w:rPr>
          <w:rFonts w:ascii="Times New Roman"/>
          <w:b w:val="false"/>
          <w:i w:val="false"/>
          <w:color w:val="000000"/>
          <w:sz w:val="28"/>
        </w:rPr>
        <w:t>статьи 417</w:t>
      </w:r>
      <w:r>
        <w:rPr>
          <w:rFonts w:ascii="Times New Roman"/>
          <w:b w:val="false"/>
          <w:i w:val="false"/>
          <w:color w:val="000000"/>
          <w:sz w:val="28"/>
        </w:rPr>
        <w:t xml:space="preserve"> Кодекса Республики Казахстан "О таможенном</w:t>
      </w:r>
    </w:p>
    <w:p>
      <w:pPr>
        <w:spacing w:after="0"/>
        <w:ind w:left="0"/>
        <w:jc w:val="both"/>
      </w:pPr>
      <w:r>
        <w:rPr>
          <w:rFonts w:ascii="Times New Roman"/>
          <w:b w:val="false"/>
          <w:i w:val="false"/>
          <w:color w:val="000000"/>
          <w:sz w:val="28"/>
        </w:rPr>
        <w:t>регулировании в Республике Казахстан", на основании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(основание назначения и (или) проведения камеральной таможенной проверки)</w:t>
      </w:r>
    </w:p>
    <w:p>
      <w:pPr>
        <w:spacing w:after="0"/>
        <w:ind w:left="0"/>
        <w:jc w:val="both"/>
      </w:pPr>
      <w:r>
        <w:rPr>
          <w:rFonts w:ascii="Times New Roman"/>
          <w:b w:val="false"/>
          <w:i w:val="false"/>
          <w:color w:val="000000"/>
          <w:sz w:val="28"/>
        </w:rPr>
        <w:t>проведена камеральная таможенная проверка</w:t>
      </w:r>
    </w:p>
    <w:p>
      <w:pPr>
        <w:spacing w:after="0"/>
        <w:ind w:left="0"/>
        <w:jc w:val="both"/>
      </w:pPr>
      <w:bookmarkStart w:name="z111111845" w:id="758"/>
      <w:r>
        <w:rPr>
          <w:rFonts w:ascii="Times New Roman"/>
          <w:b w:val="false"/>
          <w:i w:val="false"/>
          <w:color w:val="000000"/>
          <w:sz w:val="28"/>
        </w:rPr>
        <w:t>
      Должностными лицами:</w:t>
      </w:r>
    </w:p>
    <w:bookmarkEnd w:id="75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и отчество (при его наличии) должностных лиц</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органа государственных доходов, проводившего камеральную таможенную проверку) в</w:t>
      </w:r>
    </w:p>
    <w:p>
      <w:pPr>
        <w:spacing w:after="0"/>
        <w:ind w:left="0"/>
        <w:jc w:val="both"/>
      </w:pPr>
      <w:r>
        <w:rPr>
          <w:rFonts w:ascii="Times New Roman"/>
          <w:b w:val="false"/>
          <w:i w:val="false"/>
          <w:color w:val="000000"/>
          <w:sz w:val="28"/>
        </w:rPr>
        <w:t>отношении______________________________________________________________________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либо полное наименование проверяемого лица,</w:t>
      </w:r>
    </w:p>
    <w:p>
      <w:pPr>
        <w:spacing w:after="0"/>
        <w:ind w:left="0"/>
        <w:jc w:val="both"/>
      </w:pPr>
      <w:r>
        <w:rPr>
          <w:rFonts w:ascii="Times New Roman"/>
          <w:b w:val="false"/>
          <w:i w:val="false"/>
          <w:color w:val="000000"/>
          <w:sz w:val="28"/>
        </w:rPr>
        <w:t>____________________________________________________________________ сведения о</w:t>
      </w:r>
    </w:p>
    <w:p>
      <w:pPr>
        <w:spacing w:after="0"/>
        <w:ind w:left="0"/>
        <w:jc w:val="both"/>
      </w:pPr>
      <w:r>
        <w:rPr>
          <w:rFonts w:ascii="Times New Roman"/>
          <w:b w:val="false"/>
          <w:i w:val="false"/>
          <w:color w:val="000000"/>
          <w:sz w:val="28"/>
        </w:rPr>
        <w:t>месте нахождения и месте фактического осуществления деятельности</w:t>
      </w:r>
    </w:p>
    <w:p>
      <w:pPr>
        <w:spacing w:after="0"/>
        <w:ind w:left="0"/>
        <w:jc w:val="both"/>
      </w:pPr>
      <w:r>
        <w:rPr>
          <w:rFonts w:ascii="Times New Roman"/>
          <w:b w:val="false"/>
          <w:i w:val="false"/>
          <w:color w:val="000000"/>
          <w:sz w:val="28"/>
        </w:rPr>
        <w:t>____________________________________________________________________ проверяемого</w:t>
      </w:r>
    </w:p>
    <w:p>
      <w:pPr>
        <w:spacing w:after="0"/>
        <w:ind w:left="0"/>
        <w:jc w:val="both"/>
      </w:pPr>
      <w:r>
        <w:rPr>
          <w:rFonts w:ascii="Times New Roman"/>
          <w:b w:val="false"/>
          <w:i w:val="false"/>
          <w:color w:val="000000"/>
          <w:sz w:val="28"/>
        </w:rPr>
        <w:t>лица, индивидуальный идентификационный номер/бизнес-идентификационный номер (ИИН, БИН)</w:t>
      </w:r>
    </w:p>
    <w:p>
      <w:pPr>
        <w:spacing w:after="0"/>
        <w:ind w:left="0"/>
        <w:jc w:val="both"/>
      </w:pPr>
      <w:bookmarkStart w:name="z111111846" w:id="759"/>
      <w:r>
        <w:rPr>
          <w:rFonts w:ascii="Times New Roman"/>
          <w:b w:val="false"/>
          <w:i w:val="false"/>
          <w:color w:val="000000"/>
          <w:sz w:val="28"/>
        </w:rPr>
        <w:t>
      Должностные лица других государственных органов, привлеченных в качестве</w:t>
      </w:r>
    </w:p>
    <w:bookmarkEnd w:id="759"/>
    <w:p>
      <w:pPr>
        <w:spacing w:after="0"/>
        <w:ind w:left="0"/>
        <w:jc w:val="both"/>
      </w:pPr>
      <w:r>
        <w:rPr>
          <w:rFonts w:ascii="Times New Roman"/>
          <w:b w:val="false"/>
          <w:i w:val="false"/>
          <w:color w:val="000000"/>
          <w:sz w:val="28"/>
        </w:rPr>
        <w:t>специалистов к проведению камеральной таможенной проверки, их должности: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w:t>
      </w:r>
    </w:p>
    <w:bookmarkStart w:name="z111111847" w:id="760"/>
    <w:p>
      <w:pPr>
        <w:spacing w:after="0"/>
        <w:ind w:left="0"/>
        <w:jc w:val="both"/>
      </w:pPr>
      <w:r>
        <w:rPr>
          <w:rFonts w:ascii="Times New Roman"/>
          <w:b w:val="false"/>
          <w:i w:val="false"/>
          <w:color w:val="000000"/>
          <w:sz w:val="28"/>
        </w:rPr>
        <w:t>
      Срок проведения проверки: с "____" _______20__ года по "____"____20__ года.</w:t>
      </w:r>
    </w:p>
    <w:bookmarkEnd w:id="760"/>
    <w:p>
      <w:pPr>
        <w:spacing w:after="0"/>
        <w:ind w:left="0"/>
        <w:jc w:val="both"/>
      </w:pPr>
      <w:bookmarkStart w:name="z111111848" w:id="761"/>
      <w:r>
        <w:rPr>
          <w:rFonts w:ascii="Times New Roman"/>
          <w:b w:val="false"/>
          <w:i w:val="false"/>
          <w:color w:val="000000"/>
          <w:sz w:val="28"/>
        </w:rPr>
        <w:t>
      Сведения о проверенных документах, в том числе представленных проверяемым лицом:</w:t>
      </w:r>
    </w:p>
    <w:bookmarkEnd w:id="761"/>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(виды проверенных документов, период к которому они относятся,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и при необходимости перечень конкретных документов)</w:t>
      </w:r>
    </w:p>
    <w:p>
      <w:pPr>
        <w:spacing w:after="0"/>
        <w:ind w:left="0"/>
        <w:jc w:val="both"/>
      </w:pPr>
      <w:bookmarkStart w:name="z111111849" w:id="762"/>
      <w:r>
        <w:rPr>
          <w:rFonts w:ascii="Times New Roman"/>
          <w:b w:val="false"/>
          <w:i w:val="false"/>
          <w:color w:val="000000"/>
          <w:sz w:val="28"/>
        </w:rPr>
        <w:t>
      Сведения об использовании в ходе таможенной проверки иных форм таможенного</w:t>
      </w:r>
    </w:p>
    <w:bookmarkEnd w:id="762"/>
    <w:p>
      <w:pPr>
        <w:spacing w:after="0"/>
        <w:ind w:left="0"/>
        <w:jc w:val="both"/>
      </w:pPr>
      <w:r>
        <w:rPr>
          <w:rFonts w:ascii="Times New Roman"/>
          <w:b w:val="false"/>
          <w:i w:val="false"/>
          <w:color w:val="000000"/>
          <w:sz w:val="28"/>
        </w:rPr>
        <w:t xml:space="preserve">контроля, предусмотренных </w:t>
      </w:r>
      <w:r>
        <w:rPr>
          <w:rFonts w:ascii="Times New Roman"/>
          <w:b w:val="false"/>
          <w:i w:val="false"/>
          <w:color w:val="000000"/>
          <w:sz w:val="28"/>
        </w:rPr>
        <w:t>статьей 407</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(сведения о формах таможенного контроля, проведенных в ходе проверки)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111111850" w:id="763"/>
      <w:r>
        <w:rPr>
          <w:rFonts w:ascii="Times New Roman"/>
          <w:b w:val="false"/>
          <w:i w:val="false"/>
          <w:color w:val="000000"/>
          <w:sz w:val="28"/>
        </w:rPr>
        <w:t>
      Сведения о предыдущей проверке и принятых мерах по устранению ранее</w:t>
      </w:r>
    </w:p>
    <w:bookmarkEnd w:id="763"/>
    <w:p>
      <w:pPr>
        <w:spacing w:after="0"/>
        <w:ind w:left="0"/>
        <w:jc w:val="both"/>
      </w:pPr>
      <w:r>
        <w:rPr>
          <w:rFonts w:ascii="Times New Roman"/>
          <w:b w:val="false"/>
          <w:i w:val="false"/>
          <w:color w:val="000000"/>
          <w:sz w:val="28"/>
        </w:rPr>
        <w:t>выявленных нарушений таможенного законодательства Евразийского экономического союза</w:t>
      </w:r>
    </w:p>
    <w:p>
      <w:pPr>
        <w:spacing w:after="0"/>
        <w:ind w:left="0"/>
        <w:jc w:val="both"/>
      </w:pPr>
      <w:r>
        <w:rPr>
          <w:rFonts w:ascii="Times New Roman"/>
          <w:b w:val="false"/>
          <w:i w:val="false"/>
          <w:color w:val="000000"/>
          <w:sz w:val="28"/>
        </w:rPr>
        <w:t>и (или) Республики Казахстан:</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111111851" w:id="764"/>
      <w:r>
        <w:rPr>
          <w:rFonts w:ascii="Times New Roman"/>
          <w:b w:val="false"/>
          <w:i w:val="false"/>
          <w:color w:val="000000"/>
          <w:sz w:val="28"/>
        </w:rPr>
        <w:t>
      В ходе проверки установлено:</w:t>
      </w:r>
    </w:p>
    <w:bookmarkEnd w:id="76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(подробное описание выявленных фактов, свидетельствующих о нарушениях таможенного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законодательства Евразийского экономического союза и (или) Республики Казахстан со</w:t>
      </w:r>
    </w:p>
    <w:p>
      <w:pPr>
        <w:spacing w:after="0"/>
        <w:ind w:left="0"/>
        <w:jc w:val="both"/>
      </w:pPr>
      <w:r>
        <w:rPr>
          <w:rFonts w:ascii="Times New Roman"/>
          <w:b w:val="false"/>
          <w:i w:val="false"/>
          <w:color w:val="000000"/>
          <w:sz w:val="28"/>
        </w:rPr>
        <w:t>ссылкой, на _____________________________________________ соответствующие нормы</w:t>
      </w:r>
    </w:p>
    <w:p>
      <w:pPr>
        <w:spacing w:after="0"/>
        <w:ind w:left="0"/>
        <w:jc w:val="both"/>
      </w:pPr>
      <w:r>
        <w:rPr>
          <w:rFonts w:ascii="Times New Roman"/>
          <w:b w:val="false"/>
          <w:i w:val="false"/>
          <w:color w:val="000000"/>
          <w:sz w:val="28"/>
        </w:rPr>
        <w:t>нормативных правовых актов, требования которых нарушены, либо сведения об их отсутствии)</w:t>
      </w:r>
    </w:p>
    <w:p>
      <w:pPr>
        <w:spacing w:after="0"/>
        <w:ind w:left="0"/>
        <w:jc w:val="both"/>
      </w:pPr>
      <w:bookmarkStart w:name="z111111852" w:id="765"/>
      <w:r>
        <w:rPr>
          <w:rFonts w:ascii="Times New Roman"/>
          <w:b w:val="false"/>
          <w:i w:val="false"/>
          <w:color w:val="000000"/>
          <w:sz w:val="28"/>
        </w:rPr>
        <w:t>
      Выводы по результатам камеральной таможенной проверки:</w:t>
      </w:r>
    </w:p>
    <w:bookmarkEnd w:id="76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111111853" w:id="766"/>
      <w:r>
        <w:rPr>
          <w:rFonts w:ascii="Times New Roman"/>
          <w:b w:val="false"/>
          <w:i w:val="false"/>
          <w:color w:val="000000"/>
          <w:sz w:val="28"/>
        </w:rPr>
        <w:t>
      Должностные лица, проводившие камеральную таможенную проверку:</w:t>
      </w:r>
    </w:p>
    <w:bookmarkEnd w:id="76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bookmarkStart w:name="z111111854" w:id="767"/>
      <w:r>
        <w:rPr>
          <w:rFonts w:ascii="Times New Roman"/>
          <w:b w:val="false"/>
          <w:i w:val="false"/>
          <w:color w:val="000000"/>
          <w:sz w:val="28"/>
        </w:rPr>
        <w:t>
      Второй экземпляр предварительного акта камеральной таможенной проверки</w:t>
      </w:r>
    </w:p>
    <w:bookmarkEnd w:id="767"/>
    <w:p>
      <w:pPr>
        <w:spacing w:after="0"/>
        <w:ind w:left="0"/>
        <w:jc w:val="both"/>
      </w:pPr>
      <w:r>
        <w:rPr>
          <w:rFonts w:ascii="Times New Roman"/>
          <w:b w:val="false"/>
          <w:i w:val="false"/>
          <w:color w:val="000000"/>
          <w:sz w:val="28"/>
        </w:rPr>
        <w:t>получил: ______________________________________________________________ _________</w:t>
      </w:r>
    </w:p>
    <w:p>
      <w:pPr>
        <w:spacing w:after="0"/>
        <w:ind w:left="0"/>
        <w:jc w:val="both"/>
      </w:pPr>
      <w:r>
        <w:rPr>
          <w:rFonts w:ascii="Times New Roman"/>
          <w:b w:val="false"/>
          <w:i w:val="false"/>
          <w:color w:val="000000"/>
          <w:sz w:val="28"/>
        </w:rPr>
        <w:t xml:space="preserve">             должность, фамилия, инициалы, паспортные                    (подпись)</w:t>
      </w:r>
    </w:p>
    <w:p>
      <w:pPr>
        <w:spacing w:after="0"/>
        <w:ind w:left="0"/>
        <w:jc w:val="both"/>
      </w:pPr>
      <w:r>
        <w:rPr>
          <w:rFonts w:ascii="Times New Roman"/>
          <w:b w:val="false"/>
          <w:i w:val="false"/>
          <w:color w:val="000000"/>
          <w:sz w:val="28"/>
        </w:rPr>
        <w:t xml:space="preserve">                   данные лица, получившего  второй экземпляр акта)</w:t>
      </w:r>
    </w:p>
    <w:p>
      <w:pPr>
        <w:spacing w:after="0"/>
        <w:ind w:left="0"/>
        <w:jc w:val="both"/>
      </w:pPr>
      <w:bookmarkStart w:name="z111111855" w:id="768"/>
      <w:r>
        <w:rPr>
          <w:rFonts w:ascii="Times New Roman"/>
          <w:b w:val="false"/>
          <w:i w:val="false"/>
          <w:color w:val="000000"/>
          <w:sz w:val="28"/>
        </w:rPr>
        <w:t>
      Второй экземпляр предварительного акта камеральной таможенной проверки</w:t>
      </w:r>
    </w:p>
    <w:bookmarkEnd w:id="768"/>
    <w:p>
      <w:pPr>
        <w:spacing w:after="0"/>
        <w:ind w:left="0"/>
        <w:jc w:val="both"/>
      </w:pPr>
      <w:r>
        <w:rPr>
          <w:rFonts w:ascii="Times New Roman"/>
          <w:b w:val="false"/>
          <w:i w:val="false"/>
          <w:color w:val="000000"/>
          <w:sz w:val="28"/>
        </w:rPr>
        <w:t>направлен проверяемому лицу _____________________________________________________</w:t>
      </w:r>
    </w:p>
    <w:p>
      <w:pPr>
        <w:spacing w:after="0"/>
        <w:ind w:left="0"/>
        <w:jc w:val="both"/>
      </w:pPr>
      <w:r>
        <w:rPr>
          <w:rFonts w:ascii="Times New Roman"/>
          <w:b w:val="false"/>
          <w:i w:val="false"/>
          <w:color w:val="000000"/>
          <w:sz w:val="28"/>
        </w:rPr>
        <w:t>(документ, подтверждающий факт направления и (или) вручения) "____" ___________ 20___ года (дата вручения второго экземпляра акта)</w:t>
      </w:r>
    </w:p>
    <w:p>
      <w:pPr>
        <w:spacing w:after="0"/>
        <w:ind w:left="0"/>
        <w:jc w:val="both"/>
      </w:pPr>
      <w:bookmarkStart w:name="z111111856" w:id="769"/>
      <w:r>
        <w:rPr>
          <w:rFonts w:ascii="Times New Roman"/>
          <w:b w:val="false"/>
          <w:i w:val="false"/>
          <w:color w:val="000000"/>
          <w:sz w:val="28"/>
        </w:rPr>
        <w:t>
      Согласовано: ______________________________________________________________</w:t>
      </w:r>
    </w:p>
    <w:bookmarkEnd w:id="769"/>
    <w:p>
      <w:pPr>
        <w:spacing w:after="0"/>
        <w:ind w:left="0"/>
        <w:jc w:val="both"/>
      </w:pPr>
      <w:r>
        <w:rPr>
          <w:rFonts w:ascii="Times New Roman"/>
          <w:b w:val="false"/>
          <w:i w:val="false"/>
          <w:color w:val="000000"/>
          <w:sz w:val="28"/>
        </w:rPr>
        <w:t xml:space="preserve">             (фамилия, инициалы руководителя подразделения (подпись) пост-таможенного контроля)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113" w:id="770"/>
    <w:p>
      <w:pPr>
        <w:spacing w:after="0"/>
        <w:ind w:left="0"/>
        <w:jc w:val="left"/>
      </w:pPr>
      <w:r>
        <w:rPr>
          <w:rFonts w:ascii="Times New Roman"/>
          <w:b/>
          <w:i w:val="false"/>
          <w:color w:val="000000"/>
        </w:rPr>
        <w:t xml:space="preserve"> Требование о представлении документов и пояснений</w:t>
      </w:r>
    </w:p>
    <w:bookmarkEnd w:id="770"/>
    <w:p>
      <w:pPr>
        <w:spacing w:after="0"/>
        <w:ind w:left="0"/>
        <w:jc w:val="both"/>
      </w:pPr>
      <w:r>
        <w:rPr>
          <w:rFonts w:ascii="Times New Roman"/>
          <w:b w:val="false"/>
          <w:i w:val="false"/>
          <w:color w:val="ff0000"/>
          <w:sz w:val="28"/>
        </w:rPr>
        <w:t xml:space="preserve">
      Сноска. Приказ дополнен приложением 41 в соответствии с приказом Заместителя Премьер-Министра - Министра финансов РК от 15.03.2023 </w:t>
      </w:r>
      <w:r>
        <w:rPr>
          <w:rFonts w:ascii="Times New Roman"/>
          <w:b w:val="false"/>
          <w:i w:val="false"/>
          <w:color w:val="ff0000"/>
          <w:sz w:val="28"/>
        </w:rPr>
        <w:t>№ 277</w:t>
      </w:r>
      <w:r>
        <w:rPr>
          <w:rFonts w:ascii="Times New Roman"/>
          <w:b w:val="false"/>
          <w:i w:val="false"/>
          <w:color w:val="ff0000"/>
          <w:sz w:val="28"/>
        </w:rPr>
        <w:t xml:space="preserve"> (вводится в действие с 01.01.2024).</w:t>
      </w:r>
    </w:p>
    <w:p>
      <w:pPr>
        <w:spacing w:after="0"/>
        <w:ind w:left="0"/>
        <w:jc w:val="both"/>
      </w:pPr>
      <w:bookmarkStart w:name="z111111857" w:id="771"/>
      <w:r>
        <w:rPr>
          <w:rFonts w:ascii="Times New Roman"/>
          <w:b w:val="false"/>
          <w:i w:val="false"/>
          <w:color w:val="000000"/>
          <w:sz w:val="28"/>
        </w:rPr>
        <w:t>
      "___" ______________ 20___ года                        № ___________</w:t>
      </w:r>
    </w:p>
    <w:bookmarkEnd w:id="771"/>
    <w:p>
      <w:pPr>
        <w:spacing w:after="0"/>
        <w:ind w:left="0"/>
        <w:jc w:val="both"/>
      </w:pPr>
      <w:r>
        <w:rPr>
          <w:rFonts w:ascii="Times New Roman"/>
          <w:b w:val="false"/>
          <w:i w:val="false"/>
          <w:color w:val="000000"/>
          <w:sz w:val="28"/>
        </w:rPr>
        <w:t>(дата регистрации)</w:t>
      </w:r>
    </w:p>
    <w:p>
      <w:pPr>
        <w:spacing w:after="0"/>
        <w:ind w:left="0"/>
        <w:jc w:val="both"/>
      </w:pPr>
      <w:bookmarkStart w:name="z111111858" w:id="772"/>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132 Кодекса Республики Казахстан "О налогах и</w:t>
      </w:r>
    </w:p>
    <w:bookmarkEnd w:id="772"/>
    <w:p>
      <w:pPr>
        <w:spacing w:after="0"/>
        <w:ind w:left="0"/>
        <w:jc w:val="both"/>
      </w:pPr>
      <w:r>
        <w:rPr>
          <w:rFonts w:ascii="Times New Roman"/>
          <w:b w:val="false"/>
          <w:i w:val="false"/>
          <w:color w:val="000000"/>
          <w:sz w:val="28"/>
        </w:rPr>
        <w:t>других 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сообщает Вам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полное наименование налогоплательщика (налогового агента),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(ИИН/БИН)</w:t>
      </w:r>
    </w:p>
    <w:p>
      <w:pPr>
        <w:spacing w:after="0"/>
        <w:ind w:left="0"/>
        <w:jc w:val="both"/>
      </w:pPr>
      <w:r>
        <w:rPr>
          <w:rFonts w:ascii="Times New Roman"/>
          <w:b w:val="false"/>
          <w:i w:val="false"/>
          <w:color w:val="000000"/>
          <w:sz w:val="28"/>
        </w:rPr>
        <w:t>о необходимости представления следующих документов и письменных пояснений,</w:t>
      </w:r>
    </w:p>
    <w:p>
      <w:pPr>
        <w:spacing w:after="0"/>
        <w:ind w:left="0"/>
        <w:jc w:val="both"/>
      </w:pPr>
      <w:r>
        <w:rPr>
          <w:rFonts w:ascii="Times New Roman"/>
          <w:b w:val="false"/>
          <w:i w:val="false"/>
          <w:color w:val="000000"/>
          <w:sz w:val="28"/>
        </w:rPr>
        <w:t>подтверждающих правильность исчисления налогов и своевременность уплаты</w:t>
      </w:r>
    </w:p>
    <w:p>
      <w:pPr>
        <w:spacing w:after="0"/>
        <w:ind w:left="0"/>
        <w:jc w:val="both"/>
      </w:pPr>
      <w:r>
        <w:rPr>
          <w:rFonts w:ascii="Times New Roman"/>
          <w:b w:val="false"/>
          <w:i w:val="false"/>
          <w:color w:val="000000"/>
          <w:sz w:val="28"/>
        </w:rPr>
        <w:t>(удержания и перечисления) налогов и платежей в бюджет, а также финансовой</w:t>
      </w:r>
    </w:p>
    <w:p>
      <w:pPr>
        <w:spacing w:after="0"/>
        <w:ind w:left="0"/>
        <w:jc w:val="both"/>
      </w:pPr>
      <w:r>
        <w:rPr>
          <w:rFonts w:ascii="Times New Roman"/>
          <w:b w:val="false"/>
          <w:i w:val="false"/>
          <w:color w:val="000000"/>
          <w:sz w:val="28"/>
        </w:rPr>
        <w:t>отчетности налогоплательщика (налогового агента), включая финансовую отчетность</w:t>
      </w:r>
    </w:p>
    <w:p>
      <w:pPr>
        <w:spacing w:after="0"/>
        <w:ind w:left="0"/>
        <w:jc w:val="both"/>
      </w:pPr>
      <w:r>
        <w:rPr>
          <w:rFonts w:ascii="Times New Roman"/>
          <w:b w:val="false"/>
          <w:i w:val="false"/>
          <w:color w:val="000000"/>
          <w:sz w:val="28"/>
        </w:rPr>
        <w:t>дочерних организаций: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(запрашиваемые документы и пояснения; период, за который запрашиваются</w:t>
      </w:r>
    </w:p>
    <w:p>
      <w:pPr>
        <w:spacing w:after="0"/>
        <w:ind w:left="0"/>
        <w:jc w:val="both"/>
      </w:pPr>
      <w:r>
        <w:rPr>
          <w:rFonts w:ascii="Times New Roman"/>
          <w:b w:val="false"/>
          <w:i w:val="false"/>
          <w:color w:val="000000"/>
          <w:sz w:val="28"/>
        </w:rPr>
        <w:t>документы и пояснения)</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132 Налогового кодекса Вам необходимо</w:t>
      </w:r>
    </w:p>
    <w:p>
      <w:pPr>
        <w:spacing w:after="0"/>
        <w:ind w:left="0"/>
        <w:jc w:val="both"/>
      </w:pPr>
      <w:r>
        <w:rPr>
          <w:rFonts w:ascii="Times New Roman"/>
          <w:b w:val="false"/>
          <w:i w:val="false"/>
          <w:color w:val="000000"/>
          <w:sz w:val="28"/>
        </w:rPr>
        <w:t>представить вышеуказанные документы и пояснения в течение тридцати календарных</w:t>
      </w:r>
    </w:p>
    <w:p>
      <w:pPr>
        <w:spacing w:after="0"/>
        <w:ind w:left="0"/>
        <w:jc w:val="both"/>
      </w:pPr>
      <w:r>
        <w:rPr>
          <w:rFonts w:ascii="Times New Roman"/>
          <w:b w:val="false"/>
          <w:i w:val="false"/>
          <w:color w:val="000000"/>
          <w:sz w:val="28"/>
        </w:rPr>
        <w:t>дней со дня вручения настоящего требования.</w:t>
      </w:r>
    </w:p>
    <w:p>
      <w:pPr>
        <w:spacing w:after="0"/>
        <w:ind w:left="0"/>
        <w:jc w:val="both"/>
      </w:pPr>
      <w:r>
        <w:rPr>
          <w:rFonts w:ascii="Times New Roman"/>
          <w:b w:val="false"/>
          <w:i w:val="false"/>
          <w:color w:val="000000"/>
          <w:sz w:val="28"/>
        </w:rPr>
        <w:t>При невыполнении законных требований органов государственных доходов и их</w:t>
      </w:r>
    </w:p>
    <w:p>
      <w:pPr>
        <w:spacing w:after="0"/>
        <w:ind w:left="0"/>
        <w:jc w:val="both"/>
      </w:pPr>
      <w:r>
        <w:rPr>
          <w:rFonts w:ascii="Times New Roman"/>
          <w:b w:val="false"/>
          <w:i w:val="false"/>
          <w:color w:val="000000"/>
          <w:sz w:val="28"/>
        </w:rPr>
        <w:t>должностных лиц к Вам будут применены административные взыскания</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288</w:t>
      </w:r>
      <w:r>
        <w:rPr>
          <w:rFonts w:ascii="Times New Roman"/>
          <w:b w:val="false"/>
          <w:i w:val="false"/>
          <w:color w:val="000000"/>
          <w:sz w:val="28"/>
        </w:rPr>
        <w:t xml:space="preserve"> Кодекса Республики Казахстан</w:t>
      </w:r>
    </w:p>
    <w:p>
      <w:pPr>
        <w:spacing w:after="0"/>
        <w:ind w:left="0"/>
        <w:jc w:val="both"/>
      </w:pPr>
      <w:r>
        <w:rPr>
          <w:rFonts w:ascii="Times New Roman"/>
          <w:b w:val="false"/>
          <w:i w:val="false"/>
          <w:color w:val="000000"/>
          <w:sz w:val="28"/>
        </w:rPr>
        <w:t>"Об административных правонарушениях".</w:t>
      </w:r>
    </w:p>
    <w:p>
      <w:pPr>
        <w:spacing w:after="0"/>
        <w:ind w:left="0"/>
        <w:jc w:val="both"/>
      </w:pPr>
      <w:r>
        <w:rPr>
          <w:rFonts w:ascii="Times New Roman"/>
          <w:b w:val="false"/>
          <w:i w:val="false"/>
          <w:color w:val="000000"/>
          <w:sz w:val="28"/>
        </w:rPr>
        <w:t>Руководитель (заместитель руководителя) государственного органа</w:t>
      </w:r>
    </w:p>
    <w:p>
      <w:pPr>
        <w:spacing w:after="0"/>
        <w:ind w:left="0"/>
        <w:jc w:val="both"/>
      </w:pPr>
      <w:r>
        <w:rPr>
          <w:rFonts w:ascii="Times New Roman"/>
          <w:b w:val="false"/>
          <w:i w:val="false"/>
          <w:color w:val="000000"/>
          <w:sz w:val="28"/>
        </w:rPr>
        <w:t>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Требование получил</w:t>
      </w:r>
    </w:p>
    <w:p>
      <w:pPr>
        <w:spacing w:after="0"/>
        <w:ind w:left="0"/>
        <w:jc w:val="both"/>
      </w:pPr>
      <w:r>
        <w:rPr>
          <w:rFonts w:ascii="Times New Roman"/>
          <w:b w:val="false"/>
          <w:i w:val="false"/>
          <w:color w:val="000000"/>
          <w:sz w:val="28"/>
        </w:rPr>
        <w:t>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налогоплательщика (налогового агента)) (подпись, дата)</w:t>
      </w:r>
    </w:p>
    <w:p>
      <w:pPr>
        <w:spacing w:after="0"/>
        <w:ind w:left="0"/>
        <w:jc w:val="both"/>
      </w:pPr>
      <w:r>
        <w:rPr>
          <w:rFonts w:ascii="Times New Roman"/>
          <w:b w:val="false"/>
          <w:i w:val="false"/>
          <w:color w:val="000000"/>
          <w:sz w:val="28"/>
        </w:rPr>
        <w:t>Место печати (за исключением юридических лиц, относящихся</w:t>
      </w:r>
    </w:p>
    <w:p>
      <w:pPr>
        <w:spacing w:after="0"/>
        <w:ind w:left="0"/>
        <w:jc w:val="both"/>
      </w:pPr>
      <w:r>
        <w:rPr>
          <w:rFonts w:ascii="Times New Roman"/>
          <w:b w:val="false"/>
          <w:i w:val="false"/>
          <w:color w:val="000000"/>
          <w:sz w:val="28"/>
        </w:rPr>
        <w:t>к субъектам частного предпринимательства)</w:t>
      </w:r>
    </w:p>
    <w:p>
      <w:pPr>
        <w:spacing w:after="0"/>
        <w:ind w:left="0"/>
        <w:jc w:val="both"/>
      </w:pPr>
      <w:r>
        <w:rPr>
          <w:rFonts w:ascii="Times New Roman"/>
          <w:b w:val="false"/>
          <w:i w:val="false"/>
          <w:color w:val="000000"/>
          <w:sz w:val="28"/>
        </w:rPr>
        <w:t>Требование вручено налогоплательщику</w:t>
      </w:r>
    </w:p>
    <w:p>
      <w:pPr>
        <w:spacing w:after="0"/>
        <w:ind w:left="0"/>
        <w:jc w:val="both"/>
      </w:pPr>
      <w:r>
        <w:rPr>
          <w:rFonts w:ascii="Times New Roman"/>
          <w:b w:val="false"/>
          <w:i w:val="false"/>
          <w:color w:val="000000"/>
          <w:sz w:val="28"/>
        </w:rPr>
        <w:t>(налоговому агенту)</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должностного лица государственного органа,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116" w:id="773"/>
    <w:p>
      <w:pPr>
        <w:spacing w:after="0"/>
        <w:ind w:left="0"/>
        <w:jc w:val="left"/>
      </w:pPr>
      <w:r>
        <w:rPr>
          <w:rFonts w:ascii="Times New Roman"/>
          <w:b/>
          <w:i w:val="false"/>
          <w:color w:val="000000"/>
        </w:rPr>
        <w:t xml:space="preserve"> Извещение о нарушениях и расхождениях, выявленных по результатам мониторинга крупных налогоплательщиков</w:t>
      </w:r>
    </w:p>
    <w:bookmarkEnd w:id="773"/>
    <w:p>
      <w:pPr>
        <w:spacing w:after="0"/>
        <w:ind w:left="0"/>
        <w:jc w:val="both"/>
      </w:pPr>
      <w:r>
        <w:rPr>
          <w:rFonts w:ascii="Times New Roman"/>
          <w:b w:val="false"/>
          <w:i w:val="false"/>
          <w:color w:val="ff0000"/>
          <w:sz w:val="28"/>
        </w:rPr>
        <w:t xml:space="preserve">
      Сноска. Приказ дополнен приложением 42 в соответствии с приказом Заместителя Премьер-Министра - Министра финансов РК от 15.03.2023 </w:t>
      </w:r>
      <w:r>
        <w:rPr>
          <w:rFonts w:ascii="Times New Roman"/>
          <w:b w:val="false"/>
          <w:i w:val="false"/>
          <w:color w:val="ff0000"/>
          <w:sz w:val="28"/>
        </w:rPr>
        <w:t>№ 277</w:t>
      </w:r>
      <w:r>
        <w:rPr>
          <w:rFonts w:ascii="Times New Roman"/>
          <w:b w:val="false"/>
          <w:i w:val="false"/>
          <w:color w:val="ff0000"/>
          <w:sz w:val="28"/>
        </w:rPr>
        <w:t xml:space="preserve"> (вводится в действие с 01.01.2024).</w:t>
      </w:r>
    </w:p>
    <w:bookmarkStart w:name="z111111859" w:id="774"/>
    <w:p>
      <w:pPr>
        <w:spacing w:after="0"/>
        <w:ind w:left="0"/>
        <w:jc w:val="both"/>
      </w:pPr>
      <w:r>
        <w:rPr>
          <w:rFonts w:ascii="Times New Roman"/>
          <w:b w:val="false"/>
          <w:i w:val="false"/>
          <w:color w:val="000000"/>
          <w:sz w:val="28"/>
        </w:rPr>
        <w:t>
      "____" ___________________ 20___ года                  № _____________</w:t>
      </w:r>
    </w:p>
    <w:bookmarkEnd w:id="774"/>
    <w:p>
      <w:pPr>
        <w:spacing w:after="0"/>
        <w:ind w:left="0"/>
        <w:jc w:val="both"/>
      </w:pPr>
      <w:bookmarkStart w:name="z111111860" w:id="775"/>
      <w:r>
        <w:rPr>
          <w:rFonts w:ascii="Times New Roman"/>
          <w:b w:val="false"/>
          <w:i w:val="false"/>
          <w:color w:val="000000"/>
          <w:sz w:val="28"/>
        </w:rPr>
        <w:t>
      ________________________________________________________________________</w:t>
      </w:r>
    </w:p>
    <w:bookmarkEnd w:id="775"/>
    <w:p>
      <w:pPr>
        <w:spacing w:after="0"/>
        <w:ind w:left="0"/>
        <w:jc w:val="both"/>
      </w:pPr>
      <w:r>
        <w:rPr>
          <w:rFonts w:ascii="Times New Roman"/>
          <w:b w:val="false"/>
          <w:i w:val="false"/>
          <w:color w:val="000000"/>
          <w:sz w:val="28"/>
        </w:rPr>
        <w:t>(наименование органа государственных доходов)</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132</w:t>
      </w:r>
      <w:r>
        <w:rPr>
          <w:rFonts w:ascii="Times New Roman"/>
          <w:b w:val="false"/>
          <w:i w:val="false"/>
          <w:color w:val="000000"/>
          <w:sz w:val="28"/>
        </w:rPr>
        <w:t xml:space="preserve"> Кодекса Республики Казахстан "О налогах и других</w:t>
      </w:r>
    </w:p>
    <w:p>
      <w:pPr>
        <w:spacing w:after="0"/>
        <w:ind w:left="0"/>
        <w:jc w:val="both"/>
      </w:pPr>
      <w:r>
        <w:rPr>
          <w:rFonts w:ascii="Times New Roman"/>
          <w:b w:val="false"/>
          <w:i w:val="false"/>
          <w:color w:val="000000"/>
          <w:sz w:val="28"/>
        </w:rPr>
        <w:t>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извещает Вас</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 полное наименование</w:t>
      </w:r>
    </w:p>
    <w:p>
      <w:pPr>
        <w:spacing w:after="0"/>
        <w:ind w:left="0"/>
        <w:jc w:val="both"/>
      </w:pPr>
      <w:r>
        <w:rPr>
          <w:rFonts w:ascii="Times New Roman"/>
          <w:b w:val="false"/>
          <w:i w:val="false"/>
          <w:color w:val="000000"/>
          <w:sz w:val="28"/>
        </w:rPr>
        <w:t>налогоплательщика (налогового агента),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(ИИН/БИН)</w:t>
      </w:r>
    </w:p>
    <w:p>
      <w:pPr>
        <w:spacing w:after="0"/>
        <w:ind w:left="0"/>
        <w:jc w:val="both"/>
      </w:pPr>
      <w:r>
        <w:rPr>
          <w:rFonts w:ascii="Times New Roman"/>
          <w:b w:val="false"/>
          <w:i w:val="false"/>
          <w:color w:val="000000"/>
          <w:sz w:val="28"/>
        </w:rPr>
        <w:t>о выявленных нарушениях и расхождениях:</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Налогового кодекса Вам необходимо</w:t>
      </w:r>
    </w:p>
    <w:p>
      <w:pPr>
        <w:spacing w:after="0"/>
        <w:ind w:left="0"/>
        <w:jc w:val="both"/>
      </w:pPr>
      <w:r>
        <w:rPr>
          <w:rFonts w:ascii="Times New Roman"/>
          <w:b w:val="false"/>
          <w:i w:val="false"/>
          <w:color w:val="000000"/>
          <w:sz w:val="28"/>
        </w:rPr>
        <w:t>представить письменное пояснение в течение пятнадцати календарных дней со дня,</w:t>
      </w:r>
    </w:p>
    <w:p>
      <w:pPr>
        <w:spacing w:after="0"/>
        <w:ind w:left="0"/>
        <w:jc w:val="both"/>
      </w:pPr>
      <w:r>
        <w:rPr>
          <w:rFonts w:ascii="Times New Roman"/>
          <w:b w:val="false"/>
          <w:i w:val="false"/>
          <w:color w:val="000000"/>
          <w:sz w:val="28"/>
        </w:rPr>
        <w:t>следующего за днем вручения (получения) настоящего извещения.</w:t>
      </w:r>
    </w:p>
    <w:p>
      <w:pPr>
        <w:spacing w:after="0"/>
        <w:ind w:left="0"/>
        <w:jc w:val="both"/>
      </w:pPr>
      <w:r>
        <w:rPr>
          <w:rFonts w:ascii="Times New Roman"/>
          <w:b w:val="false"/>
          <w:i w:val="false"/>
          <w:color w:val="000000"/>
          <w:sz w:val="28"/>
        </w:rPr>
        <w:t>Руководитель (заместитель руководителя) государственного органа</w:t>
      </w:r>
    </w:p>
    <w:p>
      <w:pPr>
        <w:spacing w:after="0"/>
        <w:ind w:left="0"/>
        <w:jc w:val="both"/>
      </w:pPr>
      <w:r>
        <w:rPr>
          <w:rFonts w:ascii="Times New Roman"/>
          <w:b w:val="false"/>
          <w:i w:val="false"/>
          <w:color w:val="000000"/>
          <w:sz w:val="28"/>
        </w:rPr>
        <w:t>____________________________________________________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Извещение получил:</w:t>
      </w:r>
    </w:p>
    <w:p>
      <w:pPr>
        <w:spacing w:after="0"/>
        <w:ind w:left="0"/>
        <w:jc w:val="both"/>
      </w:pPr>
      <w:r>
        <w:rPr>
          <w:rFonts w:ascii="Times New Roman"/>
          <w:b w:val="false"/>
          <w:i w:val="false"/>
          <w:color w:val="000000"/>
          <w:sz w:val="28"/>
        </w:rPr>
        <w:t>____________________________________________________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налогоплательщика (подпись, дата)</w:t>
      </w:r>
    </w:p>
    <w:p>
      <w:pPr>
        <w:spacing w:after="0"/>
        <w:ind w:left="0"/>
        <w:jc w:val="both"/>
      </w:pPr>
      <w:r>
        <w:rPr>
          <w:rFonts w:ascii="Times New Roman"/>
          <w:b w:val="false"/>
          <w:i w:val="false"/>
          <w:color w:val="000000"/>
          <w:sz w:val="28"/>
        </w:rPr>
        <w:t>(налогового агента)</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(за исключением юридических лиц, относящихся к субъектам частного предпринимательства)</w:t>
      </w:r>
    </w:p>
    <w:p>
      <w:pPr>
        <w:spacing w:after="0"/>
        <w:ind w:left="0"/>
        <w:jc w:val="both"/>
      </w:pPr>
      <w:r>
        <w:rPr>
          <w:rFonts w:ascii="Times New Roman"/>
          <w:b w:val="false"/>
          <w:i w:val="false"/>
          <w:color w:val="000000"/>
          <w:sz w:val="28"/>
        </w:rPr>
        <w:t>Извещение вручено налогоплательщику (налоговому агенту)</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должностного лица государственного органа,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111119" w:id="776"/>
    <w:p>
      <w:pPr>
        <w:spacing w:after="0"/>
        <w:ind w:left="0"/>
        <w:jc w:val="left"/>
      </w:pPr>
      <w:r>
        <w:rPr>
          <w:rFonts w:ascii="Times New Roman"/>
          <w:b/>
          <w:i w:val="false"/>
          <w:color w:val="000000"/>
        </w:rPr>
        <w:t xml:space="preserve"> Мотивированное решение по итогам рассмотрения результатов мониторинга крупных налогоплательщиков</w:t>
      </w:r>
    </w:p>
    <w:bookmarkEnd w:id="776"/>
    <w:p>
      <w:pPr>
        <w:spacing w:after="0"/>
        <w:ind w:left="0"/>
        <w:jc w:val="both"/>
      </w:pPr>
      <w:r>
        <w:rPr>
          <w:rFonts w:ascii="Times New Roman"/>
          <w:b w:val="false"/>
          <w:i w:val="false"/>
          <w:color w:val="ff0000"/>
          <w:sz w:val="28"/>
        </w:rPr>
        <w:t xml:space="preserve">
      Сноска. Приказ дополнен приложением 43 в соответствии с приказом Заместителя Премьер-Министра - Министра финансов РК от 15.03.2023 </w:t>
      </w:r>
      <w:r>
        <w:rPr>
          <w:rFonts w:ascii="Times New Roman"/>
          <w:b w:val="false"/>
          <w:i w:val="false"/>
          <w:color w:val="ff0000"/>
          <w:sz w:val="28"/>
        </w:rPr>
        <w:t>№ 277</w:t>
      </w:r>
      <w:r>
        <w:rPr>
          <w:rFonts w:ascii="Times New Roman"/>
          <w:b w:val="false"/>
          <w:i w:val="false"/>
          <w:color w:val="ff0000"/>
          <w:sz w:val="28"/>
        </w:rPr>
        <w:t xml:space="preserve"> (вводится в действие с 01.01.2024).</w:t>
      </w:r>
    </w:p>
    <w:p>
      <w:pPr>
        <w:spacing w:after="0"/>
        <w:ind w:left="0"/>
        <w:jc w:val="both"/>
      </w:pPr>
      <w:bookmarkStart w:name="z111111861" w:id="777"/>
      <w:r>
        <w:rPr>
          <w:rFonts w:ascii="Times New Roman"/>
          <w:b w:val="false"/>
          <w:i w:val="false"/>
          <w:color w:val="000000"/>
          <w:sz w:val="28"/>
        </w:rPr>
        <w:t>
      "____" ___________________ 20___ года                  № _____________</w:t>
      </w:r>
    </w:p>
    <w:bookmarkEnd w:id="777"/>
    <w:p>
      <w:pPr>
        <w:spacing w:after="0"/>
        <w:ind w:left="0"/>
        <w:jc w:val="both"/>
      </w:pPr>
      <w:r>
        <w:rPr>
          <w:rFonts w:ascii="Times New Roman"/>
          <w:b w:val="false"/>
          <w:i w:val="false"/>
          <w:color w:val="000000"/>
          <w:sz w:val="28"/>
        </w:rPr>
        <w:t>(дата регистрации)</w:t>
      </w:r>
    </w:p>
    <w:p>
      <w:pPr>
        <w:spacing w:after="0"/>
        <w:ind w:left="0"/>
        <w:jc w:val="both"/>
      </w:pPr>
      <w:bookmarkStart w:name="z111111862" w:id="778"/>
      <w:r>
        <w:rPr>
          <w:rFonts w:ascii="Times New Roman"/>
          <w:b w:val="false"/>
          <w:i w:val="false"/>
          <w:color w:val="000000"/>
          <w:sz w:val="28"/>
        </w:rPr>
        <w:t>
      _______________________________________________________________________</w:t>
      </w:r>
    </w:p>
    <w:bookmarkEnd w:id="778"/>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 xml:space="preserve">в соответствии </w:t>
      </w:r>
      <w:r>
        <w:rPr>
          <w:rFonts w:ascii="Times New Roman"/>
          <w:b w:val="false"/>
          <w:i w:val="false"/>
          <w:color w:val="000000"/>
          <w:sz w:val="28"/>
        </w:rPr>
        <w:t>пунктом 2</w:t>
      </w:r>
      <w:r>
        <w:rPr>
          <w:rFonts w:ascii="Times New Roman"/>
          <w:b w:val="false"/>
          <w:i w:val="false"/>
          <w:color w:val="000000"/>
          <w:sz w:val="28"/>
        </w:rPr>
        <w:t xml:space="preserve"> статьи 132 Кодекса Республики Казахстан "О налогах и</w:t>
      </w:r>
    </w:p>
    <w:p>
      <w:pPr>
        <w:spacing w:after="0"/>
        <w:ind w:left="0"/>
        <w:jc w:val="both"/>
      </w:pPr>
      <w:r>
        <w:rPr>
          <w:rFonts w:ascii="Times New Roman"/>
          <w:b w:val="false"/>
          <w:i w:val="false"/>
          <w:color w:val="000000"/>
          <w:sz w:val="28"/>
        </w:rPr>
        <w:t>других обязательных платежах в бюджет" (Налоговый кодекс) (далее – Налоговый</w:t>
      </w:r>
    </w:p>
    <w:p>
      <w:pPr>
        <w:spacing w:after="0"/>
        <w:ind w:left="0"/>
        <w:jc w:val="both"/>
      </w:pPr>
      <w:r>
        <w:rPr>
          <w:rFonts w:ascii="Times New Roman"/>
          <w:b w:val="false"/>
          <w:i w:val="false"/>
          <w:color w:val="000000"/>
          <w:sz w:val="28"/>
        </w:rPr>
        <w:t>кодекс), рассмотрев Ваше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налогоплательщика (налогового агента),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(ИИН/БИН)</w:t>
      </w:r>
    </w:p>
    <w:p>
      <w:pPr>
        <w:spacing w:after="0"/>
        <w:ind w:left="0"/>
        <w:jc w:val="both"/>
      </w:pPr>
      <w:r>
        <w:rPr>
          <w:rFonts w:ascii="Times New Roman"/>
          <w:b w:val="false"/>
          <w:i w:val="false"/>
          <w:color w:val="000000"/>
          <w:sz w:val="28"/>
        </w:rPr>
        <w:t>письменное пояснение от "_____" ______________ 20_____ года №_________</w:t>
      </w:r>
    </w:p>
    <w:p>
      <w:pPr>
        <w:spacing w:after="0"/>
        <w:ind w:left="0"/>
        <w:jc w:val="both"/>
      </w:pPr>
      <w:r>
        <w:rPr>
          <w:rFonts w:ascii="Times New Roman"/>
          <w:b w:val="false"/>
          <w:i w:val="false"/>
          <w:color w:val="000000"/>
          <w:sz w:val="28"/>
        </w:rPr>
        <w:t>РЕШЕНО: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 пунктами 2 и 3 </w:t>
      </w:r>
      <w:r>
        <w:rPr>
          <w:rFonts w:ascii="Times New Roman"/>
          <w:b w:val="false"/>
          <w:i w:val="false"/>
          <w:color w:val="000000"/>
          <w:sz w:val="28"/>
        </w:rPr>
        <w:t>статьи 132</w:t>
      </w:r>
      <w:r>
        <w:rPr>
          <w:rFonts w:ascii="Times New Roman"/>
          <w:b w:val="false"/>
          <w:i w:val="false"/>
          <w:color w:val="000000"/>
          <w:sz w:val="28"/>
        </w:rPr>
        <w:t xml:space="preserve"> Налогового кодекса извещение о согласии</w:t>
      </w:r>
    </w:p>
    <w:p>
      <w:pPr>
        <w:spacing w:after="0"/>
        <w:ind w:left="0"/>
        <w:jc w:val="both"/>
      </w:pPr>
      <w:r>
        <w:rPr>
          <w:rFonts w:ascii="Times New Roman"/>
          <w:b w:val="false"/>
          <w:i w:val="false"/>
          <w:color w:val="000000"/>
          <w:sz w:val="28"/>
        </w:rPr>
        <w:t>с настоящим решением Вам необходимо представить в течение пяти рабочих дней</w:t>
      </w:r>
    </w:p>
    <w:p>
      <w:pPr>
        <w:spacing w:after="0"/>
        <w:ind w:left="0"/>
        <w:jc w:val="both"/>
      </w:pPr>
      <w:r>
        <w:rPr>
          <w:rFonts w:ascii="Times New Roman"/>
          <w:b w:val="false"/>
          <w:i w:val="false"/>
          <w:color w:val="000000"/>
          <w:sz w:val="28"/>
        </w:rPr>
        <w:t>со дня его вручения (получения).</w:t>
      </w:r>
    </w:p>
    <w:p>
      <w:pPr>
        <w:spacing w:after="0"/>
        <w:ind w:left="0"/>
        <w:jc w:val="both"/>
      </w:pPr>
      <w:r>
        <w:rPr>
          <w:rFonts w:ascii="Times New Roman"/>
          <w:b w:val="false"/>
          <w:i w:val="false"/>
          <w:color w:val="000000"/>
          <w:sz w:val="28"/>
        </w:rPr>
        <w:t>При непредставлении извещения о согласии с решением в отношении Вас будет</w:t>
      </w:r>
    </w:p>
    <w:p>
      <w:pPr>
        <w:spacing w:after="0"/>
        <w:ind w:left="0"/>
        <w:jc w:val="both"/>
      </w:pPr>
      <w:r>
        <w:rPr>
          <w:rFonts w:ascii="Times New Roman"/>
          <w:b w:val="false"/>
          <w:i w:val="false"/>
          <w:color w:val="000000"/>
          <w:sz w:val="28"/>
        </w:rPr>
        <w:t>назначена тематическая налоговая проверка в соответствии с подпунктом 24) пункта 1</w:t>
      </w:r>
    </w:p>
    <w:p>
      <w:pPr>
        <w:spacing w:after="0"/>
        <w:ind w:left="0"/>
        <w:jc w:val="both"/>
      </w:pPr>
      <w:r>
        <w:rPr>
          <w:rFonts w:ascii="Times New Roman"/>
          <w:b w:val="false"/>
          <w:i w:val="false"/>
          <w:color w:val="000000"/>
          <w:sz w:val="28"/>
        </w:rPr>
        <w:t>статьи 144</w:t>
      </w:r>
      <w:r>
        <w:rPr>
          <w:rFonts w:ascii="Times New Roman"/>
          <w:b w:val="false"/>
          <w:i w:val="false"/>
          <w:color w:val="000000"/>
          <w:sz w:val="28"/>
        </w:rPr>
        <w:t xml:space="preserve"> Налогового кодекса.</w:t>
      </w:r>
    </w:p>
    <w:p>
      <w:pPr>
        <w:spacing w:after="0"/>
        <w:ind w:left="0"/>
        <w:jc w:val="both"/>
      </w:pPr>
      <w:r>
        <w:rPr>
          <w:rFonts w:ascii="Times New Roman"/>
          <w:b w:val="false"/>
          <w:i w:val="false"/>
          <w:color w:val="000000"/>
          <w:sz w:val="28"/>
        </w:rPr>
        <w:t>Руководитель (заместитель руководителя) государственного органа</w:t>
      </w:r>
    </w:p>
    <w:p>
      <w:pPr>
        <w:spacing w:after="0"/>
        <w:ind w:left="0"/>
        <w:jc w:val="both"/>
      </w:pPr>
      <w:r>
        <w:rPr>
          <w:rFonts w:ascii="Times New Roman"/>
          <w:b w:val="false"/>
          <w:i w:val="false"/>
          <w:color w:val="000000"/>
          <w:sz w:val="28"/>
        </w:rPr>
        <w:t>____________________________________________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Решение получил:</w:t>
      </w:r>
    </w:p>
    <w:p>
      <w:pPr>
        <w:spacing w:after="0"/>
        <w:ind w:left="0"/>
        <w:jc w:val="both"/>
      </w:pPr>
      <w:r>
        <w:rPr>
          <w:rFonts w:ascii="Times New Roman"/>
          <w:b w:val="false"/>
          <w:i w:val="false"/>
          <w:color w:val="000000"/>
          <w:sz w:val="28"/>
        </w:rPr>
        <w:t>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налогоплательщика (подпись, дата) (налогового агента)</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(за исключением юридических лиц, относящихся к субъектам частного предпринимательства)</w:t>
      </w:r>
    </w:p>
    <w:p>
      <w:pPr>
        <w:spacing w:after="0"/>
        <w:ind w:left="0"/>
        <w:jc w:val="both"/>
      </w:pPr>
      <w:r>
        <w:rPr>
          <w:rFonts w:ascii="Times New Roman"/>
          <w:b w:val="false"/>
          <w:i w:val="false"/>
          <w:color w:val="000000"/>
          <w:sz w:val="28"/>
        </w:rPr>
        <w:t>Решение вручено налогоплательщику (налоговому агенту)</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должностного лица государственного органа,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bl>
    <w:bookmarkStart w:name="z554" w:id="779"/>
    <w:p>
      <w:pPr>
        <w:spacing w:after="0"/>
        <w:ind w:left="0"/>
        <w:jc w:val="left"/>
      </w:pPr>
      <w:r>
        <w:rPr>
          <w:rFonts w:ascii="Times New Roman"/>
          <w:b/>
          <w:i w:val="false"/>
          <w:color w:val="000000"/>
        </w:rPr>
        <w:t xml:space="preserve"> Перечень утративших силу некоторых приказов Министерства финансов Республики Казахстан</w:t>
      </w:r>
    </w:p>
    <w:bookmarkEnd w:id="779"/>
    <w:bookmarkStart w:name="z555" w:id="7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декабря 2008 года № 637 "О некоторых вопросах налогового и таможенного администрирования" (зарегистрированный в Реестре государственной регистрации нормативных правовых актов под № 5463, опубликованный 20 февраля 2009 года в газете "Юридическая газета" № 27 (1624)).</w:t>
      </w:r>
    </w:p>
    <w:bookmarkEnd w:id="780"/>
    <w:bookmarkStart w:name="z556" w:id="7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декабря 2009 года № 584 О внесении изменений и дополнений в приказ Министра финансов Республики Казахстан от 30 декабря 2008 года № 637 "О некоторых вопросах налогового администрирования" (зарегистрированный в Реестре государственной регистрации нормативных правовых актов под № 5988, опубликованный 5 марта 2010 года в газете "Юридическая газета" № 34 (1830).</w:t>
      </w:r>
    </w:p>
    <w:bookmarkEnd w:id="781"/>
    <w:bookmarkStart w:name="z557" w:id="7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июля 2010 года № 373 О внесении дополнений и изменений в приказ Министра финансов Республики Казахстан от 30 декабря 2008 года № 637 "О некоторых вопросах налогового администрирования" (зарегистрированный в Реестре государственной регистрации нормативных правовых актов под № 6389, опубликованный 19 августа 2010 года в газете "Казахстанская правда" № 219 (26280).</w:t>
      </w:r>
    </w:p>
    <w:bookmarkEnd w:id="782"/>
    <w:bookmarkStart w:name="z558" w:id="78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сентября 2010 года № 465 "О внесении дополнений и изменений в некоторые приказы Министра финансов Республики Казахстан" (зарегистрированный в Реестре государственной регистрации нормативных правовых актов под № 6562, опубликованный 17 февраля 2011 года в газете "Казахстанская правда" № 58-59 (26479-26480).</w:t>
      </w:r>
    </w:p>
    <w:bookmarkEnd w:id="783"/>
    <w:bookmarkStart w:name="z559" w:id="7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8 октября 2010 года № 502 О внесении изменения в приказ Министра финансов Республики Казахстан от 30 декабря 2008 года № 637 "О некоторых вопросах налогового администрирования" (зарегистрированный в Реестре государственной регистрации нормативных правовых актов под № 6619, опубликованный 24 ноября 2010 года в газете "Казахстанская правда" № 319 (26380).</w:t>
      </w:r>
    </w:p>
    <w:bookmarkEnd w:id="784"/>
    <w:bookmarkStart w:name="z560" w:id="78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августа 2011 года № 418 О внесении изменения в приказ Министра финансов Республики Казахстан от 30 декабря 2008 года № 637 "О некоторых вопросах налогового администрирования" (зарегистрированный в Реестре государственной регистрации нормативных правовых актов под № 7173, опубликованный 29 сентября 2011 года в газете "Юридическая газета" № 141 (2131).</w:t>
      </w:r>
    </w:p>
    <w:bookmarkEnd w:id="785"/>
    <w:bookmarkStart w:name="z561" w:id="78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22 мая 2012 года № 261 О внесении изменений и дополнений в приказ Министра финансов Республики Казахстан от 30 декабря 2008 года № 637 "О некоторых вопросах налогового администрирования" (зарегистрированный в Реестре государственной регистрации нормативных правовых актов под № 7770, опубликованный 10 августа 2012 года в газете "Юридическая газета" № 119 (2301).</w:t>
      </w:r>
    </w:p>
    <w:bookmarkEnd w:id="786"/>
    <w:bookmarkStart w:name="z562" w:id="78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января 2013 года № 19 О внесении изменений в приказ Министра финансов Республики Казахстан от 30 декабря 2008 года № 637 "О некоторых вопросах налогового администрирования" (зарегистрированный в Реестре государственной регистрации нормативных правовых актов под № 8330, опубликованный 13 марта 2013 года в газете "Казахстанская правда" № 91-92 (27365-27366).</w:t>
      </w:r>
    </w:p>
    <w:bookmarkEnd w:id="787"/>
    <w:bookmarkStart w:name="z563" w:id="78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5 августа 2013 года № 380 О внесении изменений и дополнений в приказ Министра финансов Республики Казахстан от 30 декабря 2008 года № 637 "О некоторых вопросах налогового администрирования" (зарегистрированный в Реестре государственной регистрации нормативных правовых актов под № 8590, опубликованный 7 августа 2013 года в газете "Юридическая газета" № 116 (2491).</w:t>
      </w:r>
    </w:p>
    <w:bookmarkEnd w:id="788"/>
    <w:bookmarkStart w:name="z564" w:id="78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Министра финансов Республики Казахстан от 5 февраля 2014 года № 39 О внесении изменений и дополнений в приказ Министра финансов Республики Казахстан от 30 декабря 2008 года № 637 "О некоторых вопросах налогового администрирования" (зарегистрированный в Реестре государственной регистрации нормативных правовых актов под № 9181, опубликованный 17 марта 2014 года в информационно-правовой системе нормативных правовых актов Республики Казахстан "Әділет").</w:t>
      </w:r>
    </w:p>
    <w:bookmarkEnd w:id="789"/>
    <w:bookmarkStart w:name="z565" w:id="79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сентября 2014 года № 398 О внесении изменений в приказ Министра финансов Республики Казахстан от 30 декабря 2008 года № 637 "О некоторых вопросах налогового администрирования" (зарегистрированный в Реестре государственной регистрации нормативных правовых актов под № 9791).</w:t>
      </w:r>
    </w:p>
    <w:bookmarkEnd w:id="790"/>
    <w:bookmarkStart w:name="z566" w:id="79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декабря 2014 года № 573 О внесении изменений и дополнений в приказ Министра финансов Республики Казахстан от 30 декабря 2008 года № 637 "О некоторых вопросах налогового администрирования" (зарегистрированный в Реестре государственной регистрации нормативных правовых актов под № 10099, опубликованный 28 января 2015 года в информационно-правовой системе нормативных правовых актов Республики Казахстан "Әділет").</w:t>
      </w:r>
    </w:p>
    <w:bookmarkEnd w:id="791"/>
    <w:bookmarkStart w:name="z567" w:id="79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28 июля 2015 года № 425 О внесении изменений в приказ Министра финансов Республики Казахстан от 30 декабря 2008 года № 637 "О некоторых вопросах налогового администрирования" (зарегистрированный в Реестре государственной регистрации нормативных правовых актов под № 11947, опубликованный 11 сентября 2015 года в информационно-правовой системе нормативных правовых актов Республики Казахстан "Әділет").</w:t>
      </w:r>
    </w:p>
    <w:bookmarkEnd w:id="792"/>
    <w:bookmarkStart w:name="z568" w:id="79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7 сентября 2015 года № 466 О внесении изменения в приказ Министра финансов Республики Казахстан от 30 декабря 2008 года № 637 "О некоторых вопросах налогового администрирования" (зарегистрированный в Реестре государственной регистрации нормативных правовых актов под № 12140, опубликованный 19 октября 2015 года в информационно-правовой системе нормативных правовых актов Республики Казахстан "Әділет").</w:t>
      </w:r>
    </w:p>
    <w:bookmarkEnd w:id="793"/>
    <w:bookmarkStart w:name="z569" w:id="79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10 декабря 2015 года № 645 О внесении изменений и дополнений в приказ Министра финансов Республики Казахстан от 30 декабря 2008 года № 637 "О некоторых вопросах налогового администрирования" и признании утратившими силу некоторых приказов Министерства финансов Республики Казахстан" (зарегистрированный в Реестре государственной регистрации нормативных правовых актов под № 12512, опубликованный 29 декабря 2015 года в информационно-правовой системе нормативных правовых актов Республики Казахстан "Әділет").</w:t>
      </w:r>
    </w:p>
    <w:bookmarkEnd w:id="794"/>
    <w:bookmarkStart w:name="z570" w:id="79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5 декабря 2016 года № 633 О внесении изменений и дополнения в приказ Министра финансов Республики Казахстан от 30 декабря 2008 года № 637 "О некоторых вопросах налогового и таможенного администрирования" (зарегистрированный в Реестре государственной регистрации нормативных правовых актов под № 14638, опубликованный 26 января 2017 года в Эталонном контрольном банке нормативных правовых актов Республики Казахстан).</w:t>
      </w:r>
    </w:p>
    <w:bookmarkEnd w:id="795"/>
    <w:bookmarkStart w:name="z571" w:id="79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января 2017 года № 62 О внесении изменения в приказ Министра финансов Республики Казахстан от 30 декабря 2008 года № 637 "О некоторых вопросах налогового и таможенного администрирования" (зарегистрированный в Реестре государственной регистрации нормативных правовых актов под № 14835, опубликованный 2 марта 2017 года в Эталонном контрольном банке нормативных правовых актов Республики Казахстан ). </w:t>
      </w:r>
    </w:p>
    <w:bookmarkEnd w:id="796"/>
    <w:bookmarkStart w:name="z572" w:id="79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марта 2017 года № 199 О внесении изменений в приказ Министра финансов Республики Казахстан от 30 декабря 2008 года № 637 "О некоторых вопросах налогового и таможенного администрирования" (зарегистрированный в Реестре государственной регистрации нормативных правовых актов под № 15065, опубликованный 11 мая 2017 года в Эталонном контрольном банке нормативных правовых актов Республики Казахстан). </w:t>
      </w:r>
    </w:p>
    <w:bookmarkEnd w:id="7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