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a710" w14:textId="b16a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и Правил использования символа, описания и Правил применения опознавательного флага и опознавательного знака органов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2018 года № 184. Зарегистрирован в Министерстве юстиции Республики Казахстан 27 февраля 2018 года № 16452.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и Правила использования символа органов государственных доходов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и Правила применения опознавательного флага и опознавательного знака органов государственных доходов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истечению десяти календарных дней после дня его первого официального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184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Правила использования символа органов государственных доходов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описание и Правила использования символа органов государственных доходов Республики Казахстан (далее - Описание и Правила) разработаны в реализацию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Кодекса Республики Казахстан от 25 декабря 2017 года "О налогах и других обязательных платежах в бюджет" (Налоговый кодекс) и определяют описание символа органов государственных доходов Республики Казахстан и порядок его использования.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символа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Символ органов государственных доходов представляет собой изображение многоугольной звезды золотого окраса.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Внутри многоугольной звезды расположен полукруг темно– синего цвета, внутри круга снизу расположена надпись золотистого цвета "Мемлекеттік кірістер комитеті".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Внутри круга расположен национальный узор в виде взлетающей птицы, который символизирует бесконечную высоту, свободу полета и направленное движение вверх.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"Шанырақ" – является центром логотипа, тем самым подчеркивает единство народа и национальные ценности.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этим, обозначает "Бәйтерек" – один из символов, олицетворяющих мудрость, твердость и самодостаточность народа.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Графическое выражение символа дано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Описанию и Правилам.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символа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Символ применяется органами государственных доходов Республики Казахстан и используется на всех видах печатной и иной информационной и образовательной продукции, а также иных видах документов и транспортных средств, находящихся в распоряжении органов государственных доходов Республики Казахстан.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символа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Республики Казахстан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символа органов государственных доходов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23114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184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Правила применения опознавательного флага и опознавательного знака органов государственных доходов Республики Казахстан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описание и Правила применения опознавательного флага и опознавательного знака органов государственных доходов Республики Казахстан (далее – Описание и Правила) разработаны в реализацию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от 26 декабря 2017 года "О таможенном регулировании в Республике Казахстан" и определяют описание структуры опознавательного флага и опознавательного знака, а также порядок их применения.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опознавательного флага и опознавательного знака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Опознавательный флаг органов государственных доходов представляет собой полотнище, верхняя часть которого голубого цвета, нижняя часть– зеленого.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Голубой цвет олицетворяет Государственный флаг Республики Казахстан, зеленый цвет – общепринятый международный знак государственных границ.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голубого и зеленого цветов составляет пропорцию 50:50.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находится золотая восьмигранная звезда, олицетворяющая нашу планету, в ней золотой шанырак с тонкой золотистой каймой.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 звезды, сверху на золотом фоне надпись "Кеден" и снизу – "Customs" голубым шрифтом.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 ширины флага к его длине – 1:1,5.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Опознавательный флаг органов государственных доходов и его изображение, независимо от их размеров, в точности соответствует его цветному и схематическому изображениям,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Описанию и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Опознавательный знак органов государственных доходов представляет собой восьмигранную золотую звезду, внутри которой изображен золотой шанырак на голубом фоне.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звезды на золотом фоне над шаныраком– надпись голубым шрифтом "Кеден" и под шаныраком– "Customs".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Схематическое изображение опознавательного знака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Описанию и Правилам.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применения опознавательного флага и опознавательного знака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Опознавательный флаг применяется на речных, морских судах, находящихся в распоряжении органов государственных доходов, и в учреждениях органов государственных доходов.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Опознавательный знак применяется: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находящихся в распоряжении органов государственных доходов Республики Казахстан, используемых в рамках исполнения функции в сфере таможенного дела, и размещается симметрично с обеих сторон;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форменной одежде, должностных лиц осуществляющих функции в сфере таможенного дела.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опознавательного знака, расположенные на форменной одежде старшего начальствующего состава должностных лиц органов государственных доходов, составляют 2,5:2,5. При изображении опознавательного знака соответствие ширины к его длине – 1:1.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опознавательного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флага и опозновательного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Республики Казахстан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опознавательного флага органов государственных доходов Республики Казахстан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2857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опознавательного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флага и опозновательного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 органов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Республики Казахстан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опознавательного знака органов государственных доходов Республики Казахстан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431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