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5d00" w14:textId="a385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начальника Канцелярии Президента Республики Казахстан от 7 декабря 2016 года № 42-3.3.12 "Об утверждении Реестра должностей гражданских служащих подведомственных государственных учреждений Администрации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9 февраля 2018 года № 18-42-3.3.4. Зарегистрирован в Министерстве юстиции Республики Казахстан 1 марта 2018 года № 16453. Утратил силу приказом Начальника Канцелярии Президента Республики Казахстан от 7 октября 2019 года № 19-42-3.3.17.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Начальника Канцелярии Президента РК от 07.10.2019 </w:t>
      </w:r>
      <w:r>
        <w:rPr>
          <w:rFonts w:ascii="Times New Roman"/>
          <w:b w:val="false"/>
          <w:i w:val="false"/>
          <w:color w:val="ff0000"/>
          <w:sz w:val="28"/>
        </w:rPr>
        <w:t>№ 19-42-3.3.17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7 декабря 2016 года № 42-3.3.12 "Об утверждении Реестра должностей гражданских служащих подведомственных государственных учреждений Администрации Президента Республики Казахстан" (зарегистрированный в Реестре государственной регистрации нормативных правовых актов № 14503, опубликованный 22 декабря 2016 года в газете "Казахстанская правда" № 246 (28372)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финансов и бухгалтерского учета Канцелярии Президента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начальника Канцелярии Президента Республики Казахстан - главного бухгалтера Арпабаева Е.К.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Канцелярии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февраля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 № 18-42-3.3.4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42-3.3.12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республиканского государственного учреждения "Қоғамдық келісім" при Президенте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762"/>
        <w:gridCol w:w="9621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  <w:bookmarkEnd w:id="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  <w:bookmarkEnd w:id="10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  <w:bookmarkEnd w:id="1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1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финансово-административной службы, 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финансово-административной службы, заместитель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службы: анализа и мониторинга сферы межэтнических отношений и методического обеспечения, обеспечения деятельности республиканского Дома дружбы 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службы: анализа и мониторинга сферы межэтнических отношений и методического обеспечения, обеспечения деятельности республиканского Дома дружбы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  <w:bookmarkEnd w:id="1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отдела: документационного и кадрового обеспечения, организационной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  <w:bookmarkEnd w:id="14"/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  <w:bookmarkEnd w:id="1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эксперт, советник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  <w:bookmarkEnd w:id="16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bookmarkEnd w:id="1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инспектор, главный администратор, главный инженер, главный энергетик, главный экономист, дизайнер, заведующий библиотекой, заведующий складом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bookmarkEnd w:id="18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экономист, специалист по государственным закупкам, переводчик, системный администратор, администратор здания, инспектор, инженер, юрисконсульт, инспектор по кадрам и документации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1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 № 18-42-3.3.4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42-3.3.12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государственного учреждения "Казахстанский институт стратегических исследований" при Президенте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597"/>
        <w:gridCol w:w="987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  <w:bookmarkEnd w:id="2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  <w:bookmarkEnd w:id="22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  <w:bookmarkEnd w:id="2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2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отдела: социально-экономических исследований, социально-политических исследований, информационно-аналитической работы, международных исследований, представительства.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секретарь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отдела: информационно-аналитической работы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  <w:bookmarkEnd w:id="2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отдела: кадровой работы и документации, организационной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отдела: кадровой работы и документации, организационной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  <w:bookmarkEnd w:id="26"/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  <w:bookmarkEnd w:id="2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эксперт, ведущий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эксперт, 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эксперт, научный сотрудник, 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  <w:bookmarkEnd w:id="28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bookmarkEnd w:id="2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библиотекой, заведующий хозяйственным подразделением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bookmarkEnd w:id="3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экономист, инженер, юрисконсульт, специалист по государственным закупкам, специалист по техническому обеспечению, инспектор по кадрам и документации, переводчик, архивист, библиотекарь, редактор, дизайнер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