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77c4" w14:textId="c2e7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таможенной статистики внешней торговли товарами Республики Казахстан с государствами, не являющимися членами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февраля 2018 года № 182. Зарегистрирован в Министерстве юстиции Республики Казахстан 1 марта 2018 года № 16460.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 Республики Казахстан от 26 декабря 2017 года "О таможенном регулировании в Республике Казахстан", а также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360 Договора о Таможенном кодексе Евразийского экономического союза ратифицированный Законом Республики Казахстан от 13 декабря 2017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таможенной статистики внешней торговли товарами Республики Казахстан с государствами, не являющимися членами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сентября 2016 года № 473 "Об утверждении Правил и сроков опубликования данных таможенной статистики внешней торговли Республики Казахстан" (зарегистрированный в Реестре государственной регистрации нормативных правовых актов за № 14284, опубликованный 14 октября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 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 интернет-ресурсе 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 № 182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таможенной статистики внешней торговли товарами Республики Казахстан с государствами, не являющимися членами Евразийского экономического союза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таможенной статистики внешней торговли товарами Республики Казахстан с государствами, не являющимися членами Евразийского экономического союза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 Республики Казахстан от 26 декабря 2017 года "О таможенном регулировании в Республике Казахстан" (далее – Кодекс) и определяют порядок таможенной статистики внешней торговли товарами Республики Казахстан с государствами, не являющимися членами Евразийского экономического союза.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ответственное лицо – лицо в соответствии с функциональными обязанностями, ответственное за формирование и опубликование статистики внешней торговли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службы технической поддержки – лицо, на которое возложено обеспечение функционирования информационной системы;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информационная система – совокупность информационно-коммуникационных технологий, обслуживающего персонала и документации, предназначенная для формирования статистической базы данных и выходных показателей статистики внешней торговли Республики Казахстан.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таможенной статистики внешней торговли товарами Республики Казахстан с государствами, не являющимися членами Евразийского экономического союза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таможенной статистики внешней торговли товарами Республики Казахстан с государствами, не являющимися членами Евразийского экономического союза (далее – Статистика внешней торговли) публикуются для пользователей статистической информации.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Публикация статистики внешней торговли производится на официальном интернет-ресурсе Комитета государственных доходов Министерства финансов Республики Казахстан (далее − Комитет): kgd.gov.kz.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Первого заместителя Премьер-Министра РК – Министра финансов РК от 15.04.2020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Статистика внешней торговли публикуется ответственными лицами Комитета.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Первого заместителя Премьер-Министра РК – Министра финансов РК от 15.04.2020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Источниками информации для ведения статистики внешней торговли товарами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декабря 2018 года № 210 "Об утверждении Методологии ведения статистики взаимной торговли товарами государств-членов Евразийского экономического союза и Методологии ведения таможенной статистики внешней торговли товарами государств-членов Евразийского экономического союза" используются сведения, содержащиеся в декларациях на товары и иных документах, а также иные сведения территориальных органов государственных доходов.</w:t>
      </w:r>
    </w:p>
    <w:bookmarkEnd w:id="20"/>
    <w:bookmarkStart w:name="z3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пункта под иными сведениями понимаются сведения территориальных органов государственных доходов в ходе выполнения своей деятельности.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Первого заместителя Премьер-Министра РК – Министра финансов РК от 15.04.2020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Информационная система включает в себя следующие подсистемы:</w:t>
      </w:r>
    </w:p>
    <w:bookmarkEnd w:id="22"/>
    <w:bookmarkStart w:name="z3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загрузки данных;</w:t>
      </w:r>
    </w:p>
    <w:bookmarkEnd w:id="23"/>
    <w:bookmarkStart w:name="z3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анализа данных таможенной статистики внешней торговли;</w:t>
      </w:r>
    </w:p>
    <w:bookmarkEnd w:id="24"/>
    <w:bookmarkStart w:name="z3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публикации отчетов на официальном интернет-ресурсе Комитета: kgd.gov.kz.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Первого заместителя Премьер-Министра РК – Министра финансов РК от 15.04.2020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Оператор службы технической поддержки Комитета осуществляет загрузку данных в информационную систему с использованием инструмента цепочки процессов.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Обновление данных выполняется в автоматизированном режиме с использованием инструмента цепочки процессов.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Формирование статистики внешней торговли осуществляется Комитетом: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ежемесячно к 5 числу месяца, следующего за отчетным периодом, оператором службы технической поддержки, на основе заявки, осуществляется загрузка данных в информационную систему с актуализацией данных с начала отчетного года;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ежемесячно к 7 числу месяца, следующего за отчетным периодом, ответственными лицами Комитета производится проверка качества обновленных данных за отчетный период;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ежемесячно к 10 числу месяца, следующего за отчетным периодом, в случае выявления ошибок, служба технической поддержки принимает меры по устранению выявленных ошибок;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ежемесячно к 12 числу месяца, следующего за отчетным периодом, проводится повторная загрузка откорректированных данных в информационную систему с уведомлением ответственных лиц Комитета.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При возникновении причин способствующих переносу сроков формирования статистики внешней торговли, ответственное лицо незамедлительно информирует руководство Комитета о причинах задержки выполнения работ.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Ответственное лицо ежемесячно с 14 по 28 число каждого месяца, следующего за отчетным периодом, в подсистеме "публикации отчетов в Интернет" информационной системы формирует статистику внешней торговли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Ответственное лицо ежемесячно к 28 числу каждого месяца, следующего за отчетным периодом, осуществляет публикацию статистики внешней торговли Республики Казахстан.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Комитет осуществляет передачу статистической информации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Первого заместителя Премьер-Министра РК – Министра финансов РК от 15.04.2020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На 180 (сто восьмидесятый) день после отчетного периода производится актуализация годовых данных.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На 40 (сороковой) день после отчетного периода, осуществляется передача статистики внешней торговли в Евразийскую экономическую комиссию и уполномоченные органы государств-членов Евразийского экономического союза, ответственных за предоставление данных статистики внешней торговли.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В случае, если этап формирования статистики внешней торговли, а также публикация данных статистики внешней торговли Республики Казахстан, приходится на выходной или праздничный день, то срок переносится на следующий рабочий день.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товарами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государствами,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являющимися членами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Экспресс-информация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Таблица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Экспорт Республикой Казахстан отдельных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товаров по основным странам - торговым партнерам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1"/>
        <w:gridCol w:w="1375"/>
        <w:gridCol w:w="624"/>
        <w:gridCol w:w="624"/>
        <w:gridCol w:w="1319"/>
        <w:gridCol w:w="624"/>
        <w:gridCol w:w="1319"/>
        <w:gridCol w:w="624"/>
        <w:gridCol w:w="1320"/>
        <w:gridCol w:w="970"/>
        <w:gridCol w:w="970"/>
      </w:tblGrid>
      <w:tr>
        <w:trPr>
          <w:trHeight w:val="30" w:hRule="atLeast"/>
        </w:trPr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(далее - Код ТН ВЭД)</w:t>
            </w:r>
          </w:p>
          <w:bookmarkEnd w:id="41"/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основных стран - назначения</w:t>
            </w:r>
          </w:p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отношении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нарастающим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нарастающим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нарастающим итогом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стоимости</w:t>
            </w:r>
          </w:p>
        </w:tc>
      </w:tr>
      <w:tr>
        <w:trPr>
          <w:trHeight w:val="30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Таблица 2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Импорт Республики Казахстан отдельных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 основным странам - торговым партнерам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(период)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1803"/>
        <w:gridCol w:w="727"/>
        <w:gridCol w:w="727"/>
        <w:gridCol w:w="1535"/>
        <w:gridCol w:w="727"/>
        <w:gridCol w:w="1535"/>
        <w:gridCol w:w="727"/>
        <w:gridCol w:w="1535"/>
        <w:gridCol w:w="1129"/>
        <w:gridCol w:w="1129"/>
      </w:tblGrid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45"/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товара, основных стран - назначения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отношении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нарастающим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нарастающим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нарастающим итогом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стоимости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товарами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государствами,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являющимися членами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Показатели внешней торговли на основе деклараций на товары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Таблица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Основные показатели внешней торговли Республики Казахстан по странам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(тысяч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4"/>
        <w:gridCol w:w="774"/>
        <w:gridCol w:w="2781"/>
        <w:gridCol w:w="774"/>
        <w:gridCol w:w="2781"/>
        <w:gridCol w:w="774"/>
        <w:gridCol w:w="2782"/>
      </w:tblGrid>
      <w:tr>
        <w:trPr>
          <w:trHeight w:val="30" w:hRule="atLeast"/>
        </w:trPr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континента, страны и группы стран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Товарооборот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страны в общем объеме товарооборота, %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страны в общем объеме экспорта, %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страны в общем объеме импорта, %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Таблица 2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Основные показатели внешней торговли Республики Казахстан по областям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(тысяч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2990"/>
        <w:gridCol w:w="832"/>
        <w:gridCol w:w="2990"/>
        <w:gridCol w:w="832"/>
        <w:gridCol w:w="2992"/>
      </w:tblGrid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Товарооборот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области в общем объеме товарооборота, %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области в общем объеме экспорта, %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области в общем объеме импорта, %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Таблица 3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Экспорт и импорт Республики Казахстан по странам и основным видам расчетов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(тысяч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9"/>
        <w:gridCol w:w="1216"/>
        <w:gridCol w:w="1216"/>
        <w:gridCol w:w="1216"/>
        <w:gridCol w:w="1216"/>
        <w:gridCol w:w="1216"/>
        <w:gridCol w:w="1217"/>
        <w:gridCol w:w="1217"/>
        <w:gridCol w:w="1217"/>
      </w:tblGrid>
      <w:tr>
        <w:trPr>
          <w:trHeight w:val="30" w:hRule="atLeast"/>
        </w:trPr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континента, страны и группы стран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него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Замкнутая валюта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СКВ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Замкнутая валюта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СКВ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бартер</w:t>
            </w:r>
          </w:p>
        </w:tc>
      </w:tr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Таблица 4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Экспортные и импортные поставки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 странам в качестве гуманитарной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5"/>
        <w:gridCol w:w="1639"/>
        <w:gridCol w:w="3463"/>
        <w:gridCol w:w="1639"/>
        <w:gridCol w:w="3464"/>
      </w:tblGrid>
      <w:tr>
        <w:trPr>
          <w:trHeight w:val="30" w:hRule="atLeast"/>
        </w:trPr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и страны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тонн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тонн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Таблица 5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Структура импорта Республики Казахстан по основным товарным группам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(период)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4"/>
        <w:gridCol w:w="3178"/>
        <w:gridCol w:w="749"/>
        <w:gridCol w:w="749"/>
        <w:gridCol w:w="750"/>
        <w:gridCol w:w="750"/>
        <w:gridCol w:w="750"/>
        <w:gridCol w:w="750"/>
      </w:tblGrid>
      <w:tr>
        <w:trPr>
          <w:trHeight w:val="30" w:hRule="atLeast"/>
        </w:trPr>
        <w:tc>
          <w:tcPr>
            <w:tcW w:w="4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61"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товарной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Экспорт, тыс. долларов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Экспорт, % к итогу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страны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страны мира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страны мира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01-24</w:t>
            </w:r>
          </w:p>
          <w:bookmarkEnd w:id="62"/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животного и растительного происхождения, готовые продовольственные товары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25-27</w:t>
            </w:r>
          </w:p>
          <w:bookmarkEnd w:id="63"/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продукты, в том числе: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4"/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Топливно-энергетические товары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28-40</w:t>
            </w:r>
          </w:p>
          <w:bookmarkEnd w:id="65"/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химической и связанных с ней отраслей промышленности (включая каучуки и пластмассы)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41-43</w:t>
            </w:r>
          </w:p>
          <w:bookmarkEnd w:id="66"/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Кожевенное сырье, пушнина и изделия из них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44-49</w:t>
            </w:r>
          </w:p>
          <w:bookmarkEnd w:id="67"/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Древесина, лесоматериалы и целлюлозно-бумажные изделия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50-63</w:t>
            </w:r>
          </w:p>
          <w:bookmarkEnd w:id="68"/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 и текстильные изделия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64-67</w:t>
            </w:r>
          </w:p>
          <w:bookmarkEnd w:id="69"/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Обувь, головные изделия и галантерейные товары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68-69</w:t>
            </w:r>
          </w:p>
          <w:bookmarkEnd w:id="70"/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72-83</w:t>
            </w:r>
          </w:p>
          <w:bookmarkEnd w:id="71"/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и изделия из них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84-92</w:t>
            </w:r>
          </w:p>
          <w:bookmarkEnd w:id="72"/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оборудование, транспортные средства, приборы и аппараты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70-71, 93-97</w:t>
            </w:r>
          </w:p>
          <w:bookmarkEnd w:id="73"/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Таблица 6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Структура экспорта Республики Казахстан по основным товарным группам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4"/>
        <w:gridCol w:w="3178"/>
        <w:gridCol w:w="749"/>
        <w:gridCol w:w="749"/>
        <w:gridCol w:w="750"/>
        <w:gridCol w:w="750"/>
        <w:gridCol w:w="750"/>
        <w:gridCol w:w="750"/>
      </w:tblGrid>
      <w:tr>
        <w:trPr>
          <w:trHeight w:val="30" w:hRule="atLeast"/>
        </w:trPr>
        <w:tc>
          <w:tcPr>
            <w:tcW w:w="4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76"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товарной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Экспорт, тыс. долларов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Экспорт, % к итогу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страны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страны мира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страны мира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01-24</w:t>
            </w:r>
          </w:p>
          <w:bookmarkEnd w:id="77"/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животного и растительного происхождения, готовые продовольственные товары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25-27</w:t>
            </w:r>
          </w:p>
          <w:bookmarkEnd w:id="78"/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продукты, в том числе: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9"/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Топливно-энергетические товары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28-40</w:t>
            </w:r>
          </w:p>
          <w:bookmarkEnd w:id="80"/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химической и связанных с ней отраслей промышленности (включая каучуки и пластмассы)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41-43</w:t>
            </w:r>
          </w:p>
          <w:bookmarkEnd w:id="81"/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Кожевенное сырье, пушнина и изделия из них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44-49</w:t>
            </w:r>
          </w:p>
          <w:bookmarkEnd w:id="82"/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Древесина, лесоматериалы и целлюлозно-бумажные изделия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50-63</w:t>
            </w:r>
          </w:p>
          <w:bookmarkEnd w:id="83"/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 и текстильные изделия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64-67</w:t>
            </w:r>
          </w:p>
          <w:bookmarkEnd w:id="84"/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Обувь, головные изделия и галантерейные товары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68-69</w:t>
            </w:r>
          </w:p>
          <w:bookmarkEnd w:id="85"/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72-83</w:t>
            </w:r>
          </w:p>
          <w:bookmarkEnd w:id="86"/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и изделия из них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84-92</w:t>
            </w:r>
          </w:p>
          <w:bookmarkEnd w:id="87"/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оборудование, транспортные средства, приборы и аппараты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70-71, 93-97</w:t>
            </w:r>
          </w:p>
          <w:bookmarkEnd w:id="88"/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товары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Таблица 7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Экспорт Республики Казахстан по группам товарной номенклатуры,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областям и основным группам стран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(тысяч долларов США)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135"/>
        <w:gridCol w:w="1135"/>
        <w:gridCol w:w="1135"/>
        <w:gridCol w:w="7445"/>
      </w:tblGrid>
      <w:tr>
        <w:trPr>
          <w:trHeight w:val="30" w:hRule="atLeast"/>
        </w:trPr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и области</w:t>
            </w:r>
          </w:p>
          <w:bookmarkEnd w:id="92"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страны</w:t>
            </w:r>
          </w:p>
        </w:tc>
        <w:tc>
          <w:tcPr>
            <w:tcW w:w="7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группе - в объеме экспорта, по области - в объеме группы,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страны мира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Таблица 8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Импорт Республики Казахстан по группам товарной номенклатуры,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областям и основным группам стран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(тысяч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135"/>
        <w:gridCol w:w="1135"/>
        <w:gridCol w:w="1135"/>
        <w:gridCol w:w="7445"/>
      </w:tblGrid>
      <w:tr>
        <w:trPr>
          <w:trHeight w:val="30" w:hRule="atLeast"/>
        </w:trPr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и области</w:t>
            </w:r>
          </w:p>
          <w:bookmarkEnd w:id="95"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страны</w:t>
            </w:r>
          </w:p>
        </w:tc>
        <w:tc>
          <w:tcPr>
            <w:tcW w:w="7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группе - в объеме импорта, по области - в объеме группы,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страны мира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Таблица 9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Экспорт и импорт Республики Казахстан по основным видам транспорта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1654"/>
        <w:gridCol w:w="1294"/>
        <w:gridCol w:w="1294"/>
        <w:gridCol w:w="2734"/>
        <w:gridCol w:w="1294"/>
        <w:gridCol w:w="2736"/>
      </w:tblGrid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транспорта</w:t>
            </w:r>
          </w:p>
          <w:bookmarkEnd w:id="98"/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ЕТН ВЭД ТС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 тонн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 тонн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Таблица 10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Экспорт и импорт Республики Казахстан по основным видам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1495"/>
        <w:gridCol w:w="1495"/>
        <w:gridCol w:w="3159"/>
        <w:gridCol w:w="1496"/>
        <w:gridCol w:w="3160"/>
      </w:tblGrid>
      <w:tr>
        <w:trPr>
          <w:trHeight w:val="30" w:hRule="atLeast"/>
        </w:trPr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</w:t>
            </w:r>
          </w:p>
          <w:bookmarkEnd w:id="101"/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вида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нетто,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нетто,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товарами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государствами,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являющимися членами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</w:tr>
    </w:tbl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Таможенная статистика внешней торговли по областям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Основные показатели внешней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области                                     (тысяч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740"/>
        <w:gridCol w:w="2660"/>
        <w:gridCol w:w="740"/>
        <w:gridCol w:w="2660"/>
        <w:gridCol w:w="740"/>
        <w:gridCol w:w="2662"/>
        <w:gridCol w:w="741"/>
      </w:tblGrid>
      <w:tr>
        <w:trPr>
          <w:trHeight w:val="30" w:hRule="atLeast"/>
        </w:trPr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континента страны и групп стран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Товарооборот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внешней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страны в общем объеме товарооборота, %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страны в общем объеме экспорта, %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страны в общем объеме импорта,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Таблица 2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Экспорт и импорт по категориям участников ВЭД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2"/>
        <w:gridCol w:w="1702"/>
        <w:gridCol w:w="3596"/>
        <w:gridCol w:w="1703"/>
        <w:gridCol w:w="3597"/>
      </w:tblGrid>
      <w:tr>
        <w:trPr>
          <w:trHeight w:val="30" w:hRule="atLeast"/>
        </w:trPr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участника ВЭД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нарастающим итогом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тонн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тонн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Таблица 3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Товарная структура экспорта и импорта в торговле со всеми странами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области                                     (тысяч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9"/>
        <w:gridCol w:w="1729"/>
        <w:gridCol w:w="1729"/>
        <w:gridCol w:w="2691"/>
        <w:gridCol w:w="1730"/>
        <w:gridCol w:w="2692"/>
      </w:tblGrid>
      <w:tr>
        <w:trPr>
          <w:trHeight w:val="30" w:hRule="atLeast"/>
        </w:trPr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110"/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товарной групп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нарастающим итогом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отчетный месяц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нарастающим итогом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отчетный месяц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товарами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государствами,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являющимися членами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</w:tr>
    </w:tbl>
    <w:bookmarkStart w:name="z1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Таможенная статистика внешней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(квартальный)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Общие итоги внешней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(миллионов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1080"/>
        <w:gridCol w:w="1446"/>
        <w:gridCol w:w="1811"/>
        <w:gridCol w:w="1873"/>
        <w:gridCol w:w="990"/>
        <w:gridCol w:w="4110"/>
      </w:tblGrid>
      <w:tr>
        <w:trPr>
          <w:trHeight w:val="30" w:hRule="atLeast"/>
        </w:trPr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4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квартал отчетного года в % к аналогичному периоду предыдущего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bookmarkEnd w:id="113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bookmarkEnd w:id="114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  <w:bookmarkEnd w:id="115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5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Таблица 2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Внешняя торговля Республики Казахстан с отдельными странами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(тысяч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9"/>
        <w:gridCol w:w="1612"/>
        <w:gridCol w:w="867"/>
        <w:gridCol w:w="1160"/>
        <w:gridCol w:w="1454"/>
        <w:gridCol w:w="1504"/>
        <w:gridCol w:w="795"/>
        <w:gridCol w:w="329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20 стран, имеющих наибольший товарооборот за отчетный квартал</w:t>
            </w:r>
          </w:p>
          <w:bookmarkEnd w:id="1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квартал отчетного года в % к аналогичному периоду предыдущего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bookmarkEnd w:id="119"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bookmarkEnd w:id="120"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  <w:bookmarkEnd w:id="121"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bookmarkEnd w:id="122"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bookmarkEnd w:id="123"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  <w:bookmarkEnd w:id="124"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6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Таблица 3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Экспорт и импорт Республики Казахстан по товарным группам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торговле со всеми странами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(тысяч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9"/>
        <w:gridCol w:w="688"/>
        <w:gridCol w:w="1263"/>
        <w:gridCol w:w="751"/>
        <w:gridCol w:w="1006"/>
        <w:gridCol w:w="1260"/>
        <w:gridCol w:w="1303"/>
        <w:gridCol w:w="2860"/>
      </w:tblGrid>
      <w:tr>
        <w:trPr>
          <w:trHeight w:val="30" w:hRule="atLeast"/>
        </w:trPr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(01-97)</w:t>
            </w:r>
          </w:p>
          <w:bookmarkEnd w:id="127"/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квартал отчетного года в % к аналогичному периоду предыдущего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квартал отчетному кварталу отчетного года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28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29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0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1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товарами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государствами,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являющимися членами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</w:tr>
    </w:tbl>
    <w:bookmarkStart w:name="z17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Таможенная статистика внешней торговли по областям (квартальный)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Общие итоги внешней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области                               (миллионов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1776"/>
        <w:gridCol w:w="1056"/>
        <w:gridCol w:w="1414"/>
        <w:gridCol w:w="1772"/>
        <w:gridCol w:w="1833"/>
        <w:gridCol w:w="4020"/>
      </w:tblGrid>
      <w:tr>
        <w:trPr>
          <w:trHeight w:val="30" w:hRule="atLeast"/>
        </w:trPr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4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квартал отчетного года в % к аналогичному периоду предыдущего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квартал отчетному кварталу отчетного года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bookmarkEnd w:id="134"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bookmarkEnd w:id="135"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  <w:bookmarkEnd w:id="136"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Таблица 2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Товарная структура экспорта и импорта Республики Казахстан в торговле со всеми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странами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области                               (миллионов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830"/>
        <w:gridCol w:w="830"/>
        <w:gridCol w:w="1829"/>
        <w:gridCol w:w="830"/>
        <w:gridCol w:w="1829"/>
        <w:gridCol w:w="830"/>
        <w:gridCol w:w="1830"/>
        <w:gridCol w:w="831"/>
        <w:gridCol w:w="1831"/>
      </w:tblGrid>
      <w:tr>
        <w:trPr>
          <w:trHeight w:val="3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138"/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товарной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квартал отчетного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 предыдущего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 предыдущего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8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Таблица 3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Экспорт и импорт Республики Казахстан по товарным группам в торговле со всеми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странами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области                                     (тысяч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9"/>
        <w:gridCol w:w="688"/>
        <w:gridCol w:w="1263"/>
        <w:gridCol w:w="751"/>
        <w:gridCol w:w="1006"/>
        <w:gridCol w:w="1260"/>
        <w:gridCol w:w="1303"/>
        <w:gridCol w:w="2860"/>
      </w:tblGrid>
      <w:tr>
        <w:trPr>
          <w:trHeight w:val="30" w:hRule="atLeast"/>
        </w:trPr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(01-97)</w:t>
            </w:r>
          </w:p>
          <w:bookmarkEnd w:id="141"/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квартал отчетного года в % к аналогичному периоду предыдущего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квартал отчетному кварталу отчетного года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42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43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4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5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товарами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государствами, не являющимися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</w:tbl>
    <w:bookmarkStart w:name="z19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Таможенная статистика внешней торговли (годовой)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Общие итоги внешней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(миллионов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1897"/>
        <w:gridCol w:w="1898"/>
        <w:gridCol w:w="1898"/>
        <w:gridCol w:w="2355"/>
        <w:gridCol w:w="2355"/>
      </w:tblGrid>
      <w:tr>
        <w:trPr>
          <w:trHeight w:val="30" w:hRule="atLeast"/>
        </w:trPr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  <w:bookmarkEnd w:id="148"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  <w:bookmarkEnd w:id="149"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20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Таблица 2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Объем внешней торговли Республики Казахстан по странам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(тысяч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2"/>
        <w:gridCol w:w="1628"/>
        <w:gridCol w:w="1628"/>
        <w:gridCol w:w="1628"/>
        <w:gridCol w:w="1628"/>
        <w:gridCol w:w="1628"/>
        <w:gridCol w:w="1628"/>
      </w:tblGrid>
      <w:tr>
        <w:trPr>
          <w:trHeight w:val="30" w:hRule="atLeast"/>
        </w:trPr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</w:t>
            </w:r>
          </w:p>
          <w:bookmarkEnd w:id="153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</w:t>
            </w:r>
          </w:p>
          <w:bookmarkEnd w:id="154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0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Таблица 3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Экспорт и импорт Республики Казахстан по товарным группам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в торговле со всеми странами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(миллионов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0"/>
        <w:gridCol w:w="903"/>
        <w:gridCol w:w="580"/>
        <w:gridCol w:w="1601"/>
        <w:gridCol w:w="580"/>
        <w:gridCol w:w="1601"/>
        <w:gridCol w:w="580"/>
        <w:gridCol w:w="1602"/>
        <w:gridCol w:w="580"/>
        <w:gridCol w:w="1603"/>
      </w:tblGrid>
      <w:tr>
        <w:trPr>
          <w:trHeight w:val="30" w:hRule="atLeast"/>
        </w:trPr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(01-97)</w:t>
            </w:r>
          </w:p>
          <w:bookmarkEnd w:id="157"/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товарной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 % к итогу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 % к итогу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 % к итогу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 % к итогу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 том числе:</w:t>
            </w:r>
          </w:p>
          <w:bookmarkEnd w:id="158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9"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живые животные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0"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пищевые мясные субпродукты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1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Таблица 4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Товарная структура экспорта и импорта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в торговле со всеми странами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(миллионов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2273"/>
        <w:gridCol w:w="536"/>
        <w:gridCol w:w="1181"/>
        <w:gridCol w:w="536"/>
        <w:gridCol w:w="1181"/>
        <w:gridCol w:w="536"/>
        <w:gridCol w:w="1181"/>
        <w:gridCol w:w="536"/>
        <w:gridCol w:w="1033"/>
      </w:tblGrid>
      <w:tr>
        <w:trPr>
          <w:trHeight w:val="30" w:hRule="atLeast"/>
        </w:trPr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163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товарной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  <w:bookmarkEnd w:id="16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01-24</w:t>
            </w:r>
          </w:p>
          <w:bookmarkEnd w:id="16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животного и растительного происхождения, готовые продовольственные товары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25-27</w:t>
            </w:r>
          </w:p>
          <w:bookmarkEnd w:id="16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продукты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6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Топливно-энергетические товары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28-40</w:t>
            </w:r>
          </w:p>
          <w:bookmarkEnd w:id="16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химической и связанных с ней отраслей промышленности (включая каучуки и пластмассы)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41-43</w:t>
            </w:r>
          </w:p>
          <w:bookmarkEnd w:id="16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Кожевенное сырье, пушнина и изделия из них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44-49</w:t>
            </w:r>
          </w:p>
          <w:bookmarkEnd w:id="17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Древесина, лесоматериалы и целлюлозно-бумажные изделия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50-63</w:t>
            </w:r>
          </w:p>
          <w:bookmarkEnd w:id="17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 и текстильные изделия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64-67</w:t>
            </w:r>
          </w:p>
          <w:bookmarkEnd w:id="17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Обувь, головные изделия и галантерейные товары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68-69</w:t>
            </w:r>
          </w:p>
          <w:bookmarkEnd w:id="17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72-83</w:t>
            </w:r>
          </w:p>
          <w:bookmarkEnd w:id="17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и изделия из них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84-92</w:t>
            </w:r>
          </w:p>
          <w:bookmarkEnd w:id="17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оборудование, транспортные средства, приборы и аппараты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70-71, 93-97</w:t>
            </w:r>
          </w:p>
          <w:bookmarkEnd w:id="17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товары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3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Таблица 5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Товарная структура экспорта и импорта Республики Казахстан со странами СНГ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(миллионов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7"/>
        <w:gridCol w:w="2246"/>
        <w:gridCol w:w="529"/>
        <w:gridCol w:w="1167"/>
        <w:gridCol w:w="529"/>
        <w:gridCol w:w="1167"/>
        <w:gridCol w:w="529"/>
        <w:gridCol w:w="1167"/>
        <w:gridCol w:w="530"/>
        <w:gridCol w:w="1169"/>
      </w:tblGrid>
      <w:tr>
        <w:trPr>
          <w:trHeight w:val="30" w:hRule="atLeast"/>
        </w:trPr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179"/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товарной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  <w:bookmarkEnd w:id="180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01-24</w:t>
            </w:r>
          </w:p>
          <w:bookmarkEnd w:id="181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животного и растительного происхождения, готовые продовольственные товары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25-27</w:t>
            </w:r>
          </w:p>
          <w:bookmarkEnd w:id="182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продукты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83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Топливно-энергетические товары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28-40</w:t>
            </w:r>
          </w:p>
          <w:bookmarkEnd w:id="184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химической и связанных с ней отраслей промышленности (включая каучуки и пластмассы)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41-43</w:t>
            </w:r>
          </w:p>
          <w:bookmarkEnd w:id="185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Кожевенное сырье, пушнина и изделия из них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44-49</w:t>
            </w:r>
          </w:p>
          <w:bookmarkEnd w:id="186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Древесина, лесоматериалы и целлюлозно-бумажные изделия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50-63</w:t>
            </w:r>
          </w:p>
          <w:bookmarkEnd w:id="187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 и текстильные изделия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64-67</w:t>
            </w:r>
          </w:p>
          <w:bookmarkEnd w:id="188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Обувь, головные изделия и галантерейные товары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68-69</w:t>
            </w:r>
          </w:p>
          <w:bookmarkEnd w:id="189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72-83</w:t>
            </w:r>
          </w:p>
          <w:bookmarkEnd w:id="190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и изделия из них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84-92</w:t>
            </w:r>
          </w:p>
          <w:bookmarkEnd w:id="191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оборудование, транспортные средства, приборы и аппараты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70-71, 93-97</w:t>
            </w:r>
          </w:p>
          <w:bookmarkEnd w:id="192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товары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5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Таблица 6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Товарная структура экспорта и импорта Республики Казахстан со странами дальнего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зарубежья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(миллионов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2273"/>
        <w:gridCol w:w="536"/>
        <w:gridCol w:w="1181"/>
        <w:gridCol w:w="536"/>
        <w:gridCol w:w="1181"/>
        <w:gridCol w:w="536"/>
        <w:gridCol w:w="1181"/>
        <w:gridCol w:w="536"/>
        <w:gridCol w:w="1033"/>
      </w:tblGrid>
      <w:tr>
        <w:trPr>
          <w:trHeight w:val="30" w:hRule="atLeast"/>
        </w:trPr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195"/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товарной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итогу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  <w:bookmarkEnd w:id="19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01-24</w:t>
            </w:r>
          </w:p>
          <w:bookmarkEnd w:id="19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животного и растительного происхождения, готовые продовольственные товары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25-27</w:t>
            </w:r>
          </w:p>
          <w:bookmarkEnd w:id="19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продукты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9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Топливно-энергетические товары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28-40</w:t>
            </w:r>
          </w:p>
          <w:bookmarkEnd w:id="20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химической и связанных с ней отраслей промышленности (включая каучуки и пластмассы)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41-43</w:t>
            </w:r>
          </w:p>
          <w:bookmarkEnd w:id="20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Кожевенное сырье, пушнина и изделия из них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44-49</w:t>
            </w:r>
          </w:p>
          <w:bookmarkEnd w:id="20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Древесина, лесоматериалы и целлюлозно-бумажные изделия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50-63</w:t>
            </w:r>
          </w:p>
          <w:bookmarkEnd w:id="20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 и текстильные изделия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64-67</w:t>
            </w:r>
          </w:p>
          <w:bookmarkEnd w:id="20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Обувь, головные изделия и галантерейные товары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68-69</w:t>
            </w:r>
          </w:p>
          <w:bookmarkEnd w:id="205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72-83</w:t>
            </w:r>
          </w:p>
          <w:bookmarkEnd w:id="20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и изделия из них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84-92</w:t>
            </w:r>
          </w:p>
          <w:bookmarkEnd w:id="20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оборудование, транспортные средства, приборы и аппараты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70-71, 93-97</w:t>
            </w:r>
          </w:p>
          <w:bookmarkEnd w:id="20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товары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товарами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государствами,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являющимися членами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</w:tr>
    </w:tbl>
    <w:bookmarkStart w:name="z27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Таможенная статистика внешней торговли по областям (годовой)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Общие итоги внешней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области                               (миллионов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1897"/>
        <w:gridCol w:w="1898"/>
        <w:gridCol w:w="1898"/>
        <w:gridCol w:w="2355"/>
        <w:gridCol w:w="2355"/>
      </w:tblGrid>
      <w:tr>
        <w:trPr>
          <w:trHeight w:val="30" w:hRule="atLeast"/>
        </w:trPr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  <w:bookmarkEnd w:id="211"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  <w:bookmarkEnd w:id="212"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27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Таблица 2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Объем внешней торговли Республики Казахстан по странам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области                                     (тысяч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2"/>
        <w:gridCol w:w="1628"/>
        <w:gridCol w:w="1628"/>
        <w:gridCol w:w="1628"/>
        <w:gridCol w:w="1628"/>
        <w:gridCol w:w="1628"/>
        <w:gridCol w:w="1628"/>
      </w:tblGrid>
      <w:tr>
        <w:trPr>
          <w:trHeight w:val="30" w:hRule="atLeast"/>
        </w:trPr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</w:t>
            </w:r>
          </w:p>
          <w:bookmarkEnd w:id="216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</w:t>
            </w:r>
          </w:p>
          <w:bookmarkEnd w:id="217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8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Таблица 3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Экспорт и импорт Республики Казахстан по товарным группам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области                               (миллионов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8"/>
        <w:gridCol w:w="612"/>
        <w:gridCol w:w="612"/>
        <w:gridCol w:w="1690"/>
        <w:gridCol w:w="612"/>
        <w:gridCol w:w="1690"/>
        <w:gridCol w:w="612"/>
        <w:gridCol w:w="1690"/>
        <w:gridCol w:w="613"/>
        <w:gridCol w:w="1351"/>
      </w:tblGrid>
      <w:tr>
        <w:trPr>
          <w:trHeight w:val="30" w:hRule="atLeast"/>
        </w:trPr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(01-97)</w:t>
            </w:r>
          </w:p>
          <w:bookmarkEnd w:id="220"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товарной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 % к итогу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 в % к итогу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 в % к итогу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итогу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  <w:bookmarkEnd w:id="221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2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живые животные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9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Таблица 4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Товарная структура экспорта и импорта Республики Казахстан в торговле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со всеми странами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области                               (миллионов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7"/>
        <w:gridCol w:w="2246"/>
        <w:gridCol w:w="529"/>
        <w:gridCol w:w="1167"/>
        <w:gridCol w:w="529"/>
        <w:gridCol w:w="1167"/>
        <w:gridCol w:w="529"/>
        <w:gridCol w:w="1167"/>
        <w:gridCol w:w="530"/>
        <w:gridCol w:w="1169"/>
      </w:tblGrid>
      <w:tr>
        <w:trPr>
          <w:trHeight w:val="30" w:hRule="atLeast"/>
        </w:trPr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225"/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товарной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  <w:bookmarkEnd w:id="226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01-24</w:t>
            </w:r>
          </w:p>
          <w:bookmarkEnd w:id="227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животного и растительного происхождения, готовые продовольственные товары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25-27</w:t>
            </w:r>
          </w:p>
          <w:bookmarkEnd w:id="228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продукты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29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Топливно-энергетические товары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28-40</w:t>
            </w:r>
          </w:p>
          <w:bookmarkEnd w:id="230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химической и связанных с ней отраслей промышленности (включая каучуки и пластмассы)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41-43</w:t>
            </w:r>
          </w:p>
          <w:bookmarkEnd w:id="231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Кожевенное сырье, пушнина и изделия из них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44-49</w:t>
            </w:r>
          </w:p>
          <w:bookmarkEnd w:id="232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Древесина, лесоматериалы и целлюлозно-бумажные изделия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50-63</w:t>
            </w:r>
          </w:p>
          <w:bookmarkEnd w:id="233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 и текстильные изделия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64-67</w:t>
            </w:r>
          </w:p>
          <w:bookmarkEnd w:id="234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Обувь, головные изделия и галантерейные товары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68-69</w:t>
            </w:r>
          </w:p>
          <w:bookmarkEnd w:id="235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72-83</w:t>
            </w:r>
          </w:p>
          <w:bookmarkEnd w:id="236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и изделия из них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84-92</w:t>
            </w:r>
          </w:p>
          <w:bookmarkEnd w:id="237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оборудование, транспортные средства, приборы и аппараты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70-71, 93-97</w:t>
            </w:r>
          </w:p>
          <w:bookmarkEnd w:id="238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товары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товарами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государствами,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являющимися членами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</w:tr>
    </w:tbl>
    <w:bookmarkStart w:name="z30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Электронные таблицы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      Таблица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Экспорт и импорт Республики Казахстан по 4 знакам ТН ВЭД в разрезе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"страна-товар" (период)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879"/>
        <w:gridCol w:w="635"/>
        <w:gridCol w:w="1124"/>
        <w:gridCol w:w="1530"/>
        <w:gridCol w:w="1124"/>
        <w:gridCol w:w="1858"/>
        <w:gridCol w:w="1530"/>
        <w:gridCol w:w="1125"/>
        <w:gridCol w:w="1860"/>
      </w:tblGrid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</w:t>
            </w:r>
          </w:p>
          <w:bookmarkEnd w:id="241"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дополнительной единицы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(вес нетто)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ед. измерения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(вес нетто)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ед. измерения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Таблица 2</w:t>
      </w:r>
    </w:p>
    <w:bookmarkEnd w:id="242"/>
    <w:bookmarkStart w:name="z31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Экспорт и импорт Республики Казахстан по 6 знакам ТН ВЭД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      в разрезе "страна-товар"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(период)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879"/>
        <w:gridCol w:w="635"/>
        <w:gridCol w:w="1124"/>
        <w:gridCol w:w="1530"/>
        <w:gridCol w:w="1124"/>
        <w:gridCol w:w="1858"/>
        <w:gridCol w:w="1530"/>
        <w:gridCol w:w="1125"/>
        <w:gridCol w:w="1860"/>
      </w:tblGrid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</w:t>
            </w:r>
          </w:p>
          <w:bookmarkEnd w:id="244"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дополнительной единицы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(вес нетто)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ед. измерения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(вес нетто)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ед. измерения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Таблица 3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Экспорт и импорт Республики Казахстан по 10 знакам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ТН ВЭД в разрезе "страна-товар"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879"/>
        <w:gridCol w:w="635"/>
        <w:gridCol w:w="1124"/>
        <w:gridCol w:w="1530"/>
        <w:gridCol w:w="1124"/>
        <w:gridCol w:w="1858"/>
        <w:gridCol w:w="1530"/>
        <w:gridCol w:w="1125"/>
        <w:gridCol w:w="1860"/>
      </w:tblGrid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</w:t>
            </w:r>
          </w:p>
          <w:bookmarkEnd w:id="246"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дополнительной единицы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(вес нетто)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ед. измерения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(вес нетто)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ед. измерения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Таблица 4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Экспорт и импорт Республики Казахстан по 4 знакам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ТН ВЭД в разрезе "товар-страна"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1138"/>
        <w:gridCol w:w="1138"/>
        <w:gridCol w:w="1548"/>
        <w:gridCol w:w="1138"/>
        <w:gridCol w:w="1880"/>
        <w:gridCol w:w="1548"/>
        <w:gridCol w:w="1138"/>
        <w:gridCol w:w="1882"/>
      </w:tblGrid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248"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товара, страны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дополнительной единицы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(вес нетто)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ед. измерения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(вес нетто)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ед. измерения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Таблица 5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Экспорт и импорт Республики Казахстан по 6 знакам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ТН ВЭД в разрезе "товар-страна"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1138"/>
        <w:gridCol w:w="1138"/>
        <w:gridCol w:w="1548"/>
        <w:gridCol w:w="1138"/>
        <w:gridCol w:w="1880"/>
        <w:gridCol w:w="1548"/>
        <w:gridCol w:w="1138"/>
        <w:gridCol w:w="1882"/>
      </w:tblGrid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250"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товара, страны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дополнительной единицы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(вес нетто)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ед. измерения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(вес нетто)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ед. измерения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3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      Таблица 6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Экспорт и импорт Республики Казахстан по 10 знакам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ТН ВЭД в разрезе "товар-страна"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1138"/>
        <w:gridCol w:w="1138"/>
        <w:gridCol w:w="1548"/>
        <w:gridCol w:w="1138"/>
        <w:gridCol w:w="1880"/>
        <w:gridCol w:w="1548"/>
        <w:gridCol w:w="1138"/>
        <w:gridCol w:w="1882"/>
      </w:tblGrid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252"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и страны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дополнительной единицы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(вес нетто)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ед. измерения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(вес нетто)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ед. измерения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