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e584" w14:textId="a62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выдачи удостоверений охотника, рыбака и егеря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февраля 2018 года № 60. Зарегистрирован в Министерстве юстиции Республики Казахстан 1 марта 2018 года № 16463.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удостоверения охотника,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удостоверения рыбака,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удостоверения егеря,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выдачи удостоверений охотника, рыбака и егеря,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сельского хозяйства Республики Казахстан и Министра окружающей среды и водных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охотника № 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экологии, геологии и природных ресурсов РК от 31.10.2022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276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7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"___" _______________ 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охотника с _______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республиканской ассоциации общественных объединений охотников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подпись, выдавшего удостоверение охотника,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прохождении тестирования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 до "__" 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 Республики Казахстан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" w:id="1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Удостоверение рыбака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Обложка удостоверения рыбака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(размер 105х80 миллиметра, цвет синий, надпись темно-желтого цвета,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делается методом тиснения)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рыбака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1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Лист 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(наклеивается на левую внутреннюю сторону обложки)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Удостоверение рыбака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</w:p>
          <w:bookmarkEnd w:id="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 _______________ 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рыбака ___ лет, с 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выдано__________________________________________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рыбного хозяйства)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лица, выдавшего удостоверение,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Лист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(наклеивается на правую внутреннюю сторону обложки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____________ 20__года. Действительно до "__"________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1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егеря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Обложка удостоверения егеря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(размер 95х66 миллиметра, цвет красный, надпись золотистого цвета, внутренний 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голубого цвета, изготавливается типографским способом)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егеря</w:t>
            </w:r>
          </w:p>
        </w:tc>
      </w:tr>
    </w:tbl>
    <w:p>
      <w:pPr>
        <w:spacing w:after="0"/>
        <w:ind w:left="0"/>
        <w:jc w:val="both"/>
      </w:pPr>
      <w:bookmarkStart w:name="z53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            Лист 1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(наклеивается на левую внутреннюю сторону обложки)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охотничьего или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Удостоверение егеря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 _____________ 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выдано________________________________________________________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 охотничьего или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 (подпись лица, выдавшего удостоверение, 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Лист 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(наклеивается на правую внутреннюю сторону обложки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_______ 20__ года. Действительно до "__" 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удостоверений охотника, рыбака и егеря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экологии, геологии и природных ресурсов РК от 31.10.2022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1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удостоверений охотника, рыбака и егеря (далее – Правила) разработаны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Закон), определяют порядок оказания государственной услуги "Выдача удостоверения охотника" (далее – Государственная услуга) и порядок выдачи удостоверения рыбака и егеря.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Республиканскими ассоциациями общественных объединений охотников и субъектов охотничьего хозяйства (далее – услугодатель) физическим лицам (далее – услугополучатель) в соответствии c настоящими Правилами.</w:t>
      </w:r>
    </w:p>
    <w:bookmarkEnd w:id="28"/>
    <w:bookmarkStart w:name="z1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охотник – физическое лицо, получившее право на охоту в порядке, установленном законодательством Республики Казахстан;</w:t>
      </w:r>
    </w:p>
    <w:bookmarkEnd w:id="30"/>
    <w:bookmarkStart w:name="z1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охотника – документ установленной формы, удостоверяющий право физического лица на охоту;</w:t>
      </w:r>
    </w:p>
    <w:bookmarkEnd w:id="31"/>
    <w:bookmarkStart w:name="z1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охотничий минимум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32"/>
    <w:bookmarkStart w:name="z1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рыбака – документ установленной формы, выданный субъектом рыбного хозяйства, удостоверяющий право физического лица на осуществление функций рыбака;</w:t>
      </w:r>
    </w:p>
    <w:bookmarkEnd w:id="34"/>
    <w:bookmarkStart w:name="z1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егерь – специально уполномоченное лицо егерской службы, осуществляющее охрану животного мира на закрепленных охотничьих угодьях и рыбохозяйственных водоемах и (или) участках;</w:t>
      </w:r>
    </w:p>
    <w:bookmarkEnd w:id="36"/>
    <w:bookmarkStart w:name="z1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егеря – документ установленной формы, удостоверяющий права егеря.</w:t>
      </w:r>
    </w:p>
    <w:bookmarkEnd w:id="37"/>
    <w:bookmarkStart w:name="z1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удостоверения охотника"</w:t>
      </w:r>
    </w:p>
    <w:bookmarkEnd w:id="38"/>
    <w:bookmarkStart w:name="z1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Удостоверение охотника выдается сроком на десять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1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Услугополучатель, заинтересованный в получении удостоверения охотника, обучается охотничьему минимуму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"Об утверждении охотничьего минимума" (зарегистрирован в Реестре государственной регистрации нормативных правовых актов под № 7545).</w:t>
      </w:r>
    </w:p>
    <w:bookmarkEnd w:id="40"/>
    <w:bookmarkStart w:name="z1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обучения охотничьему минимуму услугополучатель проходит тестирование для получения сертификата об окончании курса охотничьего минимума (далее - сертификат)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охотничьего минимума республиканской ассоциацией общественных объединений охотников и субъектов охотничьего хозяйства, утвержденными приказом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под № 10415).</w:t>
      </w:r>
    </w:p>
    <w:bookmarkEnd w:id="41"/>
    <w:bookmarkStart w:name="z1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</w:t>
      </w:r>
    </w:p>
    <w:bookmarkEnd w:id="42"/>
    <w:bookmarkStart w:name="z1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"/>
    <w:bookmarkStart w:name="z1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согласно перечню, предусмотренному пунктом 8 Перечня основных требований к оказанию государственной услуги, и (или) документов с истекшим сроком действия услугодатель отказывает в приеме заявления.</w:t>
      </w:r>
    </w:p>
    <w:bookmarkEnd w:id="44"/>
    <w:bookmarkStart w:name="z1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в день поступления документов осуществляет их прием, регистрацию и направляет на рассмотрение услугодателю. При обращении заявителя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45"/>
    <w:bookmarkStart w:name="z1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удостоверения охотника в первый раз, работник услугодателя в течение 1 (одного) рабочего дня со дня регистрации заявления проверяет полноту представленных документов при неполноте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веб-портал "электронного правительства" www.egov.kz (далее – Портал).</w:t>
      </w:r>
    </w:p>
    <w:bookmarkEnd w:id="46"/>
    <w:bookmarkStart w:name="z1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усулодателя в течение 1 (одного) рабочего дня рассматривает их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47"/>
    <w:bookmarkStart w:name="z1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удостоверения охотника работник услугодателя в течении 1 (одного) рабочего дня со дня регистрации заявления рассматривает его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48"/>
    <w:bookmarkStart w:name="z1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соответствия заявления требованиям Правил, работник услугодателя в течение 1 (одного) рабочего дня подготавливает удостоверение охотника.</w:t>
      </w:r>
    </w:p>
    <w:bookmarkEnd w:id="49"/>
    <w:bookmarkStart w:name="z1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Перечне.</w:t>
      </w:r>
    </w:p>
    <w:bookmarkEnd w:id="50"/>
    <w:bookmarkStart w:name="z1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1"/>
    <w:bookmarkStart w:name="z1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 удостоверений охотников формируется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1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их должностных лиц по вопросам оказания государственной услуги</w:t>
      </w:r>
    </w:p>
    <w:bookmarkEnd w:id="53"/>
    <w:bookmarkStart w:name="z1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54"/>
    <w:bookmarkStart w:name="z1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55"/>
    <w:bookmarkStart w:name="z1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56"/>
    <w:bookmarkStart w:name="z1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57"/>
    <w:bookmarkStart w:name="z1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8"/>
    <w:bookmarkStart w:name="z1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9"/>
    <w:bookmarkStart w:name="z1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60"/>
    <w:bookmarkStart w:name="z1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при необходимости:</w:t>
      </w:r>
    </w:p>
    <w:bookmarkEnd w:id="61"/>
    <w:bookmarkStart w:name="z1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2"/>
    <w:bookmarkStart w:name="z1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3"/>
    <w:bookmarkStart w:name="z1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4"/>
    <w:bookmarkStart w:name="z1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при принятии благоприятного акта, совершения административного действия, полностью удовлетворяющие требования, указанные в жалобе.</w:t>
      </w:r>
    </w:p>
    <w:bookmarkEnd w:id="65"/>
    <w:bookmarkStart w:name="z1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66"/>
    <w:bookmarkStart w:name="z1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несогласии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процессуального кодекса Республики Казахстан.</w:t>
      </w:r>
    </w:p>
    <w:bookmarkEnd w:id="67"/>
    <w:bookmarkStart w:name="z1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удостоверения рыбака</w:t>
      </w:r>
    </w:p>
    <w:bookmarkEnd w:id="68"/>
    <w:bookmarkStart w:name="z1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рыбного хозяйства производит выдачу удостоверения рыбака работнику на период действия трудового договора, который при осуществлении своей деятельности обеспечивает сохранность удостоверения в надлежащем виде, его постоянное наличие при себе и предъявление его по требованию государственного инспектора по охране животного мира.</w:t>
      </w:r>
    </w:p>
    <w:bookmarkEnd w:id="69"/>
    <w:bookmarkStart w:name="z1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удостоверения рыбака работник осуществляет лов рыбных ресурсов и других водных животных на закрепленном рыбохозяйственном водоеме (водоемах) и (или) участке (участках), согласно трудовому договору.</w:t>
      </w:r>
    </w:p>
    <w:bookmarkEnd w:id="70"/>
    <w:bookmarkStart w:name="z1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расторжении трудового договора, заключенного между субъектом рыбного хозяйства и рыбаком, удостоверение рыбака подлежит изъятию субъектом рыбного хозяйства с последующим уничтожением.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 удостоверения рыбака или приведении его в негодность (порчи), субъектом рыбного хозяйства производится выдача его дубликата,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1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выдачи удостоверения егеря</w:t>
      </w:r>
    </w:p>
    <w:bookmarkEnd w:id="73"/>
    <w:bookmarkStart w:name="z1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Субъектами охотничьего и рыбного хозяйств работникам егерской службы, осуществляющим функции охраны животного мира на закрепленных охотничьих угодьях и рыбохозяйственных водоемах и (или) участках, выдаются удостоверения егеря.</w:t>
      </w:r>
    </w:p>
    <w:bookmarkEnd w:id="74"/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утере удостоверения егеря или приведении его в негодность (порчи) выдается дубликат удостоверения егеря на основании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1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увольнении егеря, удостоверение возвращается субъектам охотничьего или рыбного хозяйств.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удостоверения охотника"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Республиканские ассоциации общественных объединений охотников и субъектов охотничьего хозяйства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охотника либо мотивированный отказ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платежах" в бюджет (Налоговый кодекс)" плата за выдачу (переоформление) удостоверения охотника (дубликата удостоверения охотника) – 2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сертификата (при получении удостоверения охотника в первый раз).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документа об оплате за выдачу (переоформление) удостоверения охотника (дубликата удостоверения охотника), услугодатель получает из соответствующих государственных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подпунктам 1) и 2) пункту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23 Закона, Комитет лесного хозяйства и животного мира Министерства экологии, геологии Республики Казахстана направляет услугодателю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республиканской ассоциации общественных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охотников 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охотника №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замене).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об окончании курса программы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 20___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получении удостоверения охотника в первый раз).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удостоверений охотников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Выдача/замена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выдачи/замены удостоверения охотника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 Отчество (при его наличии)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охотничьего или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егеря №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егеря)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</w:tbl>
    <w:bookmarkStart w:name="z13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Министра сельского хозяйства Республики Казахстан и Министра окружающей среды и водных ресурсов Республики Казахстан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2010 года № 301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№ 6261, опубликован 12 ноября 2010 года в газете "Казахстанская правда" № 306-309 (26367-26370).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24 октября 2012 года № 17-03/541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8108, опубликован 22 декабря 2012 года в газете "Казахстанская правда" № 444-445 (27263-27264).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29 ноября 2013 года № 362-Ө "О внесении изменений и дополнения в приказ Министра сельского хозяйства Республики Казахстан от 29 апреля 2010 года № 301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№ 9006, опубликован 15 февраля 2014 года в газете "Казахстанская правда" № 32 (27653). 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24 декабря 2015 года № 18-03/1111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12902, опубликован 28 января 2016 года в информационно-правовой системе "Әділет").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