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103e" w14:textId="0da1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 перемещения товаров через таможенную границу Евразийского экономического союза, в которых применяется система двойного коридора, а также Правил формирования такого перечня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февраля 2018 года № 192. Зарегистрирован в Министерстве юстиции Республики Казахстан 2 марта 2018 года № 16466.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мест перемещения товаров через таможенную границу Евразийского экономического союза, в которых применяется система двойного коридора,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192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перемещения товаров через таможенную границу Евразийского экономического союза, в которых применяется система двойного коридора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финансов РК от 13.11.2018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23.07.2019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3087"/>
        <w:gridCol w:w="7798"/>
      </w:tblGrid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 перемещения товаров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пункты пропуска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"Ауежай Астана"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Астана" Департамента государственных доходов по городу Нур-Султан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"Алматы"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"Жетісу" Департамента государственных доходов по городу Алматы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"Актау"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Актау" Департамента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"Актобе"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Актобе" Департамента государственных доходов по Актюбинской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"Атырау"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Атырау" Департамента государственных доходов по Атырауской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"Караганда"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Караганда" Департамента государственных доходов по Карагандинской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"Костанай"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"Костанай-ЦТО" Департамента государственных доходов по Костанайской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"Кызылорда"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"Кызылорда-ЦТО" Департамента государственных доходов по Кызылординской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"Орал"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"Орал-ЦТО" Департамента государственных доходов по Западно-Казахстанской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"Оскемен"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Оскемен"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"Павлодар"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"Павлодар-ЦТО" Департамента государственных доходов по Павлодарской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"Петропавловск"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государственных доходов по Северо-Казахстанской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"Тараз"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"Тараз-ЦТО" Департамента государственных доходов по Жамбылской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"Шымкент"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"Ауежай Шымкент" Департамента государственных доходов по городу Шымкент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пункты пропуска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"Нуржолы"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"Нуржолы"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"Калжат"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"Калжат" таможенный пост "Алтынколь"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"Достык"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"Алаколь" таможни "Достык"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"Бахты"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"Бахты"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"Майкапчагай"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"Майкапчагай"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"Атамекен"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"Атамекен"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"Б.Конысбаева"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"Б.Конысбаева"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"ЖибекЖолы"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"ЖибекЖолы"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"Казыгурт"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таможенный пост "Казыгурт" Департамента государственных доходов по Туркестанской области Комитета государственных доходов Министерства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"Капланбек"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"Капланбек" Департамента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"Тажен"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"Тажен" Департамента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 "Темир баба"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пост "Темир баба" Департамента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Международного центра приграничного сотрудничества "Хоргос"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Контрольно-пропускной пункт "СЭЗ Хоргос-Восточные ворота" таможенного поста "Алтынколь" Департамента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 № 192</w:t>
            </w:r>
          </w:p>
        </w:tc>
      </w:tr>
    </w:tbl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</w:t>
      </w:r>
    </w:p>
    <w:bookmarkEnd w:id="11"/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340 Кодекса Республики Казахстан от 26 декабря 2017 года "О таможенном регулировании в Республике Казахстан" и устанавливают порядок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коридора.</w:t>
      </w:r>
    </w:p>
    <w:bookmarkEnd w:id="13"/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формирования перечня мест перемещения товаров через таможенную границу Евразийского экономического союза, в которых применяется система двойного коридора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перечень включаются пункты пропуска, в которых применяется система двойного коридора при перемещении через таможенную границу Евразийского экономического союза товаров для личного пользования.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обустройства в пунктах пропуска системы двойного коридора территориальные органы государственных доходов письменно уведомляют об этом Комитет государственных доходов Министерства финансов Республики Казахстан (далее - Комитет) с указанием наименования места перемещения товаров (наименование пункта пропуска) и наименования органа государственных доходов.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рассматривает уведомление в течение 15 (пятнадцати) рабочих дней с момента получения уведомления, по итогам которого принимает меры по внесению изменений в перечень мест перемещения товаров, в которых применяется система двойного коридора.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этом письменно направляется в территориальный орган.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формирует перечень мест перемещения товаров через таможенную границу Евразийского экономического союза, в которых применяется система двойного коридора.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