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a966" w14:textId="84ba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206. Зарегистрирован в Министерстве юстиции Республики Казахстан 2 марта 2018 года № 16467. Утратил силу приказом Министра финансов Республики Казахстан от 25 марта 2021 года № 245.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Министра финансов РК от 25.03.2021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righ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 Казахстан от 25 декабря 2017 года «О налогах и других обязательных платежах в бюджет»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2) 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апреля 2019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июля 2019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октября 2019 года согласно приложению 4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финансов РК от 27.11.2018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Комитету государственных доходов Министерства финансов Республики Казахстан (Тенгебаев A.М.)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Б. Султанов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февраля 2018 года № 206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Приложение 1 в редакции приказа Министра финансов РК от 27.11.2018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1363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лесоматериалами, строительными материалами и сантехническим оборудованием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металлическими изделиями, водопроводным и отопительным оборудованием и инвентарем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компьютерами, периферийным оборудованием и программным обеспечением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аудио- и видеотехникой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электрическими бытовыми приборами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мебелью, осветительным оборудованием и прочими бытовыми принадлежностями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 и услуги по доставке продуктов питания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показу кинофильмов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парикмахерскими и салонами красоты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автомобилей и легковых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Техобслуживание и ремонт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запасными частями и принадлежностями для автомобилей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запасными частями и принадлежностями для автомобилей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напитками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фармацевтическими товарами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текстильными изделиями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скобяными изделиями, лакокрасочными материалами и стеклом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одеждой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фармацевтическими товарами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часами и ювелирными украшениями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ломбардов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 по операциям с недвижимым имуществом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недвижимостью за вознаграждение или на договорной основе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рекламных агентств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азартных игр и заключения пари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обменных операций с наличной иностранной валютой, осуществляемая уполномоченными организациями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февраля 2018 года № 206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апреля 2019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Приказ дополнен приложением 2 в соответствии с приказом Министра финансов РК от 27.11.2018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приказом Первого заместителя Премьер-Министра РК - Министра финансов РК от 19.06.2019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1363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и сдача в аренду автомобилей и легковых автомобилей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и управление собственной или арендуемой недвижимостью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Брокерские услуги по контрактам на ценные бумаги и товары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Брошюровочно-переплетная и отделочная деятельность и сопутствующие услуги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 видеозаписей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резиновых шин и покрышек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деятельность по страхованию и пенсионному обеспечению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Выделка и окрашивание меха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Денежно-кредитное посредничество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воздушного пассажирского транспорта, не подчиняющегося расписанию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автомобильного грузового транспорта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грузового воздушного транспорта, не подчиняющего расписанию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коммерческих, предпринимательских и профессиональных членских организаций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почтовая и курьерская деятельность*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управлению фондами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политических организаций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профсоюзов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сухопутного транспорта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прочих общественных организаций,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религиозных организаций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страховых агентов и брокеров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такси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холдинговых компаний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связанная с управлением финансовыми рынками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Дистилляция, ректификация и смешивание спиртных напитков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финансовые услуги, финансирование в различных отраслях экономики, инвестиционная деятельность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Земляные работы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печатных форм и информационная деятельность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 по вопросам коммерческой деятельности и управления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Кровельные работы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Купля и продажа недвижимости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Лесопильное и строгальное производство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легких металлов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стали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чугуна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Малярные и стекольные работы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обработка; обработка и покрытие металлов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деятельность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промышленной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систем водоснабжения, отопления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и прибрежный грузовой транспорт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страхование жизни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страхование ущерба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металлов и нанесение покрытий на металлы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цветных металлов и сплавов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похорон и предоставление связанных с ними услуг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Отделочные работы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рисков и ущерба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железнодорожный транспорт, междугородний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автобусами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прочими видами транспорта, подчиняющегося расписанию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мяса домашней птицы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молока, кроме консервирования, и производство сыров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чая и кофе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ядерного топлива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Перестрахование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Печатание газет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шерстяного волокна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Полиграфическая деятельность и связанные с ней услуги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Посреднические услуги при купле-продаже и сдаче внаем жилья и другого недвижимого имущества непроизводственного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услуги в соответствии с обязательствами по предоставлению услуг в зоне всеобщего охвата*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авто- и электропогрузчиков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автомобилей и других моторных транспортных средств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алюминия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багажных сумок, дамских сумочек и аналогичных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бижутерии и аналогичных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биоэтанола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 и картона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бумажной и картонной тары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вина из винограда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военных боевых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домашних животных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кормов для животных, содержащихся на фермах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 изделий или полуфабрикатов путем ковки, прессования, штамповки и прокатки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деревянной тары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деревянных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детского питания и диетических пищевых продуктов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древесной массы и целлюлозы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железнодорожных локомотивов и подвижного состава (без ремонта)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замков, петель и шарниров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игр и игрушек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извести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веревок и сетей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 из проволоки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инвалидных колясок/кресел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ковров и ковровых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кондиционеров воздуха, вентиляторов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крепежных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легких металлических конструкций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летательных аппаратов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макаронных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маргарина и аналогичных пищевых жиров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матрасов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 для металлургии (без ремонта)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машин и оборудования для швейной и трикотажной промышленности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 для офисов и предприятий торговли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медико-хирургических инструментов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бочек и аналогичных емкостей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метел и щеток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минеральных вод и других безалкогольных напитков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минеральных изоляционных материалов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мороженого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муки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 электрических бытовых приборов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нетканых изделий, за исключением одежды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неэлектрических печей, горелок и устройств для печей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нижнего белья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обоев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обработки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пайки и сварки, машин и аппаратов для поверхностного отпуска и газотермического напыления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производства и переработки продуктов питания, напитков и табачных изделий (без ремонта)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обуви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 из кожи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оружия и боеприпасов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осветительных приборов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офисной техники и оборудования (за исключением 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парфюмерных и косметических средств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пива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писчебумажных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пластиковых упаковок для товаров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листов, камер для шин и профилей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полимеров в первичной форме из углеводородного сырья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бытовой электроники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прицепов и полуприцепов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из мяса и мяса домашней птицы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коксовых печей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прочей верхней одежды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видов электропровода и кабеля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вязаных и трикотажных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готовых металлических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изделий из бумаги и картона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машин и оборудования, деталей и узлов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недистиллированных напитков из сброженного материала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пищевых продуктов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пластиковых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продуктов питания,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текстильных изделий, не вошедших в другие категории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 и промышленных текстильных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технических керамических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транспортных средств и оборудования,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пряностей и приправ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разных деревянных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растительных и животных масел и жиров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рафинированных масел и жиров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резинотехнических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сахара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железобетонных и бетонных конструкций и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паркетных покрытий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сельскохозяйственного и садово-огородного инструмента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сельскохозяйственных машин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сидра и прочих плодовых вин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солода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спецодежды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стеклянной тары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стеклянных изделий,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другой мебели для сидения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табачных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теле- и радиоаппаратуры 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изготовления бумаги и картона (без ремонта)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технологического оборудования для полиграфической промышленности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товарного бетона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токарных, расточных, сверлильных и фрезерных станков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вязаного и трикотажного полотна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удобрений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упаковочного материала из легких металлов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фото- и кинооборудования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фотоматериалов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хирургических и ортопедических приспособлений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хлеба; производство свежих мучных кондитерских изделий, тортов и пирожных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хозяйственно-бытовых гончарных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часов всех видов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шерстяных тканей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шпона, фанеры, плит и панелей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электрического и электронного оборудования для автотранспортных средств (без ремонта)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электробытовых приборов, кроме холодильников и морозильников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приказом Первого заместителя Премьер-Министра РК - Министра финансов РК от 19.06.2019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электродной продукции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элементов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плат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электрораспределительной и регулирующей аппаратуры (без ремонта)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ювелирных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вспомогательная деятельность по предоставлению финансовых услуг, кроме страхования и пенсионного обеспечения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вспомогательная деятельность по страхованию и пенсионному обеспечению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деятельность, относящаяся к пассажирским и грузовым перевозкам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почтовая и курьерская деятельность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транспортно-экспедиционная деятельность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Издательская деятельность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кредитования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наземных пассажирских перевозок, не отнесенные к другим категориям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и консервирование фруктов и овощей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отделочные работы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специализированные строительные работы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строительные работы, требующие специальных профессий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электротехнические и монтажные работы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пассажирский сухопутный транспорт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покрытию полов и облицовке стен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 и снос зданий и сооружений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Разведочное бурение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строительных проектов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 содействие эффективному ведению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деятельность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бытовой электроники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бытовых приборов, домашнего и садового инвентаря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воздушных и космических судов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кораблей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машин и оборудования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электромоторов,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установка машин и оборудования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компьютеров и оборудования связи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компьютеров,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мебели и предметов домашнего обихода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обуви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швейных изделий, головных уборов и изделий текстильной галантереи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ювелирных изделий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грузовой транспорт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и хранение зерна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строительные работы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Столярные и плотницкие работы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водных сооружений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 и автомагистралей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 и метро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 зданий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кораблей и плавучих конструкций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мостов и туннелей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прогулочных и спортивных лодок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распределительных объектов для обеспечения электроэнергией и телекоммуникациями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трубопроводов для систем водоснабжения и канализации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Транспортирование по трубопроводу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космическая система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обработка грузов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Транспортно-экспедиционные услуги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Тресты, фонды и другие подобные финансовые объекты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водного транспорта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перевозкам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транспортных средств, принадлежащих гражданам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терминалов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Физкультурно-оздоровительная деятельность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лизинг, кроме финансового лизинга медицинского оборудования и техники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Химчистка и крашение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волочение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Чеканка/выпуск монет и медалей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Штукатурные работы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Налогоплательщики, деятельность которых находится в местах отсутствия сети телекоммуникаций общего пользования применяют контрольно-кассовые машины без функции передачи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Виды деятельности указаны согласно общему классификатору видов экономической деятельности (ОКЭД) утвержденному в качестве государственного классификатора Приказом Комитета по техническому регулированию и метрологии Министерства индустрии и торговли Республики Казахстан от 14 декабря 2007 года № 683-од.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*за исключением деятельности, осуществляемой Национальным оператором почты.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февраля 2018 года № 206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июля 2019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Приказ дополнен приложением 3 в соответствии с приказом Министра финансов РК от 27.11.2018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1628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древесиной и строительными материалами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машинами, оборудованием, промышленным оборудованием, морскими и воздушными судами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мебелью, бытовыми товарами, скобяными и прочими металлическими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пищевыми продуктами, включая напитки, и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сельскохозяйственным сырьем, живыми животными, текстильным сырьем и полуфабрикатами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текстильными изделиями, одеждой, обувью, изделиями из кожи и меха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товарами широкого ассортимента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 по торговле топливом, рудами, металлами и химическими веществами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агентов, специализирующихся на торговле отдельными видами товаров или группами товаров, не включенными в другие группировки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Неспециализированная оптовая торговля продуктами питания, напитками и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живыми животными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зерном, семенами и кормами для животных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каменным углем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компьютерами, периферийным компьютерным оборудованием и программным обеспечением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кофе, чаем, какао и пряностями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ломом и отходами черных и цветных металлов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мебелью, коврами и осветительным оборудованием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механическими станками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молочными продуктами, яйцами и пищевыми маслами и жирами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мясом и мясными продуктами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непродовольственными товарами потребительского назначения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обувью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офисной мебелью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парфюмерией и косметикой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продуктами питания, напитками и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природным (горючим) газом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продуктами питания, напитками и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прочей офисной техникой и оборудованием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прочей техникой и оборудованием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прочими непродовольственными товарами широкого потребления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прочими продуктами питания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прочими промежуточными продуктами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сахаром, шоколадом и сахаристыми кондитерскими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сельскохозяйственной техникой, оборудованием и запасными частями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техникой для горнодобычи и гражданского строительства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техникой для текстильного, швейного и трикотажного производств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фарфором, стеклянной посудой и чистящими средствами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фруктами и овощами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химическими веществами и химическими продуктами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цветами и другими растениями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чугуном, сталью и их литьем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широким ассортиментом товаров без какой-либо конкретизации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шкурами и кожей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электробытовой техникой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электронным и телекоммуникационным оборудованием и запчастями к нему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торговля, за исключением автомобилей и мотоциклов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розничная торговля в неспециализированных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розничная торговля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розничная торговля мясом и мясными продуктами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розничная торговля не в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розничной торговли продуктами питания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оптовой торговли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продажа прочих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аудио и видеозаписями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электрическими бытовыми приборами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в неспециализированных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в неспециализированных магазинах преимущественно продуктами питания, включая напитки, и табачными изделиями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газетами и канцелярскими товарами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играми и игрушками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книгами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коврами, ковровыми изделиями, а также настенными и напольными покрытиями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косметическими товарами и предметами гигиены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медицинскими и ортопедическими товарами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топливом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напитками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обувью и кожаными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продуктами питания, включая напитки, и табачными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подержанными товарами в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преимущественно продуктами питания, включая напитки и табачными изделиями в неспециализированных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продуктами питания, включая напитки, и табачными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продуктами питания, напитками и табачными изделиями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прочим бытовым оборудованием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рыбой, ракообразными и моллюсками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скобяными изделиями, лакокрасочными материалами и стеклом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спортивным оборудованием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табачными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телекоммуникационным оборудованием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фруктами и овощами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хлебобулочными, мучными и сахаристыми кондитерскими изделиями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цветами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через палатки и рынки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через сетевой маркетинг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через фирмы, выполняющие заказы по почте и через Интернет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торговля, кроме торговли автомобилями и мотоциклами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мотоциклов и мотороллеров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Налогоплательщики, деятельность которых находится в местах отсутствия сети телекоммуникаций общего пользования применяют контрольно-кассовые машины без функции передачи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Виды деятельности указаны согласно общему классификатору видов экономической деятельности (ОКЭД) утвержденному в качестве государственного классификатора Приказом Комитета по техническому регулированию и метрологии Министерства индустрии и торговли Республики Казахстан от 14 декабря 2007 года №683-од.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февраля 2018 года № 206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Виды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октября 2019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Приказ дополнен приложением 4 в соответствии с приказом Министра финансов РК от 27.11.2018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9777"/>
      </w:tblGrid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автомобилей и легковых автомобилей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водных транспортных средств и оборудования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воздушных транспортных средств и оборудования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грузовых автомобилей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и сдача в аренду автотранспорта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и сдача в аренду строительной техники и оборудования для строительства гражданских объектов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интеллектуальной собственности и подобной продукции, за исключением работ с защищенными авторскими правами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прочих машин, оборудования и материальных средств,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прочих офисных машин и оборудования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 сельскохозяйственной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Aренда, прокат, лизинг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сельскохозяйственной деятельности после сбора урожая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в области выращивания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виды деятельности по разведению животных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образовательные услуги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винограда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волокнистых прядильных культур и их семян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и зернобобовых культур, включая семеноводство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картофеля и посадочного материала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кормовых культур и их семян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масличных культур и их семян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овощей, их семян и рассады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видов плодовых деревьев, кустарников и орехов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многолетних культур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сезонных культур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риса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сахарной свеклы и семян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семечковых и косточковых плодов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табака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хлопка-сырца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цветов, семеноводство цветочных культур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цитрусовых фруктов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 по временному трудоустройству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 по сбору платежей и кредитных бюро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 по трудоустройству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больниц широкого профиля и специализированных больниц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архитектуры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искусства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обязательного социального страхования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систем охраны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спутниковых телекоммуникаций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творчества, искусства и развлечений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фотографии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юстиции и правосудия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инкубаторно-птицеводческих станций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информационно-справочных служб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информационных агентств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концертных и театральных залов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музеев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парков культуры и отдыха и тематических парков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благоустройству; пейзажное планирование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взаимоотношениям и связью с общественностью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изданию фонограмм и музыкальных записей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обеспечению безопасности в чрезвычайных ситуациях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обеспечению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отдыха и развлечений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охране исторических мест и зданий, памятников культуры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производству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распространению кинофильмов, видео и телевизионных программ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созданию и трансляции телевизионных программ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управлению компьютерным оборудованием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уходу за престарелыми и инвалидами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природных заповедников, охрана дикой природы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прочих головных компаний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прочих организаций по работе с персоналом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прочих учреждений, осуществляющих технические испытания и анализы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спортивных клубов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спортивных объектов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таможни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туристских агентств и операторов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фитнесс клубов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частных охранных служб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школ подготовки водителей транспортных средств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связанная с проживанием для лиц с умственными и физическими недостатками, психическими заболеваниями и наркологическими расстройствами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уход за детьми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асбестовой руды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декоративного и строительного камня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драгоценных камней (кроме алмазов) и полудрагоценных камней, самоцветов и янтаря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драгоценных металлов и руд редких металлов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железной руды открытым способом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железной руды подземным способом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алюминий-содержащего сырья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медной руды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неметаллических руд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свинцово-цинковой руды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обогащение титаново-магниевого сырья (руды)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известняка, гипса и мела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каменного угля открытым способом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каменного угля подземным способом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лигнита (бурого угля) открытым способом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минерального сырья для химической промышленности и производства удобрений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природного газа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прочих руд цветных металлов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сланцев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соли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сырой нефти и попутного газа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сырья для естественных и искусственных пористых заполнителей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урановой и ториевой руды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пищи на заказ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(доначальное) 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деятельности в области информационных технологий и компьютерных систем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телекоммуникационных услуг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газет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журналов и периодических публикаций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прочего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справочников и списков подписчиков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конъюнктуры рынка и изучение общественного мнения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Проводная телекоммуникационная связь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Канализационная система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административно-управленческое обслуживание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обслуживание объектов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программирование, консультации и другие сопутствующие услуги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услуги в области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 и прочая лесохозяйственная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Лесозаготовки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аквакультура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Морское рыболовство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 экспериментальные разработки в области биотехнологий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 (первая ступень)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каменного угля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семян для размножения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удаление опасных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сфере культуры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 практика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недвижимым имуществом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конференций и торговых выставок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 и отлов, включая предоставление услуг в этих областях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(устное и письменное) дело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электроэнергии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отходов и лома черных металлов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напитков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 производственный этап изготовления кинофильмов, видео и телевизионных программ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жилья на выходные и прочие периоды краткосрочного проживания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социальных услуг без обеспечения проживания для престарелых и инвалидов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рекламы 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Пресноводная аквакультура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Пресноводное рыболовство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исследования в области общественных и гуманитарных наук, направленных на содействие развитию отечественных производств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электроэнергии потребителю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газообразного топлива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кино-, видеофильмов, и телевизионных программ, фонограмм и музыкальных записей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одежды, кроме одежды из меха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продукции питомников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смешанное, мясо-яичное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тепловой энергии самостоятельными котельными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электроэнергии тепловыми электростанциями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яиц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видео записей и дисков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и аренда прочих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и аренда развлекательного и спортивного инвентаря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Профессионально-техническое образование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беспроводная телекоммуникационная связь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 в области права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 в области спорта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 по охране здоровья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деятельность по уборке зданий и промышленных объектов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профессиональная, научная и техническая деятельность, не включенная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вспомогательного обслуживания хозяйственной деятельности, не включенные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деятельности информационных агентств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деятельности по организации отдыха и развлечений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деятельности по уходу на дому, не включенные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образования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образования, не включенные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организации питания, не вошедшие в другие группировки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услуг по бронированию и сопутствующие им услуги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услуг по уборке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вспомогательные образовательные услуги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исследования и разработки в области естественных наук и инженерии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социальные услуги без обеспечения проживания, не включенные в другие категории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и выращивание ослов, мулов или лошаков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лошадей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молочных пород скота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овец и коз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прочих пород крупного рогатого скота для получения мяса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птицы на мясо, племенной птицы и молодняка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свиней и поросят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гравийных и песчаных карьеров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электроэнергии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Растениеводство и животноводство, охота и предоставление услуг в этих областях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деятельности учреждений, обеспечивающих медицинское обслуживание, образование, культурное обслуживание и другие социальные услуги, кроме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 прочие услуги в области удаления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не древесной продукции лесного хозяйства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неопасных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опасных отходов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Сбор, обработка и распределение воды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Смешанное сельское хозяйство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компьютерных игр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работы по дизайну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врачебная практика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образование и образование специалистов организации досуга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 деятельность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 для прочих областей горнодобывающей промышленности и подземной разработки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 при добыче нефти и природного газа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 при показе спектаклей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в области лесного хозяйства (лесоводства и лесозаготовок)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техническое обслуживание офисных машин и вычислительной техники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Упаковывание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других видах жилья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составления счетов и бухгалтерского учета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проживания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продуктов питания и напитков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и переработке данных и другие услуги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фильмо- и фонотек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Фотокопировальные работы, подготовка документации и прочие виды специализированного конторского обслуживания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оросительных систем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Налогоплательщики, деятельность которых находится в местах отсутствия сети телекоммуникаций общего пользования применяют контрольно-кассовые машины без функции передачи данных.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Виды деятельности указаны согласно общему классификатору видов экономической деятельности (ОКЭД) утвержденному в качестве государственного классификатора Приказом Комитета по техническому регулированию и метрологии Министерства индустрии и торговли Республики Казахстан от 14 декабря 2007 года № 683-од.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