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2163" w14:textId="ae02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21 декабря 2016 года № 96 "Об утверждении стандартов государственных услуг по вопросам государственной службы"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19 февраля 2018 года № 47. Зарегистрирован в Министерстве юстиции Республики Казахстан 2 марта 2018 года № 16470. Утратил силу приказом Председателя Агентства Республики Казахстан по делам государственной службы от 8 декабря 2020 года № 173.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от 08.12.2020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декабря 2016 года № 96 "Об утверждении стандартов государственных услуг по вопросам государственной службы" (зарегистрирован в Реестре государственной регистрации нормативных правовых актов за № 14632, опубликован 17 января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на обучение в Академию государственного управления при Президенте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из приказа услугодателя о зачислении в число обучающихся по программам послевузовского образования (магистратура, докторантура);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уведомление о незачислении в число обучающихся по программам послевузовского образования (магистратура, докторантура)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получения государственной услуги: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высшем образовании с приложением (для поступления в магистратуру) или копия документа о послевузовском образовании с приложением (для поступления в докторантуру);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сертификата о сдаче теста IELTS или TOEFL или регистрационная форма на сдачу теста APTIS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(претенденты, получившие степень в образовательных организациях, где английский язык является языком обучения, освобождаются от данного требования при предоставлении соответствующего документа);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трудовую деятельность (послужной список для государственных служащих Республики Казахстан, личный листок по учету кадров либо копия трудовой книжки для других лиц);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справка формы 086/У,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№ 907);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направление, подписанное политическим государственным служащим государственного органа или ответственным секретарем или руководителем аппарата, а в государственных органах, в которых не введены вышеуказанные должности, руководителем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(для поступающих на обучение по государственному образовательному заказу);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два эссе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(для поступления в магистратуру);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эссе, план исследовательской работы (research proposal) и список научных трудов при их наличии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(для поступления в докторантуру).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учебными заведениями, предоставляются вместе с нотариально заверенным переводом на казахский или русский языки. Данные документы должны пройти процедуру нострификации в течение трех месяцев с даты зачисления в Академию государственного управления при Президенте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высшими учебными заведениями гражданам Республики Казахстан - обладателям международной стипендии "Болашак", а также в рамках международных договоров (соглашений) признаются в Республике Казахстан без прохождения процедур признания или нострификации.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копиями документов, указанных в настоящем пункте, представляются оригиналы для сверки. После проведения сверки оригиналы возвращаются.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 граждан Республики Казахстан: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о высшем образовании с приложением (для поступления в магистратуру) или электронная копия документа о послевузовском образовании с приложением (для поступления в докторантуру);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сертификата о сдаче теста IELTS или TOEFL или регистрационная форма на сдачу теста APTIS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(претенденты, получившие степень в образовательных организациях, где английский язык является языком обучения, освобождаются от данного требования при предоставлении соответствующего документа);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трудовую деятельность (послужной список для государственных служащих Республики Казахстан, личный листок по учету кадров либо копия трудовой книжки для других лиц);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медицинской справки формы 086/У,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направления, подписанного политическим государственным служащим государственного органа или ответственным секретарем или руководителем аппарата, а в государственных органах, в которых не введены вышеуказанные должности, руководителем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(для поступающих на обучение по государственному образовательному заказу);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двух эссе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(для поступления в магистратуру);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эссе, плана исследовательской работы (research proposal) и списка научных трудов при наличии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(для поступления в докторантуру).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приема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талон, выдаваемый услугодателем, с указанием даты и времени, фамилии и инициалов лица, принявшего документы, по форме, согласно приложению 7 к настоящему стандарту.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"личном кабинете" услугополучателя отражается статус о принятии запроса для оказания государственной услуги.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настоящим стандартом, и (или) документов с истекшим сроком действия услугодатель отказывает в приеме заявления и выдает расписку об отказе в приеме документов, по форме, согласно приложению 8 к настоящему стандарту.";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Контактные телефоны справочных служб услугодателя: 8 (7172) 75-33-95, 75-34-86, Единого контакт-центра: 1414, 8 800 080 7777.";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стандарт государственной услуги приложениями 7 и 8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"Обучение по профессиональным программам послевузовского образования в Академии государственного управления при Президенте Республики Казахстан", утвержденном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получения государственной услуги: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1 к настоящему стандарту;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услугодателя о зачислении на обучение.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настоящим стандартом услугодатель отказывает в приеме заявления и выдает расписку об отказе в приеме документов, по форме, согласно приложению 2 к настоящему стандарту.";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случае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либо на имя руководителя Агентства по адресу: 010000, город Астана, проспект Абая, 33а, телефон 8 (7172) 75-33-95.";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Контактные телефоны справочных служб услугодателя: </w:t>
      </w:r>
      <w:r>
        <w:rPr>
          <w:rFonts w:ascii="Times New Roman"/>
          <w:b w:val="false"/>
          <w:i w:val="false"/>
          <w:color w:val="000000"/>
          <w:sz w:val="28"/>
        </w:rPr>
        <w:t>8 (7172) 75-33-95, Единого контакт-центра: 1414, 8 800 080 7777.";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стандарт государственной услуги приложениями 1 и 2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"Обучение по программам переподготовки и повышения квалификации в Академии государственного управления при Президенте Республики Казахстан", утвержденном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получения государственной услуги: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государственных служащих: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заполненная анкета-заявка на прохождение государственными служащими семинара повышения квалификации по форме, согласно приложению 1 к настоящему стандарту;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услугополучателей, предоставляемых государственными органами.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иных физических лиц: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заполненная анкета-заявка на прохождение физическими лицами семинара повышения квалификации по форме, согласно приложению 2 к настоящему стандарту;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на оказание государственной услуги.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предусмотренным настоящим стандартом, и (или) документов с истекшим сроком действия услугодатель отказывает в оказании государственной услуги.";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случае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либо на имя руководителя Агентства по адресу: 010000, город Астана, проспект Абая, 33 а, телефон 8 (7172) 75-32-90.";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Контактные телефоны справочных служб услугодателя: 8 (7172) 75-32-90, Единого контакт-центра: 1414, 8 800 080 7777.";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стандарту государственной услуги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стандарт государственной услуги приложением 2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государственной службы.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противодействию коррупции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февраля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Р. Даленов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2018 года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60"/>
        <w:gridCol w:w="10720"/>
      </w:tblGrid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и противодействию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47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(Фамилия,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  наличии) претендента,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местожительства/ электронная почта)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Академия государственного управления при Президенте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(далее – Академия) уведомляет о том, что по результатам вступительных  экзаменов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проведенного конкурсного отбора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 не зачислены в Академию.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претендента)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                               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(должность)                               (фамилия, инициалы подписывающего)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47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Ректору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(фамилия, имя, отчество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(указать адрес постоянного местожительства)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удостоверения личности или паспорта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(№, когда и кем выдан, срок 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Прошу допустить меня к вступительному экзамену для поступления в  магистратуру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докторантуру на бюджетной / платной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(нужное подчеркнуть)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(указать специальность)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обучения ___ год(а).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О себе сообщаю следующие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рождения (число, месяц, год)________________________________________________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национальность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гражданство 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семейное положение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наименование ВУЗа, специальность и год окончания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место работы 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должность_____________________________________________________________________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общий стаж работы _______, из них стаж государственной службы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политический или административный государственный 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 (нужное подчеркнуть)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кем направлен (при наличии направления)________________________________________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номера телефонов: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служебный 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сотовый_________________________________________________________________________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контактный 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адрес электронной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нуждаюсь / не нуждаюсь в общежитии (нужное подчеркнуть)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Я проинформирован(-а) и согласен(-на) с тем, что предоставление недостоверных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сведений может послужить основанием для отказа в допуске к вступительному экзамену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последующего исключения из Академии.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Ознакомлен(-а) с требованиями Правил приема в Академии и обязуюсь их соблюдать.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 20__ г.                              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(подпись)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47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Ректору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Регистрационная форма на сдачу теста APTIS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Я _________________________________________________________________ прошу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(фамилия, имя, отчество (при его наличии) претендента)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зарегистрировать меня на сдачу теста APTIS в 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(наименование организации)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 201_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Обязуюсь до сдачи теста APTIS предоставить подтверждающие документы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Приемную комиссию Академии государственного управления при Президенте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(далее – Академия) нарочно или на электронную почту _________, в срок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"____" __________ 201__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В случае несвоевременного предоставления подтверждающих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Приемную комиссию я осведомлен о недопуске к сдаче теста APTIS.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Согласен, что мои результаты сдачи теста APTIS в _________________________будут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     наименование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предоставлены в Приемную комиссию Академии.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Ознакомлен (-а) с требованиями Правил приема в Академии и обязуюсь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соблюдать. 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Подтверждаю следующие данные: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его наличии) полностью по удостоверению личности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паспорту, разборчиво печатными буквами)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его наличии) полностью на английском языке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удостоверению личности или паспорту, разборчиво печатными буквами)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личности или паспорта (номер, кем и когда выдано,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действия)_______________________________________________________________________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(при наличии) 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адрес, включая индекс: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Сотовый телефон: 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телефон: 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почты: 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 20__ г.                                    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(подпись)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47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(наименование государственного органа или организации, направляющей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на обучение)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направляет 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(фамилия, имя, отчество (при его наличии), должность, категория, стаж)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обучение в магистратуру/докторантуру (нужное подчеркнуть)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программе____________________________________________________________________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сроком обучения 1год / 2 года / 3 года (нужное подчеркнуть).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В случае поступления в Академию государственного управления при Президенте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(наименование государственного органа или организации, направляющего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работника на обучение)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поручает __________________________________________ провести исследование проблемы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(фамилия, имя, отчество (при его наличии) поступающего)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(тема исследования)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магистерского проекта (для годичного обучения) / магистерской  диссертации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двухгодичного обучения) / докторской диссертации (для  трҰхгодичного обучения).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Гарантируем заключение трехстороннего договора между Академией, направляющим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органом / организацией и обучающимся в случае зачисления претендента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                   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(должность) (подпись)                   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политического государственного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государственного органа или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секретаря или руководителя аппарата, 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государственных органах, в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введены вышеуказанные должности,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руководителя государственного органа)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Эссе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Рекомендации по написанию эссе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лиц, поступающих в магистратуру</w:t>
            </w:r>
          </w:p>
        </w:tc>
      </w:tr>
    </w:tbl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Мотивационное эссе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отразить причины и мотивы поступления в Академию государственного управления при Президенте Республики Казахстан. Требуется дать пояснение, каким образом программа магистратуры соответствует целям и задачам личного карьерного планирования на государственной службе, каким образом полученные знания и компетенции могут быть использованы в профессиональной деятельности после завершения обучения. Объем эссе не должен превышать 500 слов.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Эссе по специальности на заданную тему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эссе состоит в демонстрации навыков критического мышления, академического письма и профессионального понимания предметной области. Объем эссе не должен превышать 500 слов (без учета библиографии).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Требования: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cтруктура эссе состоит из вводной, основной и заключительной частей;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эссе содержит анализ нормативных правовых актов, государственных программных документов, научных и других источников по заданной теме;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эссе продемонстрировано владение навыками логичного и аргументированного изложения мысли;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применяются различные методы анализа, например, анализ "затраты-выгоды" (cost-benefit analysis), pest-анализ (pest-analysis), анализ решений по множественным критериям (multi-criteria decision analysis) и другие.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указана библиография, содержащая не менее пяти ссылок на источники.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Эссе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Рекомендации по написанию мотивационного эссе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лиц, поступающих в докторантуру</w:t>
            </w:r>
          </w:p>
        </w:tc>
      </w:tr>
    </w:tbl>
    <w:bookmarkStart w:name="z1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мотивационном эссе необходимо отразить причины и мотивы поступления в Академию государственного управления при Президенте Республики Казахстан. Требуется дать пояснение, каким образом программа докторантуры соответствует целям и задачам личного карьерного планирования на государственной службе, каким образом полученные компетенции и результаты исследования могут быть использованы в профессиональной деятельности после завершения обучения. Объем эссе не должен превышать 500 слов.</w:t>
      </w:r>
    </w:p>
    <w:bookmarkEnd w:id="83"/>
    <w:bookmarkStart w:name="z12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исследовательской работы (research proposal)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Руководство по оформлению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плана исследовательской работы (research proposal)</w:t>
            </w:r>
          </w:p>
        </w:tc>
      </w:tr>
    </w:tbl>
    <w:bookmarkStart w:name="z12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исследования должен позволить конкурсной комиссии определить следующее:</w:t>
      </w:r>
    </w:p>
    <w:bookmarkEnd w:id="85"/>
    <w:bookmarkStart w:name="z12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хорошее знание абитуриентом литературы и исследований по проблематике собственного исследования;</w:t>
      </w:r>
    </w:p>
    <w:bookmarkEnd w:id="86"/>
    <w:bookmarkStart w:name="z1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обоснованность актуальности исследовательской проблематики;</w:t>
      </w:r>
    </w:p>
    <w:bookmarkEnd w:id="87"/>
    <w:bookmarkStart w:name="z1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тематики исследования приоритетным направлениям государственного управления и дипломатии;</w:t>
      </w:r>
    </w:p>
    <w:bookmarkEnd w:id="88"/>
    <w:bookmarkStart w:name="z1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способность абитуриента спланировать свою исследовательскую работу.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исследования обязательно должен содержать следующие компоненты:</w:t>
      </w:r>
    </w:p>
    <w:bookmarkEnd w:id="90"/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рабочее название исследовательской работы;</w:t>
      </w:r>
    </w:p>
    <w:bookmarkEnd w:id="91"/>
    <w:bookmarkStart w:name="z1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обозначение проблемы (вопроса), которая будет решаться исследователем;</w:t>
      </w:r>
    </w:p>
    <w:bookmarkEnd w:id="92"/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краткий обзор литературы и обоснование новизны исследования;</w:t>
      </w:r>
    </w:p>
    <w:bookmarkEnd w:id="93"/>
    <w:bookmarkStart w:name="z1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методология исследования – методы сбора, обработки и анализа данных;</w:t>
      </w:r>
    </w:p>
    <w:bookmarkEnd w:id="94"/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предварительный график исследования в виде таблицы – последовательность этапов исследования и время, которое понадобится на реализацию каждого из этапов;</w:t>
      </w:r>
    </w:p>
    <w:bookmarkEnd w:id="95"/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библиография – литература, которая была указана в описании работы, а также другие важные научные исследования по тематике исследования.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научных трудов </w:t>
      </w:r>
    </w:p>
    <w:bookmarkEnd w:id="97"/>
    <w:bookmarkStart w:name="z1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8"/>
    <w:bookmarkStart w:name="z14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1229"/>
        <w:gridCol w:w="1893"/>
        <w:gridCol w:w="1229"/>
        <w:gridCol w:w="5189"/>
        <w:gridCol w:w="1230"/>
      </w:tblGrid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работ*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данные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объем, п.л., в том числе вклад соискателя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Соавторы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10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монография, учебник, учебное пособие, статья и т.п.</w:t>
      </w:r>
    </w:p>
    <w:bookmarkEnd w:id="102"/>
    <w:bookmarkStart w:name="z15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 г.                   __________________________</w:t>
      </w:r>
    </w:p>
    <w:bookmarkEnd w:id="103"/>
    <w:bookmarkStart w:name="z15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(подпись)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о приеме документов</w:t>
      </w:r>
    </w:p>
    <w:bookmarkEnd w:id="105"/>
    <w:bookmarkStart w:name="z15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06"/>
    <w:bookmarkStart w:name="z15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о высшем образовании с приложением (для поступления в магистратуру) или копия документа о послевузовском образовании с приложением (для поступления в докторантуру);</w:t>
      </w:r>
    </w:p>
    <w:bookmarkEnd w:id="107"/>
    <w:bookmarkStart w:name="z16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сертификата о сдаче теста IELTS или TOEFL, или регистрационная форма на сдачу теста APTIS (претенденты, получившие степень в образовательных организациях, где английский язык является языком обучения, освобождаются от данного требования, при предоставлении соответствующего документа);</w:t>
      </w:r>
    </w:p>
    <w:bookmarkEnd w:id="108"/>
    <w:bookmarkStart w:name="z16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трудовую деятельность (послужной список для государственных служащих Республики Казахстан, личный листок по учету кадров либо копия трудовой книжки для других лиц);</w:t>
      </w:r>
    </w:p>
    <w:bookmarkEnd w:id="109"/>
    <w:bookmarkStart w:name="z16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медицинская справка формы 086/У,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здравоохранения";</w:t>
      </w:r>
    </w:p>
    <w:bookmarkEnd w:id="110"/>
    <w:bookmarkStart w:name="z16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направление, подписанное политическим государственным служащим государственного органа или ответственным секретарем или руководителем аппарата, а в государственных органах, в которых не введены вышеуказанные должности, руководителем государственного органа (для поступающих на обучение по государственному образовательному заказу);</w:t>
      </w:r>
    </w:p>
    <w:bookmarkEnd w:id="111"/>
    <w:bookmarkStart w:name="z16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два эссе (для абитуриентов, поступающих в магистратуру);</w:t>
      </w:r>
    </w:p>
    <w:bookmarkEnd w:id="112"/>
    <w:bookmarkStart w:name="z16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эссе, план исследовательской работы (research proposal) и список научных трудов при их наличии (для абитуриентов, поступающих в докторантуру).</w:t>
      </w:r>
    </w:p>
    <w:bookmarkEnd w:id="113"/>
    <w:bookmarkStart w:name="z16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сдал(а)_____________             Документы принял(а)_______________</w:t>
      </w:r>
    </w:p>
    <w:bookmarkEnd w:id="114"/>
    <w:bookmarkStart w:name="z16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"____"______20___ г.                   "____"______20___ г.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60"/>
        <w:gridCol w:w="10720"/>
      </w:tblGrid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47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(адрес проживания)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Расписка об отказе в приеме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Руководствуясь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апреля 2013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88-V "О государственных услугах", Академия государственного управления при Президенте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отказывает в приеме документов на оказание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на обучение в Академию государственного управления при Президенте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(далее – государственная услуга), ввиду представления Вами неполного пакета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согласно перечню, предусмотренному стандартом государственной услуги,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документов с истекшим сроком действия, а именно: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Наименование отсутствующих документов и (или) документов с истекшим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1. ___________________________________;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2. ___________________________________;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3. ___________________________________.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Настоящая расписка составлена в 2-х экземплярах, по одному для каждой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Выдал (а): Ф.И.О./ подпись услугодателя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Получил (а): Ф.И.О. / подпись услугополучателя_____________________________________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"____"______20___ г.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47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"Обучение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Президенте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Ректору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(фамилия, имя, отчество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(указать адрес постоянного местожительства)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удостоверения личности или паспорта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(№, когда и кем выдан, срок 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Прошу включить меня в число обучающихся по программе магистратуры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докторантуры на бюджетной / платной основе.  (нужное подчеркнуть) по специальности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(указать специальность)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обучения ___ год(а).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 20__ г.                                    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(подпись)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47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"Обучение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управления при Президенте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(адрес проживания)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Расписка об отказе в приеме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Руководствуясь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апреля 2013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88-V "О государственных услугах", Академия государственного управления при Президенте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отказывает в приеме документов на оказание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"Обучение по профессиональным программам послевузовского образования в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управления при Президенте Республики Казахстан" (далее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услуга), ввиду представления Вами неполного пакета документов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перечню, предусмотренному стандартом государственной услуги, а именно: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Наименование отсутствующих документов и (или) документов с истекшим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1. ___________________________________;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2. ___________________________________.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Настоящая расписка составлена в 2-х экземплярах, по одному для каждой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Выдал (а): Ф.И.О./ подпись услугодателя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Получил (а): Ф.И.О. / подпись услугополучателя______________________________________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"____"______20___ г.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47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"Обучение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Президенте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Академия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при Президенте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Институт дополнительного образования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АНКЕТА-ЗАЯВКА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 прохождение государственными служащими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семинара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семинара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Сроки проведения обучения по плану-графику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Фамилия, имя, отчество (при его наличии) кандидата на обучение полностью,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печатными буквами, по удостоверению личности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Число, месяц, год рождения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Индивидуальный идентификационный номер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6. Министерство, ведомство, организация, орган исполнительной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Должность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Департамент, управление, отдел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департамента,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Категория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Стаж государственной службы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Стаж работы на этой должности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Основные функциональные обязанности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Дата назначения на должность, № приказа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Дата последнего прохождения повышения квалификации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Почтовый адрес госоргана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номер служебного телефона кандидата на обучение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17. номер телефона кадровой службы________________________________________________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18. Адрес электронной почты кандидата на обучение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19. Краткое эссе по выбранной теме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(подпись руководителя кадровой (подпись непосредственного службы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органа) руководителя)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"Обучение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управления при Президенте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Академия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при Президенте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Институт дополнительного образования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АНКЕТА-ЗАЯВКА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 прохождение физическими лицами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семинара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семинара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Сроки проведения обучения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Фамилия, имя, отчество (при его наличии) кандидата на обучение  полностью,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печатными буквами, по удостоверению личности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Имя______________________________________________________________________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Число, месяц, год рождения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Индивидуальный идентификационный номер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Место работы и должность (заполнятся в случае наличия)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номер телефона кандидата на обучение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Адрес электронной почты кандидата на обучение _____________________________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