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f0ea" w14:textId="4fff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органа государственных доходов на хранение в местах, не являющихся таможенными складами, товаров, которые из-за своих больших габаритов или особых условий погрузки, разгрузки и (или) хранения не могут быть размещены на таможенном складе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февраля 2018 года № 162. Зарегистрирован в Министерстве юстиции Республики Казахстан 2 марта 2018 года № 16475.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235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Заместителя Премьер-Министра - Министра финансов РК от 26.05.2023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органа государственных доходов на хранение в местах, не являющихся таможенными складами, товаров, которые из-за своих больших габаритов или особых условий погрузки, разгрузки и (или) хранения не могут быть размещены на таможенном складе.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 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 выдачи разрешения органа государственных доходов на хранение в местах, не являющихся таможенными складами, товаров, которые из-за своих больших габаритов или особых условий погрузки, разгрузки и (или) хранения не могут быть размещены на таможенном складе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Заместителя Премьер-Министра - Министра финансов РК от 26.05.2023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органа государственных доходов на хранение в местах, не являющихся таможенными складами, товаров, которые из-за своих больших габаритов или особых условий погрузки, разгрузки и (или) хранения не могут быть размещены на таможенном складе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235 Кодекса Республики Казахстан "О таможенном регулировании в Республике Казахстан" (далее – Кодекс) и определяют порядок выдачи разрешения органа государственных доходов на хранение товаров в местах, не являющихся таможенными складами, при невозможности их размещения на таможенном складе из-за больших габаритов или особых условий погрузки, разгрузки и (или) хранения.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Местами, не являющимися таможенными складами, являются помещения, склады, открытые площадки и иные территории получателя товаров, место погрузки и разгрузки товаров.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органа государственных доходов на хранение в местах, не являющихся таможенными складами, товаров, которые из-за своих больших габаритов или особых условий погрузки, разгрузки и (или) хранения не могут быть размещены на таможенном складе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разрешения органа государственных доходов на хранение товаров в местах, не являющихся таможенными складами, которые из-за своих больших габаритов или особых условий погрузки, разгрузки и (или) хранения не могут быть размещены на таможенном складе (далее – разрешение), лицо, имеющее право владения, пользования или распоряжения товарами представляет в орган государственных доходов заявление на бумажном носителе или в электронном виде (через веб-портал "электронного правительства" www.egov.kz далее – Портал).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 подается до подачи декларации на товары в таможенной процедуре таможенного склада.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документация (паспорт изделия, техническое описание), подтверждающая необходимость получения такого разрешения;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зарегистрированное обеспечение исполнения обязанности по уплате таможенных пошлин, налогов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от владельцев таможенных складов, находящихся в зоне деятельности органа государственных доходов, о невозможности размещения на своей территории таких товаров (сведения о размерах складов, территории);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хранения, с указанием его географических координат.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Структурное подразделение органа государственных доходов, ответственное за прием документов, в день поступления документов осуществляет прием представленных документов и производит регистрацию заявления, с проставление штампа о приеме (при обращении через Портал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 прием заявлений осуществляется следующим рабочим днем).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представлении полного пакета документов, предусмотренных в пункте 3 настоящих Правил, уполномоченное лицо, ответственное за обработку документов, выдает в письменном виде разрешение лицу, имеющему право владения, пользования или распоряжения товарами в срок не позднее 3 (трех) рабочих дней со дня, следующего за днем регистрации заявления.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представлении документов не в полном объеме и (или) при наличии в регионе деятельности органа государственных доходов таможенных складов, предназначенных для хранения товаров больших габаритов и имеющих особые условия погрузки, разгрузки и (или) хранения, орган государственных доходов отказывает в письменной форме в выдаче разрешения в срок не позднее 1 (одного) рабочего дня со дня, следующего за днем регистрации заявления.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получения разрешения декларация на товары подается до истечения срока временного хранения товаров.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размещаются в местах, указанных в разрешении, в течение 5 (пяти) рабочих дней со дня, следующего за днем их помещения под таможенную процедуру таможенного склада.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получившее разрешение, после помещения товаров под таможенную процедуру таможенного склада, руководствуется нормами </w:t>
      </w:r>
      <w:r>
        <w:rPr>
          <w:rFonts w:ascii="Times New Roman"/>
          <w:b w:val="false"/>
          <w:i w:val="false"/>
          <w:color w:val="000000"/>
          <w:sz w:val="28"/>
        </w:rPr>
        <w:t>главы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 и действий уполномоченного лица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несогласии с результатами рассмотрения заявления лицом, имеющим право владения, пользования или распоряжения товарами подается жалоба на решение, действия (бездействие) уполномоченного должностного лица органа государственных доходов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