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3760" w14:textId="b5237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уполномоченных органов на принятие предварительных решений о классификации товара и о происхождении товара, а также случая принятия территориальным органом государственных доходов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16 февраля 2018 года № 203. Зарегистрирован в Министерстве юстиции Республики Казахстан 3 марта 2018 года № 16486.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 Кодекса Республики Казахстан от 26 декабря 2017 года "О таможенном регулировании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уполномоченные органы на принятие предварительных решений о классификации товара и о происхождении товара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случай принятия территориальным органом государственных доходов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203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Уполномоченные органы на принятие предварительных решений о классификации товара и о происхождении товара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приказами Министра финансов РК от 13.11.2018 </w:t>
      </w:r>
      <w:r>
        <w:rPr>
          <w:rFonts w:ascii="Times New Roman"/>
          <w:b w:val="false"/>
          <w:i w:val="false"/>
          <w:color w:val="ff0000"/>
          <w:sz w:val="28"/>
        </w:rPr>
        <w:t>№ 993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18.09.2019 </w:t>
      </w:r>
      <w:r>
        <w:rPr>
          <w:rFonts w:ascii="Times New Roman"/>
          <w:b w:val="false"/>
          <w:i w:val="false"/>
          <w:color w:val="ff0000"/>
          <w:sz w:val="28"/>
        </w:rPr>
        <w:t>№ 1015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64"/>
        <w:gridCol w:w="8536"/>
      </w:tblGrid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органов государственных доходов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Акмолинской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Актюбинской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Алматинской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Атырауской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Восточно-Казахстанской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Жамбылской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Западно-Казахстанской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Карагандинской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Костанайской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Кызылординской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Северо-Казахстанской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Мангистауской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Павлодарской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Туркестанской области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городу Нур-Султану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 по городу Алматы Комитета государственных доходов Министерства финансов Республики Казахстан</w:t>
            </w:r>
          </w:p>
        </w:tc>
      </w:tr>
      <w:tr>
        <w:trPr>
          <w:trHeight w:val="30" w:hRule="atLeast"/>
        </w:trPr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8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государственных доходов по городу Шымкент Комитета государственных доходов Министерства финансов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финансов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2018 года № 203</w:t>
            </w:r>
            <w:r>
              <w:br/>
            </w:r>
          </w:p>
        </w:tc>
      </w:tr>
    </w:tbl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Случай  принятия территориальным органом государственных доходов решения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Территориальным органом государственных доходов решение о классификации товара в несобранном или разобранном виде, в том числе в некомплектном или незавершенном виде, ввоз которого предполагается различными товарными партиями в течение определенного периода времени, особенности декларирования которого предусмотрены </w:t>
      </w:r>
      <w:r>
        <w:rPr>
          <w:rFonts w:ascii="Times New Roman"/>
          <w:b w:val="false"/>
          <w:i w:val="false"/>
          <w:color w:val="000000"/>
          <w:sz w:val="28"/>
        </w:rPr>
        <w:t>статьей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26 декабря 2017 года "О таможенном регулировании в Республике Казахстан", принимается на основании письменного заявления лица в случае, если сумма внешнеторгового договора (контракта) менее или равно 200 000 (двести тысяч) долларов Соединенных Штатов Америки.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