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9409" w14:textId="fc09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по результатам наложения (снятия) средств идентификации на приборы учета товаров, перемещаемых трубопроводным транспортом или по линиям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246. Зарегистрирован в Министерстве юстиции Республики Казахстан 3 марта 2018 года № 16494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375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по результатам наложения (снятия) средств идентификации на приборы учета товаров, перемещаемых трубопроводным транспортом или по линиям электропередачи.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результатам наложения (снятия) средств идентификации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приборы учета товаров, перемещаемых трубопроводным транспортом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 линиям электропередачи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"________"_________________20_____года на______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произведено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наложение / снятие средств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обращения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энергоснабжающей организации, дата и № письма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снятия пломб органа государственных доходов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435"/>
        <w:gridCol w:w="1435"/>
        <w:gridCol w:w="1692"/>
        <w:gridCol w:w="1692"/>
        <w:gridCol w:w="1436"/>
        <w:gridCol w:w="2918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учета и средств измерения</w:t>
            </w:r>
          </w:p>
          <w:bookmarkEnd w:id="10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 и класс точности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прибора на момент пломбирования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снятой пломбы органа государственных доходов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прибора на момент снятия пломбы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пломбы органа государственных доходов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пломб органа государственных доходов (наложенной/ снятой)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расчетные счетчики находятся под таможенным контролем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Служебный телефон ________________________№ телефона:__________________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      телефон оперативного дежурного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 должностного лица органа       (подпись, личная      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доходов)             номерная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представителя энергообъекта) (подпись, личная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номерная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представителя энергообъекта) (подпись, личная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номерная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Вскрытие пломб и вскрытие счетчиков необходимо производить с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руководства органа государственных доходов и в присутствии должностного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Ф.И.О. (при его наличии)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