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e0b7" w14:textId="c00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предварительных решений о происхождении товара в журнале регистрации предварительных решений о происхождении товара, а также формы заявления лица о принятии предварительного решения о происхождении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201. Зарегистрирован в Министерстве юстиции Республики Казахстан 5 марта 2018 года № 16500.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регистрации предварительных решений о происхождении товара в журнале регистрации предварительных решений о происхождении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лица о принятии предварительного решения о происхождении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предварительных решений о происхождении товара в журнале регистрации предварительных решений о происхождении товара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предварительных решений о происхождении товара в журнале регистрации предварительных решений о происхождении товара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 Республики Казахстан от 26 декабря 2017 года "О таможенном регулировании в Республике Казахстан" и определяют порядок регистрации предварительных решений о происхождении товара в журнале регистрации решении предварительных решений о происхождении товара (далее – Журнал регистрации).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предварительных решений о происхождении товара осуществляется должностными лицами органов государственных доходов, уполномоченными выдавать такие предварительные решения о происхождении товара в соответствии с должностными (функциональными) обязанностями в Журнале регистрации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регистрации предварительных решений о происхождении товара в журнале регистрации предварительных решений о происхождении товара.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подлежат все принятые предварительные решения о происхождении товара.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Предварительному решению о происхождении товара в Журнале регистрации присваивается порядковый номер.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Журнала регистрации начинается с единицы.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Журнала регистрации нумеруются, прошиваются и скрепляются печатью.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регистрации предварительных решений о происхождении товара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1779"/>
        <w:gridCol w:w="546"/>
        <w:gridCol w:w="546"/>
        <w:gridCol w:w="1611"/>
        <w:gridCol w:w="1155"/>
        <w:gridCol w:w="699"/>
        <w:gridCol w:w="547"/>
        <w:gridCol w:w="849"/>
        <w:gridCol w:w="1155"/>
        <w:gridCol w:w="2321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входящей корреспонденции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(индивидуальный идентификационный номер/ бизнес-идентификационный номер)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предварительного решения о происхождении товара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происхождении товара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исходящей корреспонденции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чека, платежного поручения, квитанции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исполнителя и его подпись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журнала регистрации предварительных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решений о происхождении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Журнала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предварительных решений о происхождении товара.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Журнала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журнала регистрации предварительных решений о происхождении товара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приказом Первого заместителя Премьер-Министра РК – Министра финансов РК от 02.04.2019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 предварительных решений о происхождении товара;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входящий номер документа, присвоенный канцелярией органа государственных доходов;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сведения о лице, подавшем заявление о принятии предварительного решения о происхождении товара: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для физического лица, в том числе для индивидуального предпринимателя, осуществляющего деятельность в виде личного предпринимательства либо бизнес-идентификационный номер для юридического лица и (или) его структурного подразделения;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сведения об адресе (месте нахождения юридического лица или месте жительства физического лица);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наименование товара, указанное в запросе заявителя;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код товара в соответствии с Товарной номенклатурой внешнеэкономической деятельности Евразийского экономического союза, в отношении которого принято предварительное решение о происхождении товара, с количеством знаков на уровне не менее первых четырех знаков;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регистрационный номер предварительного решения о происхождении товара, сформированный по следующей схеме: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/ ХХХХХ / ХХХХХХ / ХХХХ,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      2             3       4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"1" – код Республики Казахстан, органом государственного доходов которого принято предварительное решение о происхождении товара, в соответствии с классификатором стран мира;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"2" – код органа государственных доходов, принявшего предварительное решение о происхождении товара, в соответствии с классификатором органов государственных доходов, применяемым в Республике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"3" – дата принятия предварительного решения о происхождении товара в формате День Месяц Год – две последние цифры календарного года;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"4" – порядковый номер предварительного решения о происхождении товара в органе государственных доходов (сквозная нумерация в течение одного календарного года начиная с единицы).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все элементы указываются через знак разделителя "/", пробелы между элементами не допускаются;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 номер и дата сертификата о происхождении товара, на основании которого принято предварительное решение о происхождении товара, а также наименование уполномоченного органа (уполномоченной организации), выдавшего этот сертификат о происхождении товара;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исходящий номер, присвоенный канцелярией органа государственных доходов сопроводительному письму, направляемый заявителю;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указывается сумма таможенного сбора за принятие предварительного решения о происхождении товара в размере 32 000 тенге за каждое наименование товара, включающее определенную марку, модель, артикул и модификацию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2018 года № 171 "Об утверждении ставок таможенных сборов, взимаемых органами государственных доходов";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номер, дата документа, подтверждающего уплату таможенного сбора за принятие предварительного решения;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12 указывается фамилия, имя, отчество (при его наличии) должностного лица, принявшего предварительное решение о происхождении товара, и его подпись.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Заявление лица о принятии предварительного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 происхождении товара*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68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1.Заявитель (фамилия, имя, отчество (при его наличии), место жительства или место нахождения, индивидуальный идентификационный номер или наименование юридического лица, юридический адрес, бизнес-идентификационный номер)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 (наименование, адрес) (при наличии)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Экспортер (наименование, адрес) (при наличии)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4.Производитель (наименование, адрес) (при наличии)</w:t>
            </w:r>
          </w:p>
          <w:bookmarkEnd w:id="45"/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товаре**</w:t>
            </w:r>
          </w:p>
          <w:bookmarkEnd w:id="46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товара в соответствии с Товарной номенклатурой внешнеэкономической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производственных и технологических операциях, совершенных для изготовления товара***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об уплате таможенного сбора за принятие предварительного решения о происхождении товара (номер и дата)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 материалах, из которых изготовлен товар, их происхождении, кодах в соответствии с Гармонизированной системой описания и кодирования товаров, стоимости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Представленные приложения, способствующие определению страны происхождения товара****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Подавалось ли ранее вами заявление на предварительное решение об идентичных или подобных товарах? Да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Я заявляю, что вся информация, заявленная по данной форме приложения к заявлению являются правдивыми, точными и достоверными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Подпись заявителя: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Дата: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Телефон: Факс: Электронная почта:</w:t>
            </w:r>
          </w:p>
          <w:bookmarkEnd w:id="55"/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Данное заявление подается в виде электронного документа, удостоверенного электронной цифровой подписью заявителя с приложением сканированных копий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 Республики Казахстан "О таможенном регулировании в Республике Казахстан" или документа на бумажном носителе.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или до введения информационной системы органа государственных доходов заявление подается на бумажном носителе.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**В данной графе указывается сведения о товаре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61 Кодекса Республики Казахстан "О таможенном регулировании в Республике Казахстан".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данной графе указывается сведения об операциях, которые проведены над товаром для его изготовления.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В данной графе указывается перечень документов, которые прилагаются к заявлению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 Республики Казахстан "О таможенном регулировании в Республике Казахстан".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